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01A832FA" w14:textId="77777777"/>
        <w:p w:rsidR="00241BB9" w:rsidRDefault="00F046C3" w14:paraId="2CB84251" w14:textId="77777777">
          <w:pPr>
            <w:spacing w:line="240" w:lineRule="auto"/>
          </w:pPr>
        </w:p>
      </w:sdtContent>
    </w:sdt>
    <w:p w:rsidR="00CD5856" w:rsidRDefault="00CD5856" w14:paraId="33D4D852" w14:textId="77777777">
      <w:pPr>
        <w:spacing w:line="240" w:lineRule="auto"/>
      </w:pPr>
    </w:p>
    <w:p w:rsidR="00CD5856" w:rsidRDefault="00CD5856" w14:paraId="077B9E4B" w14:textId="77777777"/>
    <w:p w:rsidR="00CD5856" w:rsidRDefault="00CD5856" w14:paraId="2C744C92" w14:textId="77777777"/>
    <w:p w:rsidR="00CD5856" w:rsidRDefault="00CD5856" w14:paraId="04AA4A68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444BBC" w14:paraId="13F52CF2" w14:textId="77777777">
      <w:pPr>
        <w:pStyle w:val="Huisstijl-Aanhef"/>
      </w:pPr>
      <w:r>
        <w:t>Geachte voorzitter,</w:t>
      </w:r>
    </w:p>
    <w:p w:rsidRPr="008D59C5" w:rsidR="008D59C5" w:rsidP="008D59C5" w:rsidRDefault="00A42D0A" w14:paraId="3FCA01BD" w14:textId="45468742">
      <w:r>
        <w:t xml:space="preserve">Hierbij bied ik u de derde nota van wijziging inzake het bovengenoemde wetsvoorstel aan. </w:t>
      </w:r>
    </w:p>
    <w:p w:rsidRPr="008D59C5" w:rsidR="00334C45" w:rsidRDefault="00334C45" w14:paraId="43B18C3C" w14:textId="77777777"/>
    <w:p w:rsidRPr="009A31BF" w:rsidR="00CD5856" w:rsidRDefault="00444BBC" w14:paraId="0D5DB06B" w14:textId="77777777">
      <w:pPr>
        <w:pStyle w:val="Huisstijl-Slotzin"/>
      </w:pPr>
      <w:r>
        <w:t>Hoogachtend,</w:t>
      </w:r>
    </w:p>
    <w:p w:rsidR="00BC481F" w:rsidP="00463DBC" w:rsidRDefault="00BC481F" w14:paraId="5E45AB72" w14:textId="77777777">
      <w:pPr>
        <w:spacing w:line="240" w:lineRule="auto"/>
        <w:rPr>
          <w:noProof/>
        </w:rPr>
      </w:pPr>
    </w:p>
    <w:p w:rsidR="00C62B6C" w:rsidP="00C62B6C" w:rsidRDefault="00A42D0A" w14:paraId="31CF258F" w14:textId="53484643">
      <w:pPr>
        <w:spacing w:line="240" w:lineRule="atLeast"/>
        <w:jc w:val="both"/>
      </w:pPr>
      <w:r>
        <w:t xml:space="preserve">de </w:t>
      </w:r>
      <w:r w:rsidR="001E02CE">
        <w:t>m</w:t>
      </w:r>
      <w:r>
        <w:t xml:space="preserve">inister van Volksgezondheid, </w:t>
      </w:r>
    </w:p>
    <w:p w:rsidR="00A42D0A" w:rsidP="00C62B6C" w:rsidRDefault="00A42D0A" w14:paraId="177779ED" w14:textId="5C6E9B8C">
      <w:pPr>
        <w:spacing w:line="240" w:lineRule="atLeast"/>
        <w:jc w:val="both"/>
        <w:rPr>
          <w:szCs w:val="18"/>
        </w:rPr>
      </w:pPr>
      <w:r>
        <w:t>Welzijn en Sport,</w:t>
      </w:r>
    </w:p>
    <w:p w:rsidR="00C62B6C" w:rsidP="00C62B6C" w:rsidRDefault="00C62B6C" w14:paraId="72E09D10" w14:textId="29065397">
      <w:pPr>
        <w:spacing w:line="240" w:lineRule="atLeast"/>
        <w:rPr>
          <w:noProof/>
          <w:szCs w:val="18"/>
          <w:lang w:eastAsia="nl-NL" w:bidi="ar-SA"/>
        </w:rPr>
      </w:pPr>
    </w:p>
    <w:p w:rsidR="00F738F4" w:rsidP="00C62B6C" w:rsidRDefault="00F738F4" w14:paraId="72C18B5D" w14:textId="212917A8">
      <w:pPr>
        <w:spacing w:line="240" w:lineRule="atLeast"/>
        <w:rPr>
          <w:noProof/>
          <w:szCs w:val="18"/>
          <w:lang w:eastAsia="nl-NL" w:bidi="ar-SA"/>
        </w:rPr>
      </w:pPr>
    </w:p>
    <w:p w:rsidR="00F738F4" w:rsidP="00C62B6C" w:rsidRDefault="00F738F4" w14:paraId="407D3B0F" w14:textId="1F4F7CAD">
      <w:pPr>
        <w:spacing w:line="240" w:lineRule="atLeast"/>
        <w:rPr>
          <w:noProof/>
          <w:szCs w:val="18"/>
          <w:lang w:eastAsia="nl-NL" w:bidi="ar-SA"/>
        </w:rPr>
      </w:pPr>
    </w:p>
    <w:p w:rsidR="00F738F4" w:rsidP="00C62B6C" w:rsidRDefault="00F738F4" w14:paraId="476EC49A" w14:textId="12B20652">
      <w:pPr>
        <w:spacing w:line="240" w:lineRule="atLeast"/>
        <w:rPr>
          <w:szCs w:val="18"/>
        </w:rPr>
      </w:pPr>
    </w:p>
    <w:p w:rsidR="00150DA0" w:rsidP="00C62B6C" w:rsidRDefault="00150DA0" w14:paraId="52A93FF2" w14:textId="049AABE5">
      <w:pPr>
        <w:spacing w:line="240" w:lineRule="atLeast"/>
        <w:rPr>
          <w:szCs w:val="18"/>
        </w:rPr>
      </w:pPr>
    </w:p>
    <w:p w:rsidRPr="007B6A41" w:rsidR="00150DA0" w:rsidP="00C62B6C" w:rsidRDefault="00150DA0" w14:paraId="3CC12F0F" w14:textId="77777777">
      <w:pPr>
        <w:spacing w:line="240" w:lineRule="atLeast"/>
        <w:rPr>
          <w:szCs w:val="18"/>
        </w:rPr>
      </w:pPr>
    </w:p>
    <w:p w:rsidRPr="007B6A41" w:rsidR="00C62B6C" w:rsidP="00C62B6C" w:rsidRDefault="00A42D0A" w14:paraId="2DF65EE8" w14:textId="4610F2D1">
      <w:pPr>
        <w:spacing w:line="240" w:lineRule="atLeast"/>
        <w:jc w:val="both"/>
        <w:rPr>
          <w:szCs w:val="18"/>
        </w:rPr>
      </w:pPr>
      <w:r>
        <w:t>Ernst Kuipers</w:t>
      </w:r>
    </w:p>
    <w:p w:rsidR="00C95CA9" w:rsidRDefault="00C95CA9" w14:paraId="5FA3B9EE" w14:textId="77777777">
      <w:pPr>
        <w:spacing w:line="240" w:lineRule="auto"/>
        <w:rPr>
          <w:noProof/>
        </w:rPr>
      </w:pPr>
    </w:p>
    <w:p w:rsidR="00235AED" w:rsidP="00463DBC" w:rsidRDefault="00235AED" w14:paraId="2720BC86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54DF" w14:textId="77777777" w:rsidR="00F046C3" w:rsidRDefault="00F046C3">
      <w:pPr>
        <w:spacing w:line="240" w:lineRule="auto"/>
      </w:pPr>
      <w:r>
        <w:separator/>
      </w:r>
    </w:p>
  </w:endnote>
  <w:endnote w:type="continuationSeparator" w:id="0">
    <w:p w14:paraId="4511F94D" w14:textId="77777777" w:rsidR="00F046C3" w:rsidRDefault="00F04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3F99" w14:textId="428C9261" w:rsidR="00DC7639" w:rsidRDefault="00382B19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D912057" wp14:editId="1AF19FCF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22B048" w14:textId="77777777" w:rsidR="00DC7639" w:rsidRDefault="00444BBC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4509B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91205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2622B048" w14:textId="77777777" w:rsidR="00DC7639" w:rsidRDefault="00444BBC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4509B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C733" w14:textId="77777777" w:rsidR="00F046C3" w:rsidRDefault="00F046C3">
      <w:pPr>
        <w:spacing w:line="240" w:lineRule="auto"/>
      </w:pPr>
      <w:r>
        <w:separator/>
      </w:r>
    </w:p>
  </w:footnote>
  <w:footnote w:type="continuationSeparator" w:id="0">
    <w:p w14:paraId="13E9F325" w14:textId="77777777" w:rsidR="00F046C3" w:rsidRDefault="00F04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464F" w14:textId="58508CEE" w:rsidR="00CD5856" w:rsidRDefault="00444BB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6D9C3455" wp14:editId="1C909086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23496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71053107" wp14:editId="6F36DD4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991896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82B1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D36022" wp14:editId="1EF92D6E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756F2" w14:textId="77777777" w:rsidR="00CD5856" w:rsidRDefault="00444BBC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A4F63C5" w14:textId="77777777" w:rsidR="00CD5856" w:rsidRDefault="00444BBC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02B35EF4" w14:textId="77777777" w:rsidR="00CD5856" w:rsidRDefault="00444BBC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364E56B6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6615411" w14:textId="77777777" w:rsidR="00CD5856" w:rsidRDefault="00444BBC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EE2F9C1" w14:textId="6E4C1499" w:rsidR="00CD5856" w:rsidRDefault="00444BBC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3468976-1039816-WJZ</w:t>
                          </w:r>
                        </w:p>
                        <w:p w14:paraId="77BF2172" w14:textId="77777777" w:rsidR="00150DA0" w:rsidRDefault="00150DA0">
                          <w:pPr>
                            <w:pStyle w:val="Huisstijl-Referentiegegevens"/>
                          </w:pPr>
                        </w:p>
                        <w:bookmarkEnd w:id="0"/>
                        <w:p w14:paraId="3494120B" w14:textId="77777777" w:rsidR="00CD5856" w:rsidRPr="002B504F" w:rsidRDefault="00444BBC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2F84FAED" w14:textId="6D582150" w:rsidR="00215CB5" w:rsidRPr="00A42D0A" w:rsidRDefault="00A42D0A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2979F3A8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4685446E" w14:textId="77777777" w:rsidR="00CD5856" w:rsidRDefault="00444BBC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19F05FC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3602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517756F2" w14:textId="77777777" w:rsidR="00CD5856" w:rsidRDefault="00444BBC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A4F63C5" w14:textId="77777777" w:rsidR="00CD5856" w:rsidRDefault="00444BBC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02B35EF4" w14:textId="77777777" w:rsidR="00CD5856" w:rsidRDefault="00444BBC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364E56B6" w14:textId="77777777" w:rsidR="00CD5856" w:rsidRDefault="00444BBC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6615411" w14:textId="77777777" w:rsidR="00CD5856" w:rsidRDefault="00444BBC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EE2F9C1" w14:textId="6E4C1499" w:rsidR="00CD5856" w:rsidRDefault="00444BBC">
                    <w:pPr>
                      <w:pStyle w:val="Huisstijl-Referentiegegevens"/>
                    </w:pPr>
                    <w:bookmarkStart w:id="1" w:name="_Hlk117784077"/>
                    <w:r>
                      <w:t>3468976-1039816-WJZ</w:t>
                    </w:r>
                  </w:p>
                  <w:p w14:paraId="77BF2172" w14:textId="77777777" w:rsidR="00150DA0" w:rsidRDefault="00150DA0">
                    <w:pPr>
                      <w:pStyle w:val="Huisstijl-Referentiegegevens"/>
                    </w:pPr>
                  </w:p>
                  <w:bookmarkEnd w:id="1"/>
                  <w:p w14:paraId="3494120B" w14:textId="77777777" w:rsidR="00CD5856" w:rsidRPr="002B504F" w:rsidRDefault="00444BBC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2F84FAED" w14:textId="6D582150" w:rsidR="00215CB5" w:rsidRPr="00A42D0A" w:rsidRDefault="00A42D0A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1</w:t>
                    </w:r>
                  </w:p>
                  <w:p w14:paraId="2979F3A8" w14:textId="77777777" w:rsidR="00CD5856" w:rsidRDefault="00CD5856">
                    <w:pPr>
                      <w:pStyle w:val="Huisstijl-Referentiegegevens"/>
                    </w:pPr>
                  </w:p>
                  <w:p w14:paraId="4685446E" w14:textId="77777777" w:rsidR="00CD5856" w:rsidRDefault="00444BBC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19F05FC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382B1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1BB785" wp14:editId="77FBE29D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7715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B7F68" w14:textId="27996E01" w:rsidR="00CD5856" w:rsidRDefault="00444BBC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382B19">
                            <w:tab/>
                            <w:t>22 november 2022</w:t>
                          </w:r>
                        </w:p>
                        <w:p w14:paraId="77E9AE74" w14:textId="19325D48" w:rsidR="00CD5856" w:rsidRDefault="00444BBC" w:rsidP="00382B19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34" w:hanging="1134"/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A42D0A">
                            <w:t>Derde nota van wijziging bij het voorstel van wet tot wijziging van een aantal wetten op het terrein van het Ministerie van Volksgezondheid, Welzijn en Sport (Verzamelwet VWS 2022)(36002)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BB785" id="Text Box 29" o:spid="_x0000_s1027" type="#_x0000_t202" style="position:absolute;margin-left:79.65pt;margin-top:296.85pt;width:323.1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" strokecolor="white">
              <v:textbox style="mso-fit-shape-to-text:t" inset="0,0,0,0">
                <w:txbxContent>
                  <w:p w14:paraId="5EDB7F68" w14:textId="27996E01" w:rsidR="00CD5856" w:rsidRDefault="00444BBC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382B19">
                      <w:tab/>
                      <w:t>22 november 2022</w:t>
                    </w:r>
                  </w:p>
                  <w:p w14:paraId="77E9AE74" w14:textId="19325D48" w:rsidR="00CD5856" w:rsidRDefault="00444BBC" w:rsidP="00382B19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34" w:hanging="1134"/>
                    </w:pPr>
                    <w:r>
                      <w:t>Betreft</w:t>
                    </w:r>
                    <w:r w:rsidR="00E1490C">
                      <w:tab/>
                    </w:r>
                    <w:r w:rsidR="00A42D0A">
                      <w:t>Derde nota van wijziging bij het voorstel van wet tot wijziging van een aantal wetten op het terrein van het Ministerie van Volksgezondheid, Welzijn en Sport (Verzamelwet VWS 2022)(36002)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2B1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5C2183" wp14:editId="695B13EB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C3469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5C2183" id="Text Box 28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734C3469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82B1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7E8146" wp14:editId="66E1B71A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61B7F" w14:textId="77777777" w:rsidR="00CD5856" w:rsidRDefault="00444BBC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E8146" id="Text Box 27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49361B7F" w14:textId="77777777" w:rsidR="00CD5856" w:rsidRDefault="00444BBC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2B19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532165F" wp14:editId="5746CAD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4589F" w14:textId="77777777" w:rsidR="00CD5856" w:rsidRDefault="00444BBC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32165F" id="Text Box 26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4394589F" w14:textId="77777777" w:rsidR="00CD5856" w:rsidRDefault="00444BBC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CA35" w14:textId="220E3A8E" w:rsidR="00CD5856" w:rsidRDefault="00382B19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927DC0" wp14:editId="59BF7C3E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2218B" w14:textId="77777777" w:rsidR="00CD5856" w:rsidRDefault="00444BBC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111DB082" w14:textId="77777777" w:rsidR="00C95CA9" w:rsidRPr="00C95CA9" w:rsidRDefault="00444BBC" w:rsidP="00C95CA9">
                          <w:pPr>
                            <w:pStyle w:val="Huisstijl-Referentiegegevens"/>
                          </w:pPr>
                          <w:r w:rsidRPr="00C95CA9">
                            <w:t>3468976-1039816-WJZ</w:t>
                          </w:r>
                        </w:p>
                        <w:p w14:paraId="3B092AFE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927D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5092218B" w14:textId="77777777" w:rsidR="00CD5856" w:rsidRDefault="00444BBC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111DB082" w14:textId="77777777" w:rsidR="00C95CA9" w:rsidRPr="00C95CA9" w:rsidRDefault="00444BBC" w:rsidP="00C95CA9">
                    <w:pPr>
                      <w:pStyle w:val="Huisstijl-Referentiegegevens"/>
                    </w:pPr>
                    <w:r w:rsidRPr="00C95CA9">
                      <w:t>3468976-1039816-WJZ</w:t>
                    </w:r>
                  </w:p>
                  <w:p w14:paraId="3B092AFE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05EF07EB" wp14:editId="76F3F2A3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06244" w14:textId="77777777" w:rsidR="00CD5856" w:rsidRDefault="00444BBC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fldSimple w:instr=" SECTIONPAGES  \* Arabic  \* MERGEFORMAT ">
                            <w:r w:rsidR="00C95CA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7896D65E" w14:textId="77777777" w:rsidR="00CD5856" w:rsidRDefault="00CD5856"/>
                        <w:p w14:paraId="4DAAC42A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2B346E61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F07EB" id="Text Box 18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7D106244" w14:textId="77777777" w:rsidR="00CD5856" w:rsidRDefault="00444BBC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fldSimple w:instr=" SECTIONPAGES  \* Arabic  \* MERGEFORMAT ">
                      <w:r w:rsidR="00C95CA9">
                        <w:rPr>
                          <w:noProof/>
                        </w:rPr>
                        <w:t>2</w:t>
                      </w:r>
                    </w:fldSimple>
                  </w:p>
                  <w:p w14:paraId="7896D65E" w14:textId="77777777" w:rsidR="00CD5856" w:rsidRDefault="00CD5856"/>
                  <w:p w14:paraId="4DAAC42A" w14:textId="77777777" w:rsidR="00CD5856" w:rsidRDefault="00CD5856">
                    <w:pPr>
                      <w:pStyle w:val="Huisstijl-Paginanummer"/>
                    </w:pPr>
                  </w:p>
                  <w:p w14:paraId="2B346E61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C671" w14:textId="0B2F69BD" w:rsidR="00CD5856" w:rsidRDefault="00382B19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0F7BB1" wp14:editId="5726EBC3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A6F74" w14:textId="77777777" w:rsidR="00CD5856" w:rsidRDefault="00444BBC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42D0A">
                                <w:t>26 juni 2014</w:t>
                              </w:r>
                            </w:sdtContent>
                          </w:sdt>
                        </w:p>
                        <w:p w14:paraId="58127AAC" w14:textId="77777777" w:rsidR="00CD5856" w:rsidRDefault="00444BBC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57F907E7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F7BB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347A6F74" w14:textId="77777777" w:rsidR="00CD5856" w:rsidRDefault="00444BBC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42D0A">
                          <w:t>26 juni 2014</w:t>
                        </w:r>
                      </w:sdtContent>
                    </w:sdt>
                  </w:p>
                  <w:p w14:paraId="58127AAC" w14:textId="77777777" w:rsidR="00CD5856" w:rsidRDefault="00444BBC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57F907E7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73090D6A" wp14:editId="3D548CB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18999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6FA780BA" wp14:editId="0802528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14401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C2437A4" wp14:editId="5D078730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6378E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5F9E099E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4CE3D3BB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5B3E84E6" w14:textId="77777777" w:rsidR="00CD5856" w:rsidRDefault="00444BBC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87D4ED7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4A463511" w14:textId="77777777" w:rsidR="00CD5856" w:rsidRDefault="00444BBC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026EB867" w14:textId="77777777" w:rsidR="00CD5856" w:rsidRDefault="00444BBC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6CA4F81E" w14:textId="77777777" w:rsidR="00CD5856" w:rsidRDefault="00444BBC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0FCF99A7" w14:textId="77777777" w:rsidR="00CD5856" w:rsidRDefault="00444BBC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2A4664BA" w14:textId="77777777" w:rsidR="00CD5856" w:rsidRDefault="00444BBC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437A4" id="Text Box 1034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D56378E" w14:textId="77777777" w:rsidR="00CD5856" w:rsidRDefault="00444BBC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5F9E099E" w14:textId="77777777" w:rsidR="00CD5856" w:rsidRDefault="00444BBC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4CE3D3BB" w14:textId="77777777" w:rsidR="00CD5856" w:rsidRDefault="00444BBC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5B3E84E6" w14:textId="77777777" w:rsidR="00CD5856" w:rsidRDefault="00444BBC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87D4ED7" w14:textId="77777777" w:rsidR="00CD5856" w:rsidRDefault="00444BBC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4A463511" w14:textId="77777777" w:rsidR="00CD5856" w:rsidRDefault="00444BBC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026EB867" w14:textId="77777777" w:rsidR="00CD5856" w:rsidRDefault="00444BBC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6CA4F81E" w14:textId="77777777" w:rsidR="00CD5856" w:rsidRDefault="00444BBC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0FCF99A7" w14:textId="77777777" w:rsidR="00CD5856" w:rsidRDefault="00444BBC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2A4664BA" w14:textId="77777777" w:rsidR="00CD5856" w:rsidRDefault="00444BBC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477766D" wp14:editId="6346C93F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492270" w14:textId="77777777" w:rsidR="00CD5856" w:rsidRDefault="00444BBC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77766D" id="Text Box 1035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44492270" w14:textId="77777777" w:rsidR="00CD5856" w:rsidRDefault="00444BBC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26072A5C" wp14:editId="3DE74214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5192D" w14:textId="77777777" w:rsidR="00CD5856" w:rsidRDefault="00444BBC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9F41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72A5C" id="Text Box 1036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51A5192D" w14:textId="77777777" w:rsidR="00CD5856" w:rsidRDefault="00444BBC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9F41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F0E183" wp14:editId="7D136B8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FFF57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F0E183" id="Text Box 1037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7E8FFF57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308537A" wp14:editId="21BB4A1F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94878" w14:textId="77777777" w:rsidR="00CD5856" w:rsidRDefault="00444BBC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8537A" id="Text Box 1038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3E694878" w14:textId="77777777" w:rsidR="00CD5856" w:rsidRDefault="00444BBC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AF1A011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3A0F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6C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0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7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6E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4C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0B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4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50DA0"/>
    <w:rsid w:val="00162387"/>
    <w:rsid w:val="00172CD9"/>
    <w:rsid w:val="001B41E1"/>
    <w:rsid w:val="001B7303"/>
    <w:rsid w:val="001E02CE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82B19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44BBC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0653"/>
    <w:rsid w:val="007B6A41"/>
    <w:rsid w:val="007D0F21"/>
    <w:rsid w:val="007D23C6"/>
    <w:rsid w:val="007E36BA"/>
    <w:rsid w:val="007F380D"/>
    <w:rsid w:val="007F4A98"/>
    <w:rsid w:val="00805E8A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42D0A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4C5A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046C3"/>
    <w:rsid w:val="00F32EA9"/>
    <w:rsid w:val="00F56EBE"/>
    <w:rsid w:val="00F72360"/>
    <w:rsid w:val="00F738F4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39F8B"/>
  <w15:docId w15:val="{10F56598-98C5-43B7-BA87-6E2CC47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2022-11-21T11:21:00.0000000Z</lastPrinted>
  <dcterms:created xsi:type="dcterms:W3CDTF">2022-11-22T15:44:00.0000000Z</dcterms:created>
  <dcterms:modified xsi:type="dcterms:W3CDTF">2022-11-22T15:44:00.0000000Z</dcterms:modified>
  <dc:description>------------------------</dc:description>
  <dc:subject/>
  <dc:title/>
  <keywords/>
  <version/>
  <category/>
</coreProperties>
</file>