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B7B" w:rsidP="00810C93" w:rsidRDefault="007D0B7B" w14:paraId="59D56341" w14:textId="17353D37">
      <w:r>
        <w:t xml:space="preserve">Geachte </w:t>
      </w:r>
      <w:r w:rsidR="00191D11">
        <w:t>V</w:t>
      </w:r>
      <w:r>
        <w:t xml:space="preserve">oorzitter, </w:t>
      </w:r>
      <w:r>
        <w:br/>
      </w:r>
      <w:r>
        <w:br/>
        <w:t xml:space="preserve">Bijgevoegd ontvangt u </w:t>
      </w:r>
      <w:r w:rsidR="00876DF5">
        <w:t>een</w:t>
      </w:r>
      <w:r>
        <w:t xml:space="preserve"> </w:t>
      </w:r>
      <w:r w:rsidR="00FB74F5">
        <w:t>n</w:t>
      </w:r>
      <w:r>
        <w:t>ota van wijziging op de begroting van het Nationaal Groeifonds (</w:t>
      </w:r>
      <w:r w:rsidR="00000322">
        <w:t>L</w:t>
      </w:r>
      <w:r>
        <w:t>) voor het jaar 202</w:t>
      </w:r>
      <w:r w:rsidR="00000322">
        <w:t>3</w:t>
      </w:r>
      <w:r>
        <w:t>.</w:t>
      </w:r>
    </w:p>
    <w:p w:rsidR="00721AE1" w:rsidRDefault="00721AE1" w14:paraId="060E24B3" w14:textId="77777777">
      <w:pPr>
        <w:spacing w:line="240" w:lineRule="auto"/>
      </w:pPr>
    </w:p>
    <w:p w:rsidR="000C202B" w:rsidP="000C202B" w:rsidRDefault="007D0B7B" w14:paraId="3A6829C3" w14:textId="60C8EC0A">
      <w:r>
        <w:t xml:space="preserve">In deze </w:t>
      </w:r>
      <w:r w:rsidR="00FB74F5">
        <w:t>n</w:t>
      </w:r>
      <w:r>
        <w:t xml:space="preserve">ota van wijziging </w:t>
      </w:r>
      <w:r w:rsidR="000C202B">
        <w:t>wordt de definitieve toekenning van budget aan</w:t>
      </w:r>
      <w:r w:rsidRPr="006A04A3" w:rsidR="000C202B">
        <w:t xml:space="preserve"> vijf NGF projecten uit de 1</w:t>
      </w:r>
      <w:r w:rsidRPr="006A04A3" w:rsidR="000C202B">
        <w:rPr>
          <w:vertAlign w:val="superscript"/>
        </w:rPr>
        <w:t>e</w:t>
      </w:r>
      <w:r w:rsidRPr="006A04A3" w:rsidR="000C202B">
        <w:t xml:space="preserve"> en 2</w:t>
      </w:r>
      <w:r w:rsidRPr="006A04A3" w:rsidR="000C202B">
        <w:rPr>
          <w:vertAlign w:val="superscript"/>
        </w:rPr>
        <w:t>e</w:t>
      </w:r>
      <w:r w:rsidRPr="006A04A3" w:rsidR="000C202B">
        <w:t xml:space="preserve"> </w:t>
      </w:r>
      <w:r w:rsidR="007A363B">
        <w:t>openstellings</w:t>
      </w:r>
      <w:r w:rsidRPr="006A04A3" w:rsidR="000C202B">
        <w:t xml:space="preserve">onde </w:t>
      </w:r>
      <w:r w:rsidR="000C202B">
        <w:t>verwerkt</w:t>
      </w:r>
      <w:r w:rsidRPr="006A04A3" w:rsidR="000C202B">
        <w:t xml:space="preserve">. Daarnaast wordt de dekking van enkele moties ingediend tijdens de Algemene Politieke Beschouwingen </w:t>
      </w:r>
      <w:r w:rsidR="000C202B">
        <w:t>(APB) verwerkt</w:t>
      </w:r>
      <w:r w:rsidRPr="006A04A3" w:rsidR="000C202B">
        <w:t>.</w:t>
      </w:r>
    </w:p>
    <w:p w:rsidR="000C202B" w:rsidP="00810C93" w:rsidRDefault="000C202B" w14:paraId="0BE353E8" w14:textId="4916F0DC"/>
    <w:p w:rsidR="00D22441" w:rsidP="00810C93" w:rsidRDefault="00D22441" w14:paraId="5FC777D8" w14:textId="6AB2210B"/>
    <w:p w:rsidR="00C90702" w:rsidP="007F510A" w:rsidRDefault="00C90702" w14:paraId="74A8BD31" w14:textId="1C24A7F4"/>
    <w:p w:rsidRPr="005C65B5" w:rsidR="000C202B" w:rsidP="007F510A" w:rsidRDefault="000C202B" w14:paraId="454BF077" w14:textId="77777777"/>
    <w:p w:rsidRPr="005C65B5" w:rsidR="00C90702" w:rsidP="007F510A" w:rsidRDefault="00C90702" w14:paraId="086EE67C" w14:textId="77777777"/>
    <w:p w:rsidRPr="005C65B5" w:rsidR="00C90702" w:rsidP="007F510A" w:rsidRDefault="00C90702" w14:paraId="218CD9D2" w14:textId="77777777"/>
    <w:p w:rsidRPr="00460385" w:rsidR="00000322" w:rsidP="00000322" w:rsidRDefault="00000322" w14:paraId="39EA68B3" w14:textId="77777777">
      <w:pPr>
        <w:rPr>
          <w:szCs w:val="18"/>
        </w:rPr>
      </w:pPr>
      <w:r w:rsidRPr="00460385">
        <w:rPr>
          <w:szCs w:val="18"/>
        </w:rPr>
        <w:t>M.A.M. Adriaansens</w:t>
      </w:r>
    </w:p>
    <w:p w:rsidR="00664678" w:rsidP="00810C93" w:rsidRDefault="007D0B7B" w14:paraId="76046054" w14:textId="28554BFC">
      <w:r w:rsidRPr="005C65B5">
        <w:t>Minister van Economische Zaken en Klimaat</w:t>
      </w:r>
    </w:p>
    <w:sectPr w:rsidR="0066467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C481" w14:textId="77777777" w:rsidR="00264073" w:rsidRDefault="00264073">
      <w:pPr>
        <w:spacing w:line="240" w:lineRule="auto"/>
      </w:pPr>
      <w:r>
        <w:separator/>
      </w:r>
    </w:p>
  </w:endnote>
  <w:endnote w:type="continuationSeparator" w:id="0">
    <w:p w14:paraId="6EC61F84" w14:textId="77777777" w:rsidR="00264073" w:rsidRDefault="00264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DCDD" w14:textId="50270AC1" w:rsidR="00DB5F48" w:rsidRDefault="00DB5F4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D45D64" wp14:editId="31B1276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6510"/>
              <wp:wrapSquare wrapText="bothSides"/>
              <wp:docPr id="3" name="Tekstvak 3" descr="Intern gebru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DB6C7" w14:textId="3979B9E0" w:rsidR="00DB5F48" w:rsidRPr="00DB5F48" w:rsidRDefault="00DB5F4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B5F4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45D64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alt="Intern gebruik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" filled="f" stroked="f">
              <v:textbox style="mso-fit-shape-to-text:t" inset="5pt,0,0,0">
                <w:txbxContent>
                  <w:p w14:paraId="2C9DB6C7" w14:textId="3979B9E0" w:rsidR="00DB5F48" w:rsidRPr="00DB5F48" w:rsidRDefault="00DB5F4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B5F4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B501" w14:textId="34939E52" w:rsidR="007D0B7B" w:rsidRPr="00BC3B53" w:rsidRDefault="00DB5F48" w:rsidP="008C356D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2D800A" wp14:editId="33B6728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6510"/>
              <wp:wrapSquare wrapText="bothSides"/>
              <wp:docPr id="4" name="Tekstvak 4" descr="Intern gebru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199CA" w14:textId="6215C2E8" w:rsidR="00DB5F48" w:rsidRPr="00DB5F48" w:rsidRDefault="00DB5F4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B5F4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D800A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alt="Intern gebruik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" filled="f" stroked="f">
              <v:textbox style="mso-fit-shape-to-text:t" inset="5pt,0,0,0">
                <w:txbxContent>
                  <w:p w14:paraId="562199CA" w14:textId="6215C2E8" w:rsidR="00DB5F48" w:rsidRPr="00DB5F48" w:rsidRDefault="00DB5F4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B5F4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D0B7B" w14:paraId="57D64CA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B590F2" w14:textId="77777777" w:rsidR="007D0B7B" w:rsidRDefault="007D0B7B" w:rsidP="003F1F6B">
          <w:pPr>
            <w:pStyle w:val="Huisstijl-Rubricering"/>
          </w:pPr>
        </w:p>
      </w:tc>
      <w:tc>
        <w:tcPr>
          <w:tcW w:w="2156" w:type="dxa"/>
        </w:tcPr>
        <w:p w14:paraId="2F868CDA" w14:textId="77777777" w:rsidR="007D0B7B" w:rsidRPr="00645414" w:rsidRDefault="007D0B7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53478B1E" w14:textId="77777777" w:rsidR="007D0B7B" w:rsidRPr="00BC3B53" w:rsidRDefault="007D0B7B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D0B7B" w14:paraId="79508BA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DBCA72C" w14:textId="075D7F7B" w:rsidR="007D0B7B" w:rsidRDefault="00DB5F48" w:rsidP="008C356D">
          <w:pPr>
            <w:pStyle w:val="Huisstijl-Rubricering"/>
          </w:pPr>
          <w: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28F039FF" wp14:editId="6254A7D0">
                    <wp:simplePos x="990600" y="101536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4445" b="16510"/>
                    <wp:wrapSquare wrapText="bothSides"/>
                    <wp:docPr id="2" name="Tekstvak 2" descr="Intern gebruik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46EF30" w14:textId="6E52EA30" w:rsidR="00DB5F48" w:rsidRPr="00DB5F48" w:rsidRDefault="00DB5F48">
                                <w:pP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DB5F48"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  <w:szCs w:val="20"/>
                                  </w:rPr>
                                  <w:t>Intern gebruik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8F039FF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28" type="#_x0000_t202" alt="Intern gebruik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" filled="f" stroked="f">
                    <v:textbox style="mso-fit-shape-to-text:t" inset="5pt,0,0,0">
                      <w:txbxContent>
                        <w:p w14:paraId="5A46EF30" w14:textId="6E52EA30" w:rsidR="00DB5F48" w:rsidRPr="00DB5F48" w:rsidRDefault="00DB5F4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B5F4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2170" w:type="dxa"/>
        </w:tcPr>
        <w:p w14:paraId="19660167" w14:textId="5B1F02F4" w:rsidR="007D0B7B" w:rsidRPr="00ED539E" w:rsidRDefault="007D0B7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724470">
              <w:t>1</w:t>
            </w:r>
          </w:fldSimple>
        </w:p>
      </w:tc>
    </w:tr>
  </w:tbl>
  <w:p w14:paraId="220A9190" w14:textId="77777777" w:rsidR="007D0B7B" w:rsidRPr="00BC3B53" w:rsidRDefault="007D0B7B" w:rsidP="008C356D">
    <w:pPr>
      <w:pStyle w:val="Voettekst"/>
      <w:spacing w:line="240" w:lineRule="auto"/>
      <w:rPr>
        <w:sz w:val="2"/>
        <w:szCs w:val="2"/>
      </w:rPr>
    </w:pPr>
  </w:p>
  <w:p w14:paraId="0A7EF996" w14:textId="77777777" w:rsidR="007D0B7B" w:rsidRPr="00BC3B53" w:rsidRDefault="007D0B7B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F221" w14:textId="77777777" w:rsidR="00264073" w:rsidRDefault="00264073">
      <w:pPr>
        <w:spacing w:line="240" w:lineRule="auto"/>
      </w:pPr>
      <w:r>
        <w:separator/>
      </w:r>
    </w:p>
  </w:footnote>
  <w:footnote w:type="continuationSeparator" w:id="0">
    <w:p w14:paraId="06B898EE" w14:textId="77777777" w:rsidR="00264073" w:rsidRDefault="00264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24DD" w14:textId="77777777" w:rsidR="000D7ABC" w:rsidRDefault="000D7A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D0B7B" w14:paraId="549269C7" w14:textId="77777777" w:rsidTr="00A50CF6">
      <w:tc>
        <w:tcPr>
          <w:tcW w:w="2156" w:type="dxa"/>
          <w:shd w:val="clear" w:color="auto" w:fill="auto"/>
        </w:tcPr>
        <w:p w14:paraId="62864859" w14:textId="77777777" w:rsidR="007D0B7B" w:rsidRPr="005819CE" w:rsidRDefault="007D0B7B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7D0B7B" w14:paraId="274B77B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FF0E345" w14:textId="77777777" w:rsidR="007D0B7B" w:rsidRPr="005819CE" w:rsidRDefault="007D0B7B" w:rsidP="00A50CF6"/>
      </w:tc>
    </w:tr>
    <w:tr w:rsidR="007D0B7B" w14:paraId="30A9C8D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53CF41D" w14:textId="77777777" w:rsidR="007D0B7B" w:rsidRDefault="007D0B7B" w:rsidP="003A5290">
          <w:pPr>
            <w:pStyle w:val="Huisstijl-Kopje"/>
          </w:pPr>
          <w:r>
            <w:t>Ons kenmerk</w:t>
          </w:r>
        </w:p>
        <w:p w14:paraId="5E6DB255" w14:textId="77777777" w:rsidR="007D0B7B" w:rsidRPr="00502512" w:rsidRDefault="007D0B7B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21263384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315F50C1" w14:textId="77777777" w:rsidR="007D0B7B" w:rsidRPr="005819CE" w:rsidRDefault="007D0B7B" w:rsidP="00361A56">
          <w:pPr>
            <w:pStyle w:val="Huisstijl-Kopje"/>
          </w:pPr>
        </w:p>
      </w:tc>
    </w:tr>
  </w:tbl>
  <w:p w14:paraId="7C8AB9F1" w14:textId="77777777" w:rsidR="007D0B7B" w:rsidRDefault="007D0B7B" w:rsidP="008C356D">
    <w:pPr>
      <w:pStyle w:val="Koptekst"/>
      <w:rPr>
        <w:rFonts w:cs="Verdana-Bold"/>
        <w:b/>
        <w:bCs/>
        <w:smallCaps/>
        <w:szCs w:val="18"/>
      </w:rPr>
    </w:pPr>
  </w:p>
  <w:p w14:paraId="710C4A95" w14:textId="77777777" w:rsidR="007D0B7B" w:rsidRDefault="007D0B7B" w:rsidP="008C356D"/>
  <w:p w14:paraId="7F963607" w14:textId="77777777" w:rsidR="007D0B7B" w:rsidRPr="00740712" w:rsidRDefault="007D0B7B" w:rsidP="008C356D"/>
  <w:p w14:paraId="40A3AD25" w14:textId="77777777" w:rsidR="007D0B7B" w:rsidRPr="00217880" w:rsidRDefault="007D0B7B" w:rsidP="008C356D">
    <w:pPr>
      <w:spacing w:line="0" w:lineRule="atLeast"/>
      <w:rPr>
        <w:sz w:val="2"/>
        <w:szCs w:val="2"/>
      </w:rPr>
    </w:pPr>
  </w:p>
  <w:p w14:paraId="62362EFE" w14:textId="77777777" w:rsidR="007D0B7B" w:rsidRDefault="007D0B7B" w:rsidP="004F44C2">
    <w:pPr>
      <w:pStyle w:val="Koptekst"/>
      <w:rPr>
        <w:rFonts w:cs="Verdana-Bold"/>
        <w:b/>
        <w:bCs/>
        <w:smallCaps/>
        <w:szCs w:val="18"/>
      </w:rPr>
    </w:pPr>
  </w:p>
  <w:p w14:paraId="53B5BC36" w14:textId="77777777" w:rsidR="007D0B7B" w:rsidRDefault="007D0B7B" w:rsidP="004F44C2"/>
  <w:p w14:paraId="7E0239B5" w14:textId="77777777" w:rsidR="007D0B7B" w:rsidRPr="00740712" w:rsidRDefault="007D0B7B" w:rsidP="004F44C2"/>
  <w:p w14:paraId="366CC9A5" w14:textId="77777777" w:rsidR="007D0B7B" w:rsidRPr="00217880" w:rsidRDefault="007D0B7B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D0B7B" w14:paraId="5996991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E81F19F" w14:textId="77777777" w:rsidR="007D0B7B" w:rsidRDefault="007D0B7B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A1F51AF" w14:textId="77777777" w:rsidR="007D0B7B" w:rsidRDefault="007D0B7B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4777E086" wp14:editId="5CED453A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7797446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8D4FDB" w14:textId="77777777" w:rsidR="007D0B7B" w:rsidRDefault="007D0B7B" w:rsidP="00F034D8">
          <w:pPr>
            <w:rPr>
              <w:szCs w:val="18"/>
            </w:rPr>
          </w:pPr>
        </w:p>
        <w:p w14:paraId="3E3D87FC" w14:textId="77777777" w:rsidR="007D0B7B" w:rsidRDefault="007D0B7B"/>
      </w:tc>
    </w:tr>
  </w:tbl>
  <w:p w14:paraId="017C4A06" w14:textId="77777777" w:rsidR="007D0B7B" w:rsidRDefault="007D0B7B" w:rsidP="00D0609E">
    <w:pPr>
      <w:framePr w:w="6340" w:h="2750" w:hRule="exact" w:hSpace="180" w:wrap="around" w:vAnchor="page" w:hAnchor="text" w:x="3873" w:y="-140"/>
    </w:pPr>
  </w:p>
  <w:p w14:paraId="183077E9" w14:textId="77777777" w:rsidR="007D0B7B" w:rsidRDefault="007D0B7B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D0B7B" w14:paraId="2EB8C727" w14:textId="77777777" w:rsidTr="00A50CF6">
      <w:tc>
        <w:tcPr>
          <w:tcW w:w="2160" w:type="dxa"/>
          <w:shd w:val="clear" w:color="auto" w:fill="auto"/>
        </w:tcPr>
        <w:p w14:paraId="1674F42C" w14:textId="77777777" w:rsidR="007D0B7B" w:rsidRPr="005819CE" w:rsidRDefault="007D0B7B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1FC808C0" w14:textId="77777777" w:rsidR="007D0B7B" w:rsidRPr="00BE5ED9" w:rsidRDefault="007D0B7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80477E4" w14:textId="77777777" w:rsidR="007D0B7B" w:rsidRDefault="007D0B7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E78489F" w14:textId="77777777" w:rsidR="007D0B7B" w:rsidRPr="005B3814" w:rsidRDefault="007D0B7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7F77B71D" w14:textId="1C47172D" w:rsidR="007D0B7B" w:rsidRPr="00191D11" w:rsidRDefault="007D0B7B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7D0B7B" w14:paraId="4615B78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1BCE123" w14:textId="77777777" w:rsidR="007D0B7B" w:rsidRPr="005819CE" w:rsidRDefault="007D0B7B" w:rsidP="00A50CF6"/>
      </w:tc>
    </w:tr>
    <w:tr w:rsidR="007D0B7B" w14:paraId="1AB5E22B" w14:textId="77777777" w:rsidTr="00A50CF6">
      <w:tc>
        <w:tcPr>
          <w:tcW w:w="2160" w:type="dxa"/>
          <w:shd w:val="clear" w:color="auto" w:fill="auto"/>
        </w:tcPr>
        <w:p w14:paraId="4A2DCE1F" w14:textId="77777777" w:rsidR="007D0B7B" w:rsidRPr="005819CE" w:rsidRDefault="007D0B7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6536B18" w14:textId="2F3E30A1" w:rsidR="007D0B7B" w:rsidRPr="005819CE" w:rsidRDefault="007D0B7B" w:rsidP="00A50CF6">
          <w:pPr>
            <w:pStyle w:val="Huisstijl-Gegeven"/>
          </w:pPr>
          <w:r>
            <w:t xml:space="preserve">FEZ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>
                  <w:t>22</w:t>
                </w:r>
                <w:r w:rsidR="00000322">
                  <w:t>5</w:t>
                </w:r>
                <w:r>
                  <w:t>4</w:t>
                </w:r>
              </w:fldSimple>
              <w:r w:rsidR="00000322">
                <w:t>7100</w:t>
              </w:r>
            </w:sdtContent>
          </w:sdt>
        </w:p>
        <w:p w14:paraId="0940523C" w14:textId="77777777" w:rsidR="007D0B7B" w:rsidRPr="005819CE" w:rsidRDefault="007D0B7B" w:rsidP="00A50CF6">
          <w:pPr>
            <w:pStyle w:val="Huisstijl-Kopje"/>
          </w:pPr>
          <w:r>
            <w:t>Bijlage(n)</w:t>
          </w:r>
        </w:p>
        <w:p w14:paraId="039F8B76" w14:textId="01547195" w:rsidR="007D0B7B" w:rsidRPr="005819CE" w:rsidRDefault="00616A63" w:rsidP="00A50CF6">
          <w:pPr>
            <w:pStyle w:val="Huisstijl-Gegeven"/>
          </w:pPr>
          <w:r>
            <w:t>1</w:t>
          </w:r>
        </w:p>
      </w:tc>
    </w:tr>
  </w:tbl>
  <w:p w14:paraId="4EB25D38" w14:textId="77777777" w:rsidR="007D0B7B" w:rsidRPr="00121BF0" w:rsidRDefault="007D0B7B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D0B7B" w14:paraId="7396D48C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BAEFFC4" w14:textId="77777777" w:rsidR="007D0B7B" w:rsidRPr="00BC3B53" w:rsidRDefault="007D0B7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D0B7B" w14:paraId="476F1398" w14:textId="77777777" w:rsidTr="007610AA">
      <w:tc>
        <w:tcPr>
          <w:tcW w:w="7520" w:type="dxa"/>
          <w:gridSpan w:val="2"/>
          <w:shd w:val="clear" w:color="auto" w:fill="auto"/>
        </w:tcPr>
        <w:p w14:paraId="7C64F099" w14:textId="77777777" w:rsidR="007D0B7B" w:rsidRPr="00983E8F" w:rsidRDefault="007D0B7B" w:rsidP="00A50CF6">
          <w:pPr>
            <w:pStyle w:val="Huisstijl-Rubricering"/>
          </w:pPr>
        </w:p>
      </w:tc>
    </w:tr>
    <w:tr w:rsidR="007D0B7B" w14:paraId="78AD6EC6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B4F8B5C" w14:textId="77777777" w:rsidR="007D0B7B" w:rsidRDefault="007D0B7B" w:rsidP="00A50CF6">
          <w:pPr>
            <w:pStyle w:val="Huisstijl-NAW"/>
          </w:pPr>
          <w:r>
            <w:t xml:space="preserve">De Voorzitter van de Tweede Kamer </w:t>
          </w:r>
        </w:p>
        <w:p w14:paraId="05A1F36F" w14:textId="77777777" w:rsidR="007D0B7B" w:rsidRDefault="007D0B7B">
          <w:pPr>
            <w:pStyle w:val="Huisstijl-NAW"/>
          </w:pPr>
          <w:r>
            <w:t xml:space="preserve">der Staten-Generaal </w:t>
          </w:r>
        </w:p>
        <w:p w14:paraId="3104A6D7" w14:textId="42809D82" w:rsidR="007D0B7B" w:rsidRDefault="007D0B7B">
          <w:pPr>
            <w:pStyle w:val="Huisstijl-NAW"/>
          </w:pPr>
          <w:r>
            <w:t>P</w:t>
          </w:r>
          <w:r w:rsidR="00191D11">
            <w:t>rinses Irenestraat 6</w:t>
          </w:r>
          <w:r>
            <w:t xml:space="preserve"> </w:t>
          </w:r>
        </w:p>
        <w:p w14:paraId="1A8164D1" w14:textId="57D98AFA" w:rsidR="007D0B7B" w:rsidRDefault="007D0B7B">
          <w:pPr>
            <w:pStyle w:val="Huisstijl-NAW"/>
          </w:pPr>
          <w:r>
            <w:t>25</w:t>
          </w:r>
          <w:r w:rsidR="00191D11">
            <w:t>95</w:t>
          </w:r>
          <w:r>
            <w:t xml:space="preserve"> </w:t>
          </w:r>
          <w:r w:rsidR="00191D11">
            <w:t xml:space="preserve">BD  </w:t>
          </w:r>
          <w:r>
            <w:t xml:space="preserve">DEN HAAG  </w:t>
          </w:r>
        </w:p>
        <w:p w14:paraId="7105702D" w14:textId="77777777" w:rsidR="007D0B7B" w:rsidRDefault="007D0B7B">
          <w:pPr>
            <w:pStyle w:val="Huisstijl-NAW"/>
          </w:pPr>
        </w:p>
      </w:tc>
    </w:tr>
    <w:tr w:rsidR="007D0B7B" w14:paraId="27AA701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07F88A8" w14:textId="77777777" w:rsidR="007D0B7B" w:rsidRPr="00035E67" w:rsidRDefault="007D0B7B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D0B7B" w14:paraId="4DB1A13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09A309D" w14:textId="77777777" w:rsidR="007D0B7B" w:rsidRPr="007709EF" w:rsidRDefault="007D0B7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647DB37" w14:textId="77777777" w:rsidR="007D0B7B" w:rsidRPr="007709EF" w:rsidRDefault="007D0B7B" w:rsidP="00A50CF6"/>
      </w:tc>
    </w:tr>
    <w:tr w:rsidR="007D0B7B" w14:paraId="04B40E8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28201A9" w14:textId="77777777" w:rsidR="007D0B7B" w:rsidRPr="007709EF" w:rsidRDefault="007D0B7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0868BF5" w14:textId="7AAE1D8A" w:rsidR="007D0B7B" w:rsidRPr="007709EF" w:rsidRDefault="000D7ABC" w:rsidP="00A50CF6">
          <w:r>
            <w:t xml:space="preserve">Aanbiedingsbrief </w:t>
          </w:r>
          <w:r w:rsidR="007D0B7B">
            <w:t>Nota van wijziging NGF-begroting 202</w:t>
          </w:r>
          <w:r w:rsidR="00000322">
            <w:t>3</w:t>
          </w:r>
        </w:p>
      </w:tc>
    </w:tr>
  </w:tbl>
  <w:p w14:paraId="0A9CE579" w14:textId="77777777" w:rsidR="007D0B7B" w:rsidRPr="00BC4AE3" w:rsidRDefault="007D0B7B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8B2473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6DAB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002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86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8C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BAC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8C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83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529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3722AE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0A29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4C5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85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63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563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60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2C5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421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02DE"/>
    <w:rsid w:val="00000322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575F9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202B"/>
    <w:rsid w:val="000C3EA9"/>
    <w:rsid w:val="000D0225"/>
    <w:rsid w:val="000D7ABC"/>
    <w:rsid w:val="000E7895"/>
    <w:rsid w:val="000F161D"/>
    <w:rsid w:val="000F3CAA"/>
    <w:rsid w:val="00102ABB"/>
    <w:rsid w:val="00103280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1D1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4073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6A63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2A56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4470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85115"/>
    <w:rsid w:val="0079551B"/>
    <w:rsid w:val="00797AA5"/>
    <w:rsid w:val="007A26BD"/>
    <w:rsid w:val="007A363B"/>
    <w:rsid w:val="007A4105"/>
    <w:rsid w:val="007B4503"/>
    <w:rsid w:val="007C406E"/>
    <w:rsid w:val="007C5183"/>
    <w:rsid w:val="007C7573"/>
    <w:rsid w:val="007D0B7B"/>
    <w:rsid w:val="007E2B20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6DF5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140A3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07DD0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0A20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079"/>
    <w:rsid w:val="00DA241E"/>
    <w:rsid w:val="00DB36FE"/>
    <w:rsid w:val="00DB533A"/>
    <w:rsid w:val="00DB5F48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74F5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F19DC"/>
  <w15:docId w15:val="{AEF633AB-79B4-4590-AB14-84ED9769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D14644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6B07A9"/>
    <w:rsid w:val="007B26EB"/>
    <w:rsid w:val="00A22FC5"/>
    <w:rsid w:val="00D1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2022-11-15T20:06:00.0000000Z</dcterms:created>
  <dcterms:modified xsi:type="dcterms:W3CDTF">2022-11-15T20:06:00.0000000Z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loos</vt:lpwstr>
  </property>
  <property fmtid="{D5CDD505-2E9C-101B-9397-08002B2CF9AE}" pid="3" name="A_ADRES">
    <vt:lpwstr>De Voorzitter van de Tweede Kamer 
der Staten-Generaal 
Postbus 20018 
2500 EA DEN HAAG  
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Aanbiedingsbrief Nota van wijziging NGF-begroting 2022</vt:lpwstr>
  </property>
  <property fmtid="{D5CDD505-2E9C-101B-9397-08002B2CF9AE}" pid="8" name="documentId">
    <vt:lpwstr>21263384</vt:lpwstr>
  </property>
  <property fmtid="{D5CDD505-2E9C-101B-9397-08002B2CF9AE}" pid="9" name="TYPE_ID">
    <vt:lpwstr>Brief</vt:lpwstr>
  </property>
  <property fmtid="{D5CDD505-2E9C-101B-9397-08002B2CF9AE}" pid="10" name="ClassificationContentMarkingFooterShapeIds">
    <vt:lpwstr>2,3,4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Intern gebruik</vt:lpwstr>
  </property>
  <property fmtid="{D5CDD505-2E9C-101B-9397-08002B2CF9AE}" pid="13" name="MSIP_Label_acd88dc2-102c-473d-aa45-6161565a3617_Enabled">
    <vt:lpwstr>true</vt:lpwstr>
  </property>
  <property fmtid="{D5CDD505-2E9C-101B-9397-08002B2CF9AE}" pid="14" name="MSIP_Label_acd88dc2-102c-473d-aa45-6161565a3617_SetDate">
    <vt:lpwstr>2022-11-11T12:30:21Z</vt:lpwstr>
  </property>
  <property fmtid="{D5CDD505-2E9C-101B-9397-08002B2CF9AE}" pid="15" name="MSIP_Label_acd88dc2-102c-473d-aa45-6161565a3617_Method">
    <vt:lpwstr>Privileged</vt:lpwstr>
  </property>
  <property fmtid="{D5CDD505-2E9C-101B-9397-08002B2CF9AE}" pid="16" name="MSIP_Label_acd88dc2-102c-473d-aa45-6161565a3617_Name">
    <vt:lpwstr>Sublabel-Interngebruik-onversleuteld</vt:lpwstr>
  </property>
  <property fmtid="{D5CDD505-2E9C-101B-9397-08002B2CF9AE}" pid="17" name="MSIP_Label_acd88dc2-102c-473d-aa45-6161565a3617_SiteId">
    <vt:lpwstr>1321633e-f6b9-44e2-a44f-59b9d264ecb7</vt:lpwstr>
  </property>
  <property fmtid="{D5CDD505-2E9C-101B-9397-08002B2CF9AE}" pid="18" name="MSIP_Label_acd88dc2-102c-473d-aa45-6161565a3617_ActionId">
    <vt:lpwstr>ed375c87-30bd-4ac1-9372-3468eb0a71e3</vt:lpwstr>
  </property>
  <property fmtid="{D5CDD505-2E9C-101B-9397-08002B2CF9AE}" pid="19" name="MSIP_Label_acd88dc2-102c-473d-aa45-6161565a3617_ContentBits">
    <vt:lpwstr>2</vt:lpwstr>
  </property>
  <property fmtid="{D5CDD505-2E9C-101B-9397-08002B2CF9AE}" pid="20" name="ContentTypeId">
    <vt:lpwstr>0x01010028CC905A7F65F44889E8CC93E815CF7E</vt:lpwstr>
  </property>
</Properties>
</file>