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F959F0">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50B0D" w:rsidRDefault="00C50B0D"/>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50B0D" w:rsidRDefault="00C50B0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CA4A95">
        <w:tc>
          <w:tcPr>
            <w:tcW w:w="0" w:type="auto"/>
          </w:tcPr>
          <w:p w:rsidR="00C50B0D" w:rsidRDefault="00F959F0">
            <w:bookmarkStart w:name="woordmerk" w:id="1"/>
            <w:bookmarkStart w:name="woordmerk_bk" w:id="2"/>
            <w:bookmarkEnd w:id="1"/>
            <w:r>
              <w:rPr>
                <w:noProof/>
              </w:rPr>
              <w:drawing>
                <wp:inline distT="0" distB="0" distL="0" distR="0">
                  <wp:extent cx="2340869" cy="1583439"/>
                  <wp:effectExtent l="0" t="0" r="2540" b="0"/>
                  <wp:docPr id="9" name="Afbeelding 9"/>
                  <wp:cNvGraphicFramePr/>
                  <a:graphic xmlns:a="http://schemas.openxmlformats.org/drawingml/2006/main">
                    <a:graphicData uri="http://schemas.openxmlformats.org/drawingml/2006/picture">
                      <pic:pic xmlns:pic="http://schemas.openxmlformats.org/drawingml/2006/picture">
                        <pic:nvPicPr>
                          <pic:cNvPr id="2920384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F959F0">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CA4A95">
        <w:trPr>
          <w:trHeight w:val="306" w:hRule="exact"/>
        </w:trPr>
        <w:tc>
          <w:tcPr>
            <w:tcW w:w="7512" w:type="dxa"/>
            <w:gridSpan w:val="2"/>
          </w:tcPr>
          <w:p w:rsidR="00F75106" w:rsidRDefault="00F959F0">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CA4A95">
        <w:trPr>
          <w:cantSplit/>
          <w:trHeight w:val="85" w:hRule="exact"/>
        </w:trPr>
        <w:tc>
          <w:tcPr>
            <w:tcW w:w="7512" w:type="dxa"/>
            <w:gridSpan w:val="2"/>
          </w:tcPr>
          <w:p w:rsidR="00F75106" w:rsidRDefault="00F75106">
            <w:pPr>
              <w:pStyle w:val="Huisstijl-Rubricering"/>
            </w:pPr>
          </w:p>
        </w:tc>
      </w:tr>
      <w:tr w:rsidR="00CA4A95">
        <w:trPr>
          <w:cantSplit/>
          <w:trHeight w:val="187" w:hRule="exact"/>
        </w:trPr>
        <w:tc>
          <w:tcPr>
            <w:tcW w:w="7512" w:type="dxa"/>
            <w:gridSpan w:val="2"/>
          </w:tcPr>
          <w:p w:rsidR="00F75106" w:rsidRDefault="00F959F0">
            <w:pPr>
              <w:pStyle w:val="Huisstijl-Rubricering"/>
            </w:pPr>
            <w:r>
              <w:fldChar w:fldCharType="begin"/>
            </w:r>
            <w:r w:rsidR="000129A4">
              <w:instrText xml:space="preserve"> DOCPROPERTY rubricering </w:instrText>
            </w:r>
            <w:r>
              <w:fldChar w:fldCharType="end"/>
            </w:r>
          </w:p>
        </w:tc>
      </w:tr>
      <w:tr w:rsidR="00CA4A95">
        <w:trPr>
          <w:cantSplit/>
          <w:trHeight w:val="2166" w:hRule="exact"/>
        </w:trPr>
        <w:tc>
          <w:tcPr>
            <w:tcW w:w="7512" w:type="dxa"/>
            <w:gridSpan w:val="2"/>
          </w:tcPr>
          <w:p w:rsidR="00F75106" w:rsidRDefault="008A7B34">
            <w:pPr>
              <w:pStyle w:val="adres"/>
            </w:pPr>
            <w:r>
              <w:fldChar w:fldCharType="begin"/>
            </w:r>
            <w:r w:rsidR="000129A4">
              <w:instrText xml:space="preserve"> DOCVARIABLE adres *\MERGEFORMAT </w:instrText>
            </w:r>
            <w:r>
              <w:fldChar w:fldCharType="separate"/>
            </w:r>
            <w:r w:rsidR="00785098">
              <w:t>Aan d</w:t>
            </w:r>
            <w:r w:rsidR="000129A4">
              <w:t>e Voorzitter van de Tweede Kamer</w:t>
            </w:r>
          </w:p>
          <w:p w:rsidR="000129A4" w:rsidRDefault="00F959F0">
            <w:pPr>
              <w:pStyle w:val="adres"/>
            </w:pPr>
            <w:r>
              <w:t>der Staten-Generaal</w:t>
            </w:r>
          </w:p>
          <w:p w:rsidR="000129A4" w:rsidRDefault="00F959F0">
            <w:pPr>
              <w:pStyle w:val="adres"/>
            </w:pPr>
            <w:r>
              <w:t>Postbus 20018 </w:t>
            </w:r>
          </w:p>
          <w:p w:rsidR="000129A4" w:rsidRDefault="00F959F0">
            <w:pPr>
              <w:pStyle w:val="adres"/>
            </w:pPr>
            <w:r>
              <w:t>2500 EA  DEN HAAG</w:t>
            </w:r>
            <w:r w:rsidR="008A7B34">
              <w:fldChar w:fldCharType="end"/>
            </w:r>
          </w:p>
          <w:p w:rsidR="00F75106" w:rsidRDefault="00F959F0">
            <w:pPr>
              <w:pStyle w:val="kixcode"/>
            </w:pPr>
            <w:r>
              <w:fldChar w:fldCharType="begin"/>
            </w:r>
            <w:r w:rsidR="000129A4">
              <w:instrText xml:space="preserve"> DOCPROPERTY kix </w:instrText>
            </w:r>
            <w:r>
              <w:fldChar w:fldCharType="end"/>
            </w:r>
          </w:p>
          <w:p w:rsidR="00F75106" w:rsidRDefault="00F75106">
            <w:pPr>
              <w:pStyle w:val="kixcode"/>
            </w:pPr>
          </w:p>
        </w:tc>
      </w:tr>
      <w:tr w:rsidR="00CA4A95">
        <w:trPr>
          <w:trHeight w:val="465" w:hRule="exact"/>
        </w:trPr>
        <w:tc>
          <w:tcPr>
            <w:tcW w:w="7512" w:type="dxa"/>
            <w:gridSpan w:val="2"/>
          </w:tcPr>
          <w:p w:rsidR="00F75106" w:rsidRDefault="00F75106">
            <w:pPr>
              <w:pStyle w:val="broodtekst"/>
            </w:pPr>
          </w:p>
        </w:tc>
      </w:tr>
      <w:tr w:rsidR="00CA4A95">
        <w:trPr>
          <w:trHeight w:val="238" w:hRule="exact"/>
        </w:trPr>
        <w:tc>
          <w:tcPr>
            <w:tcW w:w="1099" w:type="dxa"/>
          </w:tcPr>
          <w:p w:rsidR="00F75106" w:rsidRDefault="00F959F0">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785098">
            <w:pPr>
              <w:pStyle w:val="datumonderwerp"/>
              <w:tabs>
                <w:tab w:val="clear" w:pos="794"/>
                <w:tab w:val="left" w:pos="1092"/>
              </w:tabs>
              <w:ind w:left="1140" w:hanging="1140"/>
            </w:pPr>
            <w:r>
              <w:t>7 november 2022</w:t>
            </w:r>
          </w:p>
        </w:tc>
      </w:tr>
      <w:tr w:rsidR="00CA4A95" w:rsidTr="00C03E7F">
        <w:trPr>
          <w:trHeight w:val="1361" w:hRule="exact"/>
        </w:trPr>
        <w:tc>
          <w:tcPr>
            <w:tcW w:w="1099" w:type="dxa"/>
          </w:tcPr>
          <w:p w:rsidR="00F75106" w:rsidRDefault="00F959F0">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C03E7F" w:rsidR="00C03E7F" w:rsidP="00C03E7F" w:rsidRDefault="00C03E7F">
            <w:pPr>
              <w:pStyle w:val="datumonderwerp"/>
            </w:pPr>
            <w:r>
              <w:t>N</w:t>
            </w:r>
            <w:r w:rsidR="00F959F0">
              <w:t xml:space="preserve">ota naar aanleiding van verslag, </w:t>
            </w:r>
            <w:r w:rsidRPr="00C03E7F">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p w:rsidR="00F75106" w:rsidP="00C03E7F" w:rsidRDefault="00F75106">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A4A95">
        <w:tc>
          <w:tcPr>
            <w:tcW w:w="2013" w:type="dxa"/>
          </w:tcPr>
          <w:p w:rsidR="00C50B0D" w:rsidP="00932AC7" w:rsidRDefault="00F959F0">
            <w:pPr>
              <w:pStyle w:val="afzendgegevens-bold"/>
            </w:pPr>
            <w:bookmarkStart w:name="referentiegegevens" w:id="3"/>
            <w:bookmarkStart w:name="referentiegegevens_bk" w:id="4"/>
            <w:bookmarkEnd w:id="3"/>
            <w:r>
              <w:t>Directie Wetgeving en Juridische Zaken</w:t>
            </w:r>
          </w:p>
          <w:p w:rsidR="00932AC7" w:rsidP="00932AC7" w:rsidRDefault="00F959F0">
            <w:pPr>
              <w:pStyle w:val="afzendgegevens"/>
            </w:pPr>
            <w:r>
              <w:t>Sector Privaatrecht</w:t>
            </w:r>
          </w:p>
          <w:p w:rsidR="00932AC7" w:rsidP="00932AC7" w:rsidRDefault="00F959F0">
            <w:pPr>
              <w:pStyle w:val="witregel1"/>
            </w:pPr>
            <w:r>
              <w:t> </w:t>
            </w:r>
          </w:p>
          <w:p w:rsidRPr="003C01A7" w:rsidR="00932AC7" w:rsidP="00932AC7" w:rsidRDefault="00F959F0">
            <w:pPr>
              <w:pStyle w:val="afzendgegevens"/>
              <w:rPr>
                <w:lang w:val="de-DE"/>
              </w:rPr>
            </w:pPr>
            <w:r w:rsidRPr="003C01A7">
              <w:rPr>
                <w:lang w:val="de-DE"/>
              </w:rPr>
              <w:t>Turfmarkt 147</w:t>
            </w:r>
          </w:p>
          <w:p w:rsidRPr="003C01A7" w:rsidR="00932AC7" w:rsidP="00932AC7" w:rsidRDefault="00F959F0">
            <w:pPr>
              <w:pStyle w:val="afzendgegevens"/>
              <w:rPr>
                <w:lang w:val="de-DE"/>
              </w:rPr>
            </w:pPr>
            <w:r w:rsidRPr="003C01A7">
              <w:rPr>
                <w:lang w:val="de-DE"/>
              </w:rPr>
              <w:t>2511 DP  Den Haag</w:t>
            </w:r>
          </w:p>
          <w:p w:rsidRPr="003C01A7" w:rsidR="00932AC7" w:rsidP="00932AC7" w:rsidRDefault="00F959F0">
            <w:pPr>
              <w:pStyle w:val="afzendgegevens"/>
              <w:rPr>
                <w:lang w:val="de-DE"/>
              </w:rPr>
            </w:pPr>
            <w:r w:rsidRPr="003C01A7">
              <w:rPr>
                <w:lang w:val="de-DE"/>
              </w:rPr>
              <w:t>Postbus 20301</w:t>
            </w:r>
          </w:p>
          <w:p w:rsidRPr="003C01A7" w:rsidR="00932AC7" w:rsidP="00932AC7" w:rsidRDefault="00F959F0">
            <w:pPr>
              <w:pStyle w:val="afzendgegevens"/>
              <w:rPr>
                <w:lang w:val="de-DE"/>
              </w:rPr>
            </w:pPr>
            <w:r w:rsidRPr="003C01A7">
              <w:rPr>
                <w:lang w:val="de-DE"/>
              </w:rPr>
              <w:t>2500 EH  Den Haag</w:t>
            </w:r>
          </w:p>
          <w:p w:rsidRPr="003C01A7" w:rsidR="00932AC7" w:rsidP="00932AC7" w:rsidRDefault="00F959F0">
            <w:pPr>
              <w:pStyle w:val="afzendgegevens"/>
              <w:rPr>
                <w:lang w:val="de-DE"/>
              </w:rPr>
            </w:pPr>
            <w:r w:rsidRPr="003C01A7">
              <w:rPr>
                <w:lang w:val="de-DE"/>
              </w:rPr>
              <w:t>www.rijksoverheid.nl/jenv</w:t>
            </w:r>
          </w:p>
          <w:p w:rsidRPr="003C01A7" w:rsidR="00932AC7" w:rsidP="00932AC7" w:rsidRDefault="00F959F0">
            <w:pPr>
              <w:pStyle w:val="witregel1"/>
              <w:rPr>
                <w:lang w:val="de-DE"/>
              </w:rPr>
            </w:pPr>
            <w:r w:rsidRPr="003C01A7">
              <w:rPr>
                <w:lang w:val="de-DE"/>
              </w:rPr>
              <w:t> </w:t>
            </w:r>
          </w:p>
          <w:p w:rsidRPr="003C01A7" w:rsidR="00932AC7" w:rsidP="00932AC7" w:rsidRDefault="00F959F0">
            <w:pPr>
              <w:pStyle w:val="witregel2"/>
              <w:rPr>
                <w:lang w:val="de-DE"/>
              </w:rPr>
            </w:pPr>
            <w:r w:rsidRPr="003C01A7">
              <w:rPr>
                <w:lang w:val="de-DE"/>
              </w:rPr>
              <w:t> </w:t>
            </w:r>
          </w:p>
          <w:p w:rsidR="00932AC7" w:rsidP="00932AC7" w:rsidRDefault="00F959F0">
            <w:pPr>
              <w:pStyle w:val="referentiekopjes"/>
            </w:pPr>
            <w:r>
              <w:t>Ons kenmerk</w:t>
            </w:r>
          </w:p>
          <w:p w:rsidR="00932AC7" w:rsidP="00932AC7" w:rsidRDefault="00F959F0">
            <w:pPr>
              <w:pStyle w:val="referentiegegevens"/>
            </w:pPr>
            <w:r>
              <w:fldChar w:fldCharType="begin"/>
            </w:r>
            <w:r>
              <w:instrText xml:space="preserve"> DOCPROPERTY onskenmerk </w:instrText>
            </w:r>
            <w:r>
              <w:fldChar w:fldCharType="separate"/>
            </w:r>
            <w:r>
              <w:t>4293085</w:t>
            </w:r>
            <w:r>
              <w:fldChar w:fldCharType="end"/>
            </w:r>
          </w:p>
          <w:p w:rsidR="00E77E00" w:rsidP="00932AC7" w:rsidRDefault="00E77E00">
            <w:pPr>
              <w:pStyle w:val="referentiegegevens"/>
            </w:pPr>
          </w:p>
          <w:p w:rsidRPr="00E77E00" w:rsidR="00E77E00" w:rsidP="00932AC7" w:rsidRDefault="00E77E00">
            <w:pPr>
              <w:pStyle w:val="referentiegegevens"/>
              <w:rPr>
                <w:b/>
                <w:bCs/>
              </w:rPr>
            </w:pPr>
            <w:r w:rsidRPr="00E77E00">
              <w:rPr>
                <w:b/>
                <w:bCs/>
              </w:rPr>
              <w:t>Bijlagen</w:t>
            </w:r>
          </w:p>
          <w:p w:rsidR="00E77E00" w:rsidP="00932AC7" w:rsidRDefault="00E77E00">
            <w:pPr>
              <w:pStyle w:val="referentiegegevens"/>
            </w:pPr>
            <w:r>
              <w:t>1</w:t>
            </w:r>
          </w:p>
          <w:p w:rsidR="00E77E00" w:rsidP="00932AC7" w:rsidRDefault="00E77E00">
            <w:pPr>
              <w:pStyle w:val="referentiegegevens"/>
            </w:pPr>
          </w:p>
          <w:p w:rsidR="00932AC7" w:rsidP="00932AC7" w:rsidRDefault="00F959F0">
            <w:pPr>
              <w:pStyle w:val="witregel1"/>
            </w:pPr>
            <w:r>
              <w:t> </w:t>
            </w:r>
          </w:p>
          <w:p w:rsidR="00932AC7" w:rsidP="00932AC7" w:rsidRDefault="00F959F0">
            <w:pPr>
              <w:pStyle w:val="clausule"/>
            </w:pPr>
            <w:r>
              <w:t>Bij beantwoording de datum en ons kenmerk vermelden. Wilt u slechts één zaak in uw brief behandelen.</w:t>
            </w:r>
          </w:p>
          <w:p w:rsidR="00932AC7" w:rsidP="00932AC7" w:rsidRDefault="00932AC7">
            <w:pPr>
              <w:pStyle w:val="referentiegegevens"/>
            </w:pPr>
          </w:p>
          <w:bookmarkEnd w:id="4"/>
          <w:p w:rsidRPr="00932AC7" w:rsidR="00932AC7" w:rsidP="00932AC7" w:rsidRDefault="00932AC7">
            <w:pPr>
              <w:pStyle w:val="referentiegegevens"/>
            </w:pPr>
          </w:p>
          <w:p w:rsidR="00F75106" w:rsidRDefault="00F959F0">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CA4A95" w:rsidTr="00C22108">
        <w:tc>
          <w:tcPr>
            <w:tcW w:w="7716" w:type="dxa"/>
          </w:tcPr>
          <w:p w:rsidRPr="00C22108" w:rsidR="00C22108" w:rsidP="002353E3" w:rsidRDefault="00F959F0">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F959F0">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MqQ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">
                      <v:textbox inset="0,0,0,0">
                        <w:txbxContent>
                          <w:p w:rsidR="00B2078A" w:rsidP="00B2078A" w:rsidRDefault="00F959F0">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959F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me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a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dxfAcb&#10;WT+CgpUEgYEWYfKB0Ur1A6MRpkiO9fcdVQyj7oOAV2BHzmyo2djMBhUVXM2xwWgyV2YaTbtB8W0L&#10;yKdXBO/fMX6aVXbAnP+DfT5Rl78B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LrWaZ6nAgAAmQUAAA4AAAAAAAAA&#10;AAAAAAAALgIAAGRycy9lMm9Eb2MueG1sUEsBAi0AFAAGAAgAAAAhAFEQJj3iAAAADgEAAA8AAAAA&#10;AAAAAAAAAAAAAQUAAGRycy9kb3ducmV2LnhtbFBLBQYAAAAABAAEAPMAAAAQBgAAAAA=&#10;">
                      <v:textbox inset="0,0,0,0">
                        <w:txbxContent>
                          <w:p w:rsidR="0089073C" w:rsidRDefault="00F959F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00C50B0D" w:rsidP="00C50B0D" w:rsidRDefault="00F959F0">
      <w:pPr>
        <w:pStyle w:val="broodtekst"/>
      </w:pPr>
      <w:r w:rsidRPr="00C50B0D">
        <w:t xml:space="preserve">Hierbij bied ik u de nota naar aanleiding van het verslag aan bij de </w:t>
      </w:r>
      <w:r>
        <w:t>Aanpassingswet bewijslasttermijn consumentenkoop levende dieren</w:t>
      </w:r>
      <w:r w:rsidRPr="00C50B0D">
        <w:t>.</w:t>
      </w:r>
    </w:p>
    <w:p w:rsidR="00C50B0D" w:rsidRDefault="00C50B0D">
      <w:pPr>
        <w:pStyle w:val="broodtekst"/>
      </w:pPr>
    </w:p>
    <w:p w:rsidR="00785098" w:rsidRDefault="00785098">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CA4A95">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CA4A95" w:rsidTr="00932AC7">
              <w:tc>
                <w:tcPr>
                  <w:tcW w:w="4208" w:type="dxa"/>
                  <w:shd w:val="clear" w:color="auto" w:fill="auto"/>
                </w:tcPr>
                <w:p w:rsidRPr="00932AC7" w:rsidR="00932AC7" w:rsidP="00932AC7" w:rsidRDefault="00F959F0">
                  <w:pPr>
                    <w:pStyle w:val="broodtekst"/>
                  </w:pPr>
                  <w:bookmarkStart w:name="ondertekening" w:id="9"/>
                  <w:bookmarkStart w:name="ondertekening_bk" w:id="10"/>
                  <w:bookmarkEnd w:id="9"/>
                  <w:r>
                    <w:t>De Minister voor Rechtsbescherming,</w:t>
                  </w:r>
                </w:p>
              </w:tc>
              <w:tc>
                <w:tcPr>
                  <w:tcW w:w="227" w:type="dxa"/>
                  <w:shd w:val="clear" w:color="auto" w:fill="auto"/>
                </w:tcPr>
                <w:p w:rsidRPr="00932AC7" w:rsidR="00932AC7" w:rsidP="00932AC7" w:rsidRDefault="00932AC7">
                  <w:pPr>
                    <w:pStyle w:val="broodtekst"/>
                  </w:pPr>
                </w:p>
              </w:tc>
              <w:tc>
                <w:tcPr>
                  <w:tcW w:w="3099" w:type="dxa"/>
                  <w:shd w:val="clear" w:color="auto" w:fill="auto"/>
                </w:tcPr>
                <w:p w:rsidRPr="00932AC7" w:rsidR="00932AC7" w:rsidP="00C50B0D" w:rsidRDefault="00932AC7">
                  <w:pPr>
                    <w:pStyle w:val="in-table"/>
                  </w:pPr>
                </w:p>
              </w:tc>
            </w:tr>
            <w:bookmarkEnd w:id="10"/>
          </w:tbl>
          <w:p w:rsidR="00932AC7" w:rsidP="00932AC7" w:rsidRDefault="00932AC7">
            <w:pPr>
              <w:pStyle w:val="in-table"/>
            </w:pPr>
          </w:p>
          <w:p w:rsidR="00F75106" w:rsidRDefault="00F959F0">
            <w:pPr>
              <w:pStyle w:val="broodtekst"/>
            </w:pPr>
            <w:r>
              <w:fldChar w:fldCharType="begin"/>
            </w:r>
            <w:r>
              <w:instrText xml:space="preserve"> DOCPROPERTY ondertekening </w:instrText>
            </w:r>
            <w:r>
              <w:fldChar w:fldCharType="end"/>
            </w:r>
          </w:p>
        </w:tc>
      </w:tr>
    </w:tbl>
    <w:p w:rsidR="00F75106" w:rsidP="00690E82" w:rsidRDefault="00F75106">
      <w:pPr>
        <w:pStyle w:val="broodtekst"/>
      </w:pPr>
    </w:p>
    <w:p w:rsidR="00C50B0D" w:rsidP="00690E82" w:rsidRDefault="00C50B0D">
      <w:pPr>
        <w:pStyle w:val="broodtekst"/>
      </w:pPr>
    </w:p>
    <w:p w:rsidR="00C50B0D" w:rsidP="00690E82" w:rsidRDefault="00C50B0D">
      <w:pPr>
        <w:pStyle w:val="broodtekst"/>
      </w:pPr>
    </w:p>
    <w:p w:rsidR="00C50B0D" w:rsidP="00690E82" w:rsidRDefault="00F959F0">
      <w:pPr>
        <w:pStyle w:val="broodtekst"/>
      </w:pPr>
      <w:r>
        <w:t>F.M. Weerwind</w:t>
      </w:r>
    </w:p>
    <w:sectPr w:rsidR="00C50B0D"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32" w:rsidRDefault="00F959F0">
      <w:pPr>
        <w:spacing w:line="240" w:lineRule="auto"/>
      </w:pPr>
      <w:r>
        <w:separator/>
      </w:r>
    </w:p>
  </w:endnote>
  <w:endnote w:type="continuationSeparator" w:id="0">
    <w:p w:rsidR="00791032" w:rsidRDefault="00F95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959F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A4A95">
      <w:trPr>
        <w:trHeight w:hRule="exact" w:val="240"/>
      </w:trPr>
      <w:tc>
        <w:tcPr>
          <w:tcW w:w="7752" w:type="dxa"/>
        </w:tcPr>
        <w:p w:rsidR="0089073C" w:rsidRDefault="00F959F0">
          <w:pPr>
            <w:pStyle w:val="Huisstijl-Rubricering"/>
          </w:pPr>
          <w:r>
            <w:t>VERTROUWELIJK</w:t>
          </w:r>
        </w:p>
      </w:tc>
      <w:tc>
        <w:tcPr>
          <w:tcW w:w="2148" w:type="dxa"/>
        </w:tcPr>
        <w:p w:rsidR="0089073C" w:rsidRDefault="00F959F0">
          <w:pPr>
            <w:pStyle w:val="Huisstijl-Paginanummering"/>
          </w:pPr>
          <w:r>
            <w:rPr>
              <w:rStyle w:val="Huisstijl-GegevenCharChar"/>
            </w:rPr>
            <w:t>Pagina  van</w:t>
          </w:r>
          <w:r>
            <w:t xml:space="preserve"> </w:t>
          </w:r>
          <w:r w:rsidR="00EF364E">
            <w:fldChar w:fldCharType="begin"/>
          </w:r>
          <w:r w:rsidR="00EF364E">
            <w:instrText xml:space="preserve"> NUMPAGES   \* MERGEFORMAT </w:instrText>
          </w:r>
          <w:r w:rsidR="00EF364E">
            <w:fldChar w:fldCharType="separate"/>
          </w:r>
          <w:r w:rsidR="00C50B0D">
            <w:t>1</w:t>
          </w:r>
          <w:r w:rsidR="00EF364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A4A95">
      <w:trPr>
        <w:trHeight w:hRule="exact" w:val="240"/>
      </w:trPr>
      <w:tc>
        <w:tcPr>
          <w:tcW w:w="7752" w:type="dxa"/>
        </w:tcPr>
        <w:bookmarkStart w:id="5" w:name="bmVoettekst1"/>
        <w:p w:rsidR="0089073C" w:rsidRDefault="00F959F0">
          <w:pPr>
            <w:pStyle w:val="Huisstijl-Rubricering"/>
          </w:pPr>
          <w:r>
            <w:fldChar w:fldCharType="begin"/>
          </w:r>
          <w:r>
            <w:instrText xml:space="preserve"> DOCPROPERTY rubricering </w:instrText>
          </w:r>
          <w:r>
            <w:fldChar w:fldCharType="end"/>
          </w:r>
        </w:p>
      </w:tc>
      <w:tc>
        <w:tcPr>
          <w:tcW w:w="2148" w:type="dxa"/>
        </w:tcPr>
        <w:p w:rsidR="0089073C" w:rsidRDefault="00F959F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32AC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F364E">
            <w:fldChar w:fldCharType="begin"/>
          </w:r>
          <w:r w:rsidR="00EF364E">
            <w:instrText xml:space="preserve"> SECTIONPAGES   \* MERGEFORMAT </w:instrText>
          </w:r>
          <w:r w:rsidR="00EF364E">
            <w:fldChar w:fldCharType="separate"/>
          </w:r>
          <w:r w:rsidR="00932AC7">
            <w:t>1</w:t>
          </w:r>
          <w:r w:rsidR="00EF364E">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A4A95">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CA4A95">
      <w:trPr>
        <w:cantSplit/>
        <w:trHeight w:hRule="exact" w:val="216"/>
      </w:trPr>
      <w:tc>
        <w:tcPr>
          <w:tcW w:w="7771" w:type="dxa"/>
        </w:tcPr>
        <w:p w:rsidR="0089073C" w:rsidRDefault="00F959F0">
          <w:pPr>
            <w:pStyle w:val="Huisstijl-Rubricering"/>
          </w:pPr>
          <w:r>
            <w:fldChar w:fldCharType="begin"/>
          </w:r>
          <w:r>
            <w:instrText xml:space="preserve"> DOCPROPERTY Rubricering </w:instrText>
          </w:r>
          <w:r>
            <w:fldChar w:fldCharType="end"/>
          </w:r>
        </w:p>
      </w:tc>
      <w:tc>
        <w:tcPr>
          <w:tcW w:w="2123" w:type="dxa"/>
        </w:tcPr>
        <w:p w:rsidR="0089073C" w:rsidRDefault="00F959F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F364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A4A95">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CA4A95">
      <w:trPr>
        <w:cantSplit/>
        <w:trHeight w:hRule="exact" w:val="289"/>
      </w:trPr>
      <w:tc>
        <w:tcPr>
          <w:tcW w:w="7769" w:type="dxa"/>
        </w:tcPr>
        <w:p w:rsidR="0089073C" w:rsidRDefault="00F959F0">
          <w:pPr>
            <w:pStyle w:val="Huisstijl-Rubricering"/>
          </w:pPr>
          <w:r>
            <w:fldChar w:fldCharType="begin"/>
          </w:r>
          <w:r>
            <w:instrText xml:space="preserve"> DOCPROPERTY Rubricering </w:instrText>
          </w:r>
          <w:r>
            <w:fldChar w:fldCharType="end"/>
          </w:r>
        </w:p>
      </w:tc>
      <w:tc>
        <w:tcPr>
          <w:tcW w:w="2123" w:type="dxa"/>
        </w:tcPr>
        <w:p w:rsidR="0089073C" w:rsidRDefault="00F959F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932AC7">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F364E">
            <w:fldChar w:fldCharType="begin"/>
          </w:r>
          <w:r w:rsidR="00EF364E">
            <w:instrText xml:space="preserve"> SECTIONPAGES   \* MERGEFORMAT </w:instrText>
          </w:r>
          <w:r w:rsidR="00EF364E">
            <w:fldChar w:fldCharType="separate"/>
          </w:r>
          <w:r w:rsidR="00932AC7">
            <w:t>1</w:t>
          </w:r>
          <w:r w:rsidR="00EF364E">
            <w:fldChar w:fldCharType="end"/>
          </w:r>
        </w:p>
      </w:tc>
    </w:tr>
    <w:tr w:rsidR="00CA4A95">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32" w:rsidRDefault="00F959F0">
      <w:pPr>
        <w:spacing w:line="240" w:lineRule="auto"/>
      </w:pPr>
      <w:r>
        <w:separator/>
      </w:r>
    </w:p>
  </w:footnote>
  <w:footnote w:type="continuationSeparator" w:id="0">
    <w:p w:rsidR="00791032" w:rsidRDefault="00F959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959F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A4A95">
                            <w:trPr>
                              <w:cantSplit/>
                            </w:trPr>
                            <w:tc>
                              <w:tcPr>
                                <w:tcW w:w="2007" w:type="dxa"/>
                              </w:tcPr>
                              <w:p w:rsidR="00932AC7" w:rsidRDefault="00F959F0">
                                <w:pPr>
                                  <w:pStyle w:val="referentiegegevparagraaf"/>
                                  <w:rPr>
                                    <w:rStyle w:val="directieregel"/>
                                  </w:rPr>
                                </w:pPr>
                                <w:r>
                                  <w:rPr>
                                    <w:b/>
                                  </w:rPr>
                                  <w:fldChar w:fldCharType="begin"/>
                                </w:r>
                                <w:r w:rsidR="0089073C" w:rsidRPr="003C01A7">
                                  <w:rPr>
                                    <w:b/>
                                  </w:rPr>
                                  <w:instrText xml:space="preserve"> DOCPROPERTY directoraatvolg</w:instrText>
                                </w:r>
                                <w:r>
                                  <w:rPr>
                                    <w:b/>
                                  </w:rPr>
                                  <w:fldChar w:fldCharType="separate"/>
                                </w:r>
                                <w:r w:rsidR="0089073C" w:rsidRPr="003C01A7">
                                  <w:rPr>
                                    <w:b/>
                                  </w:rPr>
                                  <w:t>Directie Wetgeving en Juridische Zaken</w:t>
                                </w:r>
                              </w:p>
                              <w:p w:rsidR="0089073C" w:rsidRPr="003C01A7" w:rsidRDefault="00F959F0">
                                <w:pPr>
                                  <w:pStyle w:val="referentiegegevparagraaf"/>
                                </w:pPr>
                                <w:r>
                                  <w:rPr>
                                    <w:b/>
                                  </w:rPr>
                                  <w:fldChar w:fldCharType="end"/>
                                </w:r>
                                <w:r>
                                  <w:fldChar w:fldCharType="begin"/>
                                </w:r>
                                <w:r w:rsidRPr="003C01A7">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959F0">
                                <w:pPr>
                                  <w:pStyle w:val="referentiegegevparagraaf"/>
                                  <w:rPr>
                                    <w:rStyle w:val="directieregel"/>
                                  </w:rPr>
                                </w:pPr>
                                <w:r>
                                  <w:rPr>
                                    <w:rStyle w:val="directieregel"/>
                                  </w:rPr>
                                  <w:fldChar w:fldCharType="end"/>
                                </w:r>
                              </w:p>
                              <w:p w:rsidR="0089073C" w:rsidRDefault="00F959F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F959F0">
                                <w:pPr>
                                  <w:pStyle w:val="referentiegegevens"/>
                                </w:pPr>
                                <w:r>
                                  <w:fldChar w:fldCharType="begin"/>
                                </w:r>
                                <w:r w:rsidR="000129A4">
                                  <w:instrText xml:space="preserve"> DOCPROPERTY datum </w:instrText>
                                </w:r>
                                <w:r>
                                  <w:fldChar w:fldCharType="separate"/>
                                </w:r>
                                <w:r w:rsidR="000129A4">
                                  <w:t>31 oktober 2022</w:t>
                                </w:r>
                                <w:r>
                                  <w:fldChar w:fldCharType="end"/>
                                </w:r>
                              </w:p>
                              <w:p w:rsidR="0089073C" w:rsidRDefault="0089073C">
                                <w:pPr>
                                  <w:pStyle w:val="witregel1"/>
                                </w:pPr>
                              </w:p>
                              <w:p w:rsidR="0089073C" w:rsidRDefault="00F959F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959F0">
                                <w:pPr>
                                  <w:pStyle w:val="referentiegegevens"/>
                                  <w:rPr>
                                    <w:b/>
                                  </w:rPr>
                                </w:pPr>
                                <w:r>
                                  <w:rPr>
                                    <w:b/>
                                  </w:rPr>
                                  <w:fldChar w:fldCharType="end"/>
                                </w:r>
                                <w:r>
                                  <w:fldChar w:fldCharType="begin"/>
                                </w:r>
                                <w:r w:rsidR="000129A4">
                                  <w:instrText xml:space="preserve"> DOCPROPERTY onskenmerk </w:instrText>
                                </w:r>
                                <w:r>
                                  <w:fldChar w:fldCharType="separate"/>
                                </w:r>
                                <w:r w:rsidR="000129A4">
                                  <w:t>4293085</w:t>
                                </w:r>
                                <w:r>
                                  <w:fldChar w:fldCharType="end"/>
                                </w:r>
                              </w:p>
                            </w:tc>
                          </w:tr>
                          <w:tr w:rsidR="00CA4A95">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I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ABKU7I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A4A95">
                      <w:trPr>
                        <w:cantSplit/>
                      </w:trPr>
                      <w:tc>
                        <w:tcPr>
                          <w:tcW w:w="2007" w:type="dxa"/>
                        </w:tcPr>
                        <w:p w:rsidR="00932AC7" w:rsidRDefault="00F959F0">
                          <w:pPr>
                            <w:pStyle w:val="referentiegegevparagraaf"/>
                            <w:rPr>
                              <w:rStyle w:val="directieregel"/>
                            </w:rPr>
                          </w:pPr>
                          <w:r>
                            <w:rPr>
                              <w:b/>
                            </w:rPr>
                            <w:fldChar w:fldCharType="begin"/>
                          </w:r>
                          <w:r w:rsidR="0089073C" w:rsidRPr="003C01A7">
                            <w:rPr>
                              <w:b/>
                            </w:rPr>
                            <w:instrText xml:space="preserve"> DOCPROPERTY directoraatvolg</w:instrText>
                          </w:r>
                          <w:r>
                            <w:rPr>
                              <w:b/>
                            </w:rPr>
                            <w:fldChar w:fldCharType="separate"/>
                          </w:r>
                          <w:r w:rsidR="0089073C" w:rsidRPr="003C01A7">
                            <w:rPr>
                              <w:b/>
                            </w:rPr>
                            <w:t>Directie Wetgeving en Juridische Zaken</w:t>
                          </w:r>
                        </w:p>
                        <w:p w:rsidR="0089073C" w:rsidRPr="003C01A7" w:rsidRDefault="00F959F0">
                          <w:pPr>
                            <w:pStyle w:val="referentiegegevparagraaf"/>
                          </w:pPr>
                          <w:r>
                            <w:rPr>
                              <w:b/>
                            </w:rPr>
                            <w:fldChar w:fldCharType="end"/>
                          </w:r>
                          <w:r>
                            <w:fldChar w:fldCharType="begin"/>
                          </w:r>
                          <w:r w:rsidRPr="003C01A7">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959F0">
                          <w:pPr>
                            <w:pStyle w:val="referentiegegevparagraaf"/>
                            <w:rPr>
                              <w:rStyle w:val="directieregel"/>
                            </w:rPr>
                          </w:pPr>
                          <w:r>
                            <w:rPr>
                              <w:rStyle w:val="directieregel"/>
                            </w:rPr>
                            <w:fldChar w:fldCharType="end"/>
                          </w:r>
                        </w:p>
                        <w:p w:rsidR="0089073C" w:rsidRDefault="00F959F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F959F0">
                          <w:pPr>
                            <w:pStyle w:val="referentiegegevens"/>
                          </w:pPr>
                          <w:r>
                            <w:fldChar w:fldCharType="begin"/>
                          </w:r>
                          <w:r w:rsidR="000129A4">
                            <w:instrText xml:space="preserve"> DOCPROPERTY datum </w:instrText>
                          </w:r>
                          <w:r>
                            <w:fldChar w:fldCharType="separate"/>
                          </w:r>
                          <w:r w:rsidR="000129A4">
                            <w:t>31 oktober 2022</w:t>
                          </w:r>
                          <w:r>
                            <w:fldChar w:fldCharType="end"/>
                          </w:r>
                        </w:p>
                        <w:p w:rsidR="0089073C" w:rsidRDefault="0089073C">
                          <w:pPr>
                            <w:pStyle w:val="witregel1"/>
                          </w:pPr>
                        </w:p>
                        <w:p w:rsidR="0089073C" w:rsidRDefault="00F959F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959F0">
                          <w:pPr>
                            <w:pStyle w:val="referentiegegevens"/>
                            <w:rPr>
                              <w:b/>
                            </w:rPr>
                          </w:pPr>
                          <w:r>
                            <w:rPr>
                              <w:b/>
                            </w:rPr>
                            <w:fldChar w:fldCharType="end"/>
                          </w:r>
                          <w:r>
                            <w:fldChar w:fldCharType="begin"/>
                          </w:r>
                          <w:r w:rsidR="000129A4">
                            <w:instrText xml:space="preserve"> DOCPROPERTY onskenmerk </w:instrText>
                          </w:r>
                          <w:r>
                            <w:fldChar w:fldCharType="separate"/>
                          </w:r>
                          <w:r w:rsidR="000129A4">
                            <w:t>4293085</w:t>
                          </w:r>
                          <w:r>
                            <w:fldChar w:fldCharType="end"/>
                          </w:r>
                        </w:p>
                      </w:tc>
                    </w:tr>
                    <w:tr w:rsidR="00CA4A95">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959F0">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zF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7xLsxXMCAADtBAAADgAAAAAA&#10;AAAAAAAAAAAuAgAAZHJzL2Uyb0RvYy54bWxQSwECLQAUAAYACAAAACEABSX51t8AAAALAQAADwAA&#10;AAAAAAAAAAAAAADNBAAAZHJzL2Rvd25yZXYueG1sUEsFBgAAAAAEAAQA8wAAANkFAAAAAA==&#10;" stroked="f" strokecolor="fuchsia">
              <v:textbox inset="0,0,0,0">
                <w:txbxContent>
                  <w:p w:rsidR="0089073C" w:rsidRDefault="00F959F0">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A4A95">
      <w:trPr>
        <w:trHeight w:hRule="exact" w:val="136"/>
      </w:trPr>
      <w:tc>
        <w:tcPr>
          <w:tcW w:w="7520" w:type="dxa"/>
        </w:tcPr>
        <w:p w:rsidR="0089073C" w:rsidRDefault="0089073C">
          <w:pPr>
            <w:spacing w:line="240" w:lineRule="auto"/>
            <w:rPr>
              <w:sz w:val="12"/>
              <w:szCs w:val="12"/>
            </w:rPr>
          </w:pPr>
        </w:p>
      </w:tc>
    </w:tr>
  </w:tbl>
  <w:p w:rsidR="0089073C" w:rsidRDefault="00F959F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959F0">
    <w:pPr>
      <w:pStyle w:val="Koptekst"/>
      <w:rPr>
        <w:color w:val="FFFFFF"/>
      </w:rPr>
    </w:pPr>
    <w:bookmarkStart w:id="6" w:name="bmpagina"/>
    <w:r>
      <w:rPr>
        <w:noProof/>
        <w:sz w:val="20"/>
      </w:rPr>
      <w:drawing>
        <wp:anchor distT="0" distB="0" distL="114300" distR="114300" simplePos="0" relativeHeight="251662336"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0236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50B0D">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F364E">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9BA6216">
      <w:start w:val="1"/>
      <w:numFmt w:val="lowerLetter"/>
      <w:pStyle w:val="lijst-alphabet"/>
      <w:lvlText w:val="%1."/>
      <w:lvlJc w:val="left"/>
      <w:pPr>
        <w:tabs>
          <w:tab w:val="num" w:pos="1040"/>
        </w:tabs>
        <w:ind w:left="1021" w:hanging="341"/>
      </w:pPr>
      <w:rPr>
        <w:rFonts w:hint="default"/>
      </w:rPr>
    </w:lvl>
    <w:lvl w:ilvl="1" w:tplc="7D386890" w:tentative="1">
      <w:start w:val="1"/>
      <w:numFmt w:val="lowerLetter"/>
      <w:lvlText w:val="%2."/>
      <w:lvlJc w:val="left"/>
      <w:pPr>
        <w:tabs>
          <w:tab w:val="num" w:pos="1440"/>
        </w:tabs>
        <w:ind w:left="1440" w:hanging="360"/>
      </w:pPr>
    </w:lvl>
    <w:lvl w:ilvl="2" w:tplc="F3685F7C" w:tentative="1">
      <w:start w:val="1"/>
      <w:numFmt w:val="lowerRoman"/>
      <w:lvlText w:val="%3."/>
      <w:lvlJc w:val="right"/>
      <w:pPr>
        <w:tabs>
          <w:tab w:val="num" w:pos="2160"/>
        </w:tabs>
        <w:ind w:left="2160" w:hanging="180"/>
      </w:pPr>
    </w:lvl>
    <w:lvl w:ilvl="3" w:tplc="93C80BB2" w:tentative="1">
      <w:start w:val="1"/>
      <w:numFmt w:val="decimal"/>
      <w:lvlText w:val="%4."/>
      <w:lvlJc w:val="left"/>
      <w:pPr>
        <w:tabs>
          <w:tab w:val="num" w:pos="2880"/>
        </w:tabs>
        <w:ind w:left="2880" w:hanging="360"/>
      </w:pPr>
    </w:lvl>
    <w:lvl w:ilvl="4" w:tplc="EE4EC280" w:tentative="1">
      <w:start w:val="1"/>
      <w:numFmt w:val="lowerLetter"/>
      <w:lvlText w:val="%5."/>
      <w:lvlJc w:val="left"/>
      <w:pPr>
        <w:tabs>
          <w:tab w:val="num" w:pos="3600"/>
        </w:tabs>
        <w:ind w:left="3600" w:hanging="360"/>
      </w:pPr>
    </w:lvl>
    <w:lvl w:ilvl="5" w:tplc="1F623280" w:tentative="1">
      <w:start w:val="1"/>
      <w:numFmt w:val="lowerRoman"/>
      <w:lvlText w:val="%6."/>
      <w:lvlJc w:val="right"/>
      <w:pPr>
        <w:tabs>
          <w:tab w:val="num" w:pos="4320"/>
        </w:tabs>
        <w:ind w:left="4320" w:hanging="180"/>
      </w:pPr>
    </w:lvl>
    <w:lvl w:ilvl="6" w:tplc="D6A65846" w:tentative="1">
      <w:start w:val="1"/>
      <w:numFmt w:val="decimal"/>
      <w:lvlText w:val="%7."/>
      <w:lvlJc w:val="left"/>
      <w:pPr>
        <w:tabs>
          <w:tab w:val="num" w:pos="5040"/>
        </w:tabs>
        <w:ind w:left="5040" w:hanging="360"/>
      </w:pPr>
    </w:lvl>
    <w:lvl w:ilvl="7" w:tplc="E66AFA16" w:tentative="1">
      <w:start w:val="1"/>
      <w:numFmt w:val="lowerLetter"/>
      <w:lvlText w:val="%8."/>
      <w:lvlJc w:val="left"/>
      <w:pPr>
        <w:tabs>
          <w:tab w:val="num" w:pos="5760"/>
        </w:tabs>
        <w:ind w:left="5760" w:hanging="360"/>
      </w:pPr>
    </w:lvl>
    <w:lvl w:ilvl="8" w:tplc="E67A8DB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EF343894">
      <w:start w:val="1"/>
      <w:numFmt w:val="bullet"/>
      <w:pStyle w:val="Lijstopsomteken"/>
      <w:lvlText w:val="•"/>
      <w:lvlJc w:val="left"/>
      <w:pPr>
        <w:tabs>
          <w:tab w:val="num" w:pos="227"/>
        </w:tabs>
        <w:ind w:left="227" w:hanging="227"/>
      </w:pPr>
      <w:rPr>
        <w:rFonts w:ascii="Verdana" w:hAnsi="Verdana" w:hint="default"/>
        <w:sz w:val="18"/>
        <w:szCs w:val="18"/>
      </w:rPr>
    </w:lvl>
    <w:lvl w:ilvl="1" w:tplc="CF325976" w:tentative="1">
      <w:start w:val="1"/>
      <w:numFmt w:val="bullet"/>
      <w:lvlText w:val="o"/>
      <w:lvlJc w:val="left"/>
      <w:pPr>
        <w:tabs>
          <w:tab w:val="num" w:pos="1440"/>
        </w:tabs>
        <w:ind w:left="1440" w:hanging="360"/>
      </w:pPr>
      <w:rPr>
        <w:rFonts w:ascii="Courier New" w:hAnsi="Courier New" w:cs="Courier New" w:hint="default"/>
      </w:rPr>
    </w:lvl>
    <w:lvl w:ilvl="2" w:tplc="816EC91C" w:tentative="1">
      <w:start w:val="1"/>
      <w:numFmt w:val="bullet"/>
      <w:lvlText w:val=""/>
      <w:lvlJc w:val="left"/>
      <w:pPr>
        <w:tabs>
          <w:tab w:val="num" w:pos="2160"/>
        </w:tabs>
        <w:ind w:left="2160" w:hanging="360"/>
      </w:pPr>
      <w:rPr>
        <w:rFonts w:ascii="Wingdings" w:hAnsi="Wingdings" w:hint="default"/>
      </w:rPr>
    </w:lvl>
    <w:lvl w:ilvl="3" w:tplc="D6F88E94" w:tentative="1">
      <w:start w:val="1"/>
      <w:numFmt w:val="bullet"/>
      <w:lvlText w:val=""/>
      <w:lvlJc w:val="left"/>
      <w:pPr>
        <w:tabs>
          <w:tab w:val="num" w:pos="2880"/>
        </w:tabs>
        <w:ind w:left="2880" w:hanging="360"/>
      </w:pPr>
      <w:rPr>
        <w:rFonts w:ascii="Symbol" w:hAnsi="Symbol" w:hint="default"/>
      </w:rPr>
    </w:lvl>
    <w:lvl w:ilvl="4" w:tplc="27728B44" w:tentative="1">
      <w:start w:val="1"/>
      <w:numFmt w:val="bullet"/>
      <w:lvlText w:val="o"/>
      <w:lvlJc w:val="left"/>
      <w:pPr>
        <w:tabs>
          <w:tab w:val="num" w:pos="3600"/>
        </w:tabs>
        <w:ind w:left="3600" w:hanging="360"/>
      </w:pPr>
      <w:rPr>
        <w:rFonts w:ascii="Courier New" w:hAnsi="Courier New" w:cs="Courier New" w:hint="default"/>
      </w:rPr>
    </w:lvl>
    <w:lvl w:ilvl="5" w:tplc="1AB045C4" w:tentative="1">
      <w:start w:val="1"/>
      <w:numFmt w:val="bullet"/>
      <w:lvlText w:val=""/>
      <w:lvlJc w:val="left"/>
      <w:pPr>
        <w:tabs>
          <w:tab w:val="num" w:pos="4320"/>
        </w:tabs>
        <w:ind w:left="4320" w:hanging="360"/>
      </w:pPr>
      <w:rPr>
        <w:rFonts w:ascii="Wingdings" w:hAnsi="Wingdings" w:hint="default"/>
      </w:rPr>
    </w:lvl>
    <w:lvl w:ilvl="6" w:tplc="DCEAB33E" w:tentative="1">
      <w:start w:val="1"/>
      <w:numFmt w:val="bullet"/>
      <w:lvlText w:val=""/>
      <w:lvlJc w:val="left"/>
      <w:pPr>
        <w:tabs>
          <w:tab w:val="num" w:pos="5040"/>
        </w:tabs>
        <w:ind w:left="5040" w:hanging="360"/>
      </w:pPr>
      <w:rPr>
        <w:rFonts w:ascii="Symbol" w:hAnsi="Symbol" w:hint="default"/>
      </w:rPr>
    </w:lvl>
    <w:lvl w:ilvl="7" w:tplc="FC780F12" w:tentative="1">
      <w:start w:val="1"/>
      <w:numFmt w:val="bullet"/>
      <w:lvlText w:val="o"/>
      <w:lvlJc w:val="left"/>
      <w:pPr>
        <w:tabs>
          <w:tab w:val="num" w:pos="5760"/>
        </w:tabs>
        <w:ind w:left="5760" w:hanging="360"/>
      </w:pPr>
      <w:rPr>
        <w:rFonts w:ascii="Courier New" w:hAnsi="Courier New" w:cs="Courier New" w:hint="default"/>
      </w:rPr>
    </w:lvl>
    <w:lvl w:ilvl="8" w:tplc="98BA92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3FDC258A">
      <w:start w:val="1"/>
      <w:numFmt w:val="bullet"/>
      <w:pStyle w:val="Lijstopsomteken2"/>
      <w:lvlText w:val="–"/>
      <w:lvlJc w:val="left"/>
      <w:pPr>
        <w:tabs>
          <w:tab w:val="num" w:pos="227"/>
        </w:tabs>
        <w:ind w:left="227" w:firstLine="0"/>
      </w:pPr>
      <w:rPr>
        <w:rFonts w:ascii="Verdana" w:hAnsi="Verdana" w:hint="default"/>
      </w:rPr>
    </w:lvl>
    <w:lvl w:ilvl="1" w:tplc="79D67C30" w:tentative="1">
      <w:start w:val="1"/>
      <w:numFmt w:val="bullet"/>
      <w:lvlText w:val="o"/>
      <w:lvlJc w:val="left"/>
      <w:pPr>
        <w:tabs>
          <w:tab w:val="num" w:pos="1440"/>
        </w:tabs>
        <w:ind w:left="1440" w:hanging="360"/>
      </w:pPr>
      <w:rPr>
        <w:rFonts w:ascii="Courier New" w:hAnsi="Courier New" w:cs="Courier New" w:hint="default"/>
      </w:rPr>
    </w:lvl>
    <w:lvl w:ilvl="2" w:tplc="C226E630" w:tentative="1">
      <w:start w:val="1"/>
      <w:numFmt w:val="bullet"/>
      <w:lvlText w:val=""/>
      <w:lvlJc w:val="left"/>
      <w:pPr>
        <w:tabs>
          <w:tab w:val="num" w:pos="2160"/>
        </w:tabs>
        <w:ind w:left="2160" w:hanging="360"/>
      </w:pPr>
      <w:rPr>
        <w:rFonts w:ascii="Wingdings" w:hAnsi="Wingdings" w:hint="default"/>
      </w:rPr>
    </w:lvl>
    <w:lvl w:ilvl="3" w:tplc="6C3A8DD0" w:tentative="1">
      <w:start w:val="1"/>
      <w:numFmt w:val="bullet"/>
      <w:lvlText w:val=""/>
      <w:lvlJc w:val="left"/>
      <w:pPr>
        <w:tabs>
          <w:tab w:val="num" w:pos="2880"/>
        </w:tabs>
        <w:ind w:left="2880" w:hanging="360"/>
      </w:pPr>
      <w:rPr>
        <w:rFonts w:ascii="Symbol" w:hAnsi="Symbol" w:hint="default"/>
      </w:rPr>
    </w:lvl>
    <w:lvl w:ilvl="4" w:tplc="0F2A26B0" w:tentative="1">
      <w:start w:val="1"/>
      <w:numFmt w:val="bullet"/>
      <w:lvlText w:val="o"/>
      <w:lvlJc w:val="left"/>
      <w:pPr>
        <w:tabs>
          <w:tab w:val="num" w:pos="3600"/>
        </w:tabs>
        <w:ind w:left="3600" w:hanging="360"/>
      </w:pPr>
      <w:rPr>
        <w:rFonts w:ascii="Courier New" w:hAnsi="Courier New" w:cs="Courier New" w:hint="default"/>
      </w:rPr>
    </w:lvl>
    <w:lvl w:ilvl="5" w:tplc="8F44A8B6" w:tentative="1">
      <w:start w:val="1"/>
      <w:numFmt w:val="bullet"/>
      <w:lvlText w:val=""/>
      <w:lvlJc w:val="left"/>
      <w:pPr>
        <w:tabs>
          <w:tab w:val="num" w:pos="4320"/>
        </w:tabs>
        <w:ind w:left="4320" w:hanging="360"/>
      </w:pPr>
      <w:rPr>
        <w:rFonts w:ascii="Wingdings" w:hAnsi="Wingdings" w:hint="default"/>
      </w:rPr>
    </w:lvl>
    <w:lvl w:ilvl="6" w:tplc="C01A5EF6" w:tentative="1">
      <w:start w:val="1"/>
      <w:numFmt w:val="bullet"/>
      <w:lvlText w:val=""/>
      <w:lvlJc w:val="left"/>
      <w:pPr>
        <w:tabs>
          <w:tab w:val="num" w:pos="5040"/>
        </w:tabs>
        <w:ind w:left="5040" w:hanging="360"/>
      </w:pPr>
      <w:rPr>
        <w:rFonts w:ascii="Symbol" w:hAnsi="Symbol" w:hint="default"/>
      </w:rPr>
    </w:lvl>
    <w:lvl w:ilvl="7" w:tplc="61F08F82" w:tentative="1">
      <w:start w:val="1"/>
      <w:numFmt w:val="bullet"/>
      <w:lvlText w:val="o"/>
      <w:lvlJc w:val="left"/>
      <w:pPr>
        <w:tabs>
          <w:tab w:val="num" w:pos="5760"/>
        </w:tabs>
        <w:ind w:left="5760" w:hanging="360"/>
      </w:pPr>
      <w:rPr>
        <w:rFonts w:ascii="Courier New" w:hAnsi="Courier New" w:cs="Courier New" w:hint="default"/>
      </w:rPr>
    </w:lvl>
    <w:lvl w:ilvl="8" w:tplc="1700D5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0D54989C">
      <w:start w:val="1"/>
      <w:numFmt w:val="decimal"/>
      <w:pStyle w:val="lijst-nummer1"/>
      <w:lvlText w:val="%1."/>
      <w:lvlJc w:val="left"/>
      <w:pPr>
        <w:tabs>
          <w:tab w:val="num" w:pos="720"/>
        </w:tabs>
        <w:ind w:left="720" w:hanging="363"/>
      </w:pPr>
      <w:rPr>
        <w:rFonts w:hint="default"/>
      </w:rPr>
    </w:lvl>
    <w:lvl w:ilvl="1" w:tplc="2D3A7748" w:tentative="1">
      <w:start w:val="1"/>
      <w:numFmt w:val="lowerLetter"/>
      <w:lvlText w:val="%2."/>
      <w:lvlJc w:val="left"/>
      <w:pPr>
        <w:tabs>
          <w:tab w:val="num" w:pos="1440"/>
        </w:tabs>
        <w:ind w:left="1440" w:hanging="360"/>
      </w:pPr>
    </w:lvl>
    <w:lvl w:ilvl="2" w:tplc="A2089018" w:tentative="1">
      <w:start w:val="1"/>
      <w:numFmt w:val="lowerRoman"/>
      <w:lvlText w:val="%3."/>
      <w:lvlJc w:val="right"/>
      <w:pPr>
        <w:tabs>
          <w:tab w:val="num" w:pos="2160"/>
        </w:tabs>
        <w:ind w:left="2160" w:hanging="180"/>
      </w:pPr>
    </w:lvl>
    <w:lvl w:ilvl="3" w:tplc="8B026DDC" w:tentative="1">
      <w:start w:val="1"/>
      <w:numFmt w:val="decimal"/>
      <w:lvlText w:val="%4."/>
      <w:lvlJc w:val="left"/>
      <w:pPr>
        <w:tabs>
          <w:tab w:val="num" w:pos="2880"/>
        </w:tabs>
        <w:ind w:left="2880" w:hanging="360"/>
      </w:pPr>
    </w:lvl>
    <w:lvl w:ilvl="4" w:tplc="2E8C14AA" w:tentative="1">
      <w:start w:val="1"/>
      <w:numFmt w:val="lowerLetter"/>
      <w:lvlText w:val="%5."/>
      <w:lvlJc w:val="left"/>
      <w:pPr>
        <w:tabs>
          <w:tab w:val="num" w:pos="3600"/>
        </w:tabs>
        <w:ind w:left="3600" w:hanging="360"/>
      </w:pPr>
    </w:lvl>
    <w:lvl w:ilvl="5" w:tplc="3A7E7C70" w:tentative="1">
      <w:start w:val="1"/>
      <w:numFmt w:val="lowerRoman"/>
      <w:lvlText w:val="%6."/>
      <w:lvlJc w:val="right"/>
      <w:pPr>
        <w:tabs>
          <w:tab w:val="num" w:pos="4320"/>
        </w:tabs>
        <w:ind w:left="4320" w:hanging="180"/>
      </w:pPr>
    </w:lvl>
    <w:lvl w:ilvl="6" w:tplc="6D20E426" w:tentative="1">
      <w:start w:val="1"/>
      <w:numFmt w:val="decimal"/>
      <w:lvlText w:val="%7."/>
      <w:lvlJc w:val="left"/>
      <w:pPr>
        <w:tabs>
          <w:tab w:val="num" w:pos="5040"/>
        </w:tabs>
        <w:ind w:left="5040" w:hanging="360"/>
      </w:pPr>
    </w:lvl>
    <w:lvl w:ilvl="7" w:tplc="4A728400" w:tentative="1">
      <w:start w:val="1"/>
      <w:numFmt w:val="lowerLetter"/>
      <w:lvlText w:val="%8."/>
      <w:lvlJc w:val="left"/>
      <w:pPr>
        <w:tabs>
          <w:tab w:val="num" w:pos="5760"/>
        </w:tabs>
        <w:ind w:left="5760" w:hanging="360"/>
      </w:pPr>
    </w:lvl>
    <w:lvl w:ilvl="8" w:tplc="5AAAAEB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H%3A%5C1.B%2036%20163%20Aanpassingswet%20levende%20dieren%5C5.%20TK%5CAanbiedingsbrief%20TK%20Nnvv%20Aanpassingswet%20bewijslasttermijn%20consumentenkoop%20levende%20dieren%20(36163).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L.A.R. Siemerink&lt;/p&gt;&lt;p style=&quot;afzendgegevens-italic&quot;&gt;Wetgevingsjurist&lt;/p&gt;&lt;p style=&quot;witregel1&quot;&gt; &lt;/p&gt;&lt;p style=&quot;afzendgegevens&quot;&gt;T  06 468 918 36&lt;/p&gt;&lt;p style=&quot;afzendgegevens&quot;&gt;l.a.r.siemerink@​minjenv.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MRb&quot; value=&quot;3&quot;&gt;&lt;afzender aanhef=&quot;1&quot; country-code=&quot;31&quot; country-id=&quot;NLD&quot; groetregel=&quot;1&quot; naam=&quot;De Minister voor Rechtsbescherming,&quot; name=&quot;MRb&quot; organisatie=&quot;259&quot; taal=&quot;1043&quot;&gt;&lt;taal id=&quot;1043&quot;/&gt;&lt;taal id=&quot;2057&quot;/&gt;&lt;taal id=&quot;1031&quot;/&gt;&lt;taal id=&quot;1036&quot;/&gt;&lt;taal id=&quot;1034&quot;/&gt;&lt;/afzender&gt;_x000d__x000a_&lt;/ondertekenaar-item&gt;&lt;tweedeondertekenaar-item/&gt;&lt;behandelddoor-item formatted-value=&quot;Siemerink&quot; value=&quot;1&quot;&gt;&lt;afzender aanhef=&quot;1&quot; country-code=&quot;31&quot; country-id=&quot;NLD&quot; email=&quot;l.a.r.siemerink@minjenv.nl&quot; groetregel=&quot;1&quot; naam=&quot;mr. L.A.R. Siemerink&quot; name=&quot;Siemerink&quot; onderdeel=&quot;Sector Privaatrecht&quot; organisatie=&quot;176&quot; taal=&quot;1043&quot; telefoon=&quot;06-46891836&quot;&gt;&lt;taal functie=&quot;Wetgevingsjurist&quot;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Nota naar aanleiding van het verslag Aanpassingswet bewijslasttermijn consumentenkoop levende dieren (36 163)&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468 918 36&quot; value=&quot;06-46891836&quot;&gt;&lt;phonenumber country-code=&quot;31&quot; number=&quot;06-46891836&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L.A.R. Siemerink&quot;/&gt;&lt;email formatted-value=&quot;l.a.r.siemerink@minjenv.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31 oktober 2022&quot; value=&quot;2022-10-31T00:00:00&quot;/&gt;&lt;onskenmerk format-disabled=&quot;true&quot; formatted-value=&quot;4293085&quot; value=&quot;4293085&quot;/&gt;&lt;uwkenmerk formatted-value=&quot;&quot;/&gt;&lt;onderwerp format-disabled=&quot;true&quot; formatted-value=&quot;Nota naar aanleiding van het verslag Aanpassingswet bewijslasttermijn consumentenkoop levende dieren (36 163)&quot; value=&quot;Nota naar aanleiding van het verslag Aanpassingswet bewijslasttermijn consumentenkoop levende dieren (36 163)&quot;/&gt;&lt;bijlage formatted-value=&quot;&quot;/&gt;&lt;projectnaam/&gt;&lt;kopieaan/&gt;&lt;namensdeze formatted-value=&quot;&quot; value=&quot;&quot;/&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50B0D"/>
    <w:rsid w:val="000129A4"/>
    <w:rsid w:val="000826C1"/>
    <w:rsid w:val="000E4FC7"/>
    <w:rsid w:val="001B5B02"/>
    <w:rsid w:val="002353E3"/>
    <w:rsid w:val="003C01A7"/>
    <w:rsid w:val="0040796D"/>
    <w:rsid w:val="005B585C"/>
    <w:rsid w:val="00652887"/>
    <w:rsid w:val="00666B4A"/>
    <w:rsid w:val="00690E82"/>
    <w:rsid w:val="00785098"/>
    <w:rsid w:val="00791032"/>
    <w:rsid w:val="00794445"/>
    <w:rsid w:val="0089073C"/>
    <w:rsid w:val="008A7B34"/>
    <w:rsid w:val="00932AC7"/>
    <w:rsid w:val="009B09F2"/>
    <w:rsid w:val="00B07A5A"/>
    <w:rsid w:val="00B2078A"/>
    <w:rsid w:val="00B46C81"/>
    <w:rsid w:val="00C03E7F"/>
    <w:rsid w:val="00C22108"/>
    <w:rsid w:val="00C50B0D"/>
    <w:rsid w:val="00CA4A95"/>
    <w:rsid w:val="00CC3E4D"/>
    <w:rsid w:val="00D2034F"/>
    <w:rsid w:val="00DD1C86"/>
    <w:rsid w:val="00E46F34"/>
    <w:rsid w:val="00E77E00"/>
    <w:rsid w:val="00EF364E"/>
    <w:rsid w:val="00F60DEA"/>
    <w:rsid w:val="00F75106"/>
    <w:rsid w:val="00F95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1109</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2022-11-07T12:00:00.0000000Z</dcterms:created>
  <dcterms:modified xsi:type="dcterms:W3CDTF">2022-11-07T12:00:00.0000000Z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31 oktober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Nota naar aanleiding van het verslag Aanpassingswet bewijslasttermijn consumentenkoop levende dieren (36 163)</vt:lpwstr>
  </property>
  <property fmtid="{D5CDD505-2E9C-101B-9397-08002B2CF9AE}" pid="23" name="onskenmerk">
    <vt:lpwstr>4293085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