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FB209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E057C4">
        <w:tc>
          <w:tcPr>
            <w:tcW w:w="0" w:type="auto"/>
          </w:tcPr>
          <w:p w:rsidR="007167E5" w:rsidRDefault="00FB209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7372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FB2099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057C4">
        <w:trPr>
          <w:trHeight w:val="306" w:hRule="exact"/>
        </w:trPr>
        <w:tc>
          <w:tcPr>
            <w:tcW w:w="7512" w:type="dxa"/>
            <w:gridSpan w:val="2"/>
          </w:tcPr>
          <w:p w:rsidR="00F75106" w:rsidRDefault="00FB2099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057C4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E057C4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B2099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057C4">
        <w:trPr>
          <w:cantSplit/>
          <w:trHeight w:val="2166" w:hRule="exact"/>
        </w:trPr>
        <w:tc>
          <w:tcPr>
            <w:tcW w:w="7512" w:type="dxa"/>
            <w:gridSpan w:val="2"/>
          </w:tcPr>
          <w:p w:rsidR="00956A03" w:rsidRDefault="00FB2099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956A03">
              <w:t>Aan de V</w:t>
            </w:r>
            <w:r>
              <w:t xml:space="preserve">oorzitter van de Tweede Kamer </w:t>
            </w:r>
          </w:p>
          <w:p w:rsidR="000129A4" w:rsidRDefault="00FB2099">
            <w:pPr>
              <w:pStyle w:val="adres"/>
            </w:pPr>
            <w:r>
              <w:t>der Staten-Generaal</w:t>
            </w:r>
          </w:p>
          <w:p w:rsidR="00E057C4" w:rsidRDefault="00FB2099">
            <w:pPr>
              <w:pStyle w:val="adres"/>
            </w:pPr>
            <w:r>
              <w:t>Postbus 20018</w:t>
            </w:r>
          </w:p>
          <w:p w:rsidR="00E057C4" w:rsidP="00956A03" w:rsidRDefault="00FB2099">
            <w:pPr>
              <w:pStyle w:val="adres"/>
            </w:pPr>
            <w:r>
              <w:t>2500 EA  D</w:t>
            </w:r>
            <w:r w:rsidR="00956A03">
              <w:t xml:space="preserve">EN HAAG </w:t>
            </w:r>
          </w:p>
          <w:p w:rsidR="00E057C4" w:rsidRDefault="00FB2099">
            <w:pPr>
              <w:pStyle w:val="adres"/>
            </w:pPr>
            <w:r>
              <w:t> </w:t>
            </w:r>
          </w:p>
          <w:p w:rsidR="00E057C4" w:rsidRDefault="00FB2099">
            <w:pPr>
              <w:pStyle w:val="adres"/>
            </w:pPr>
            <w:r>
              <w:fldChar w:fldCharType="end"/>
            </w:r>
          </w:p>
          <w:p w:rsidR="00F75106" w:rsidRDefault="00FB2099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E057C4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E057C4">
        <w:trPr>
          <w:trHeight w:val="238" w:hRule="exact"/>
        </w:trPr>
        <w:tc>
          <w:tcPr>
            <w:tcW w:w="1099" w:type="dxa"/>
          </w:tcPr>
          <w:p w:rsidR="00F75106" w:rsidRDefault="00FB209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B209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956A03">
              <w:t>13</w:t>
            </w:r>
            <w:r w:rsidR="000129A4">
              <w:t xml:space="preserve"> oktober 2022</w:t>
            </w:r>
            <w:r>
              <w:fldChar w:fldCharType="end"/>
            </w:r>
          </w:p>
        </w:tc>
      </w:tr>
      <w:tr w:rsidR="00E057C4">
        <w:trPr>
          <w:trHeight w:val="482" w:hRule="exact"/>
        </w:trPr>
        <w:tc>
          <w:tcPr>
            <w:tcW w:w="1099" w:type="dxa"/>
          </w:tcPr>
          <w:p w:rsidR="00F75106" w:rsidRDefault="00FB2099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FB2099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Antwoorden op Kamervragen met betrekking tot de vierde en vijfde incidentele suppletoire begroting 2022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057C4">
        <w:tc>
          <w:tcPr>
            <w:tcW w:w="2013" w:type="dxa"/>
          </w:tcPr>
          <w:p w:rsidR="00262186" w:rsidP="00262186" w:rsidRDefault="00FB209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262186" w:rsidP="00262186" w:rsidRDefault="00FB2099">
            <w:pPr>
              <w:pStyle w:val="witregel1"/>
            </w:pPr>
            <w:r>
              <w:t> </w:t>
            </w:r>
          </w:p>
          <w:p w:rsidR="00262186" w:rsidP="00262186" w:rsidRDefault="00FB2099">
            <w:pPr>
              <w:pStyle w:val="afzendgegevens"/>
            </w:pPr>
            <w:r>
              <w:t>Turfmarkt 147</w:t>
            </w:r>
          </w:p>
          <w:p w:rsidRPr="00956A03" w:rsidR="00262186" w:rsidP="00262186" w:rsidRDefault="00FB2099">
            <w:pPr>
              <w:pStyle w:val="afzendgegevens"/>
              <w:rPr>
                <w:lang w:val="de-DE"/>
              </w:rPr>
            </w:pPr>
            <w:r w:rsidRPr="00956A03">
              <w:rPr>
                <w:lang w:val="de-DE"/>
              </w:rPr>
              <w:t>2511 EX  Den Haag</w:t>
            </w:r>
          </w:p>
          <w:p w:rsidRPr="00956A03" w:rsidR="00262186" w:rsidP="00262186" w:rsidRDefault="00FB2099">
            <w:pPr>
              <w:pStyle w:val="afzendgegevens"/>
              <w:rPr>
                <w:lang w:val="de-DE"/>
              </w:rPr>
            </w:pPr>
            <w:r w:rsidRPr="00956A03">
              <w:rPr>
                <w:lang w:val="de-DE"/>
              </w:rPr>
              <w:t>Postbus 20301</w:t>
            </w:r>
          </w:p>
          <w:p w:rsidRPr="00956A03" w:rsidR="00262186" w:rsidP="00262186" w:rsidRDefault="00FB2099">
            <w:pPr>
              <w:pStyle w:val="afzendgegevens"/>
              <w:rPr>
                <w:lang w:val="de-DE"/>
              </w:rPr>
            </w:pPr>
            <w:r w:rsidRPr="00956A03">
              <w:rPr>
                <w:lang w:val="de-DE"/>
              </w:rPr>
              <w:t>2500 EH  Den Haag</w:t>
            </w:r>
          </w:p>
          <w:p w:rsidR="00262186" w:rsidP="00262186" w:rsidRDefault="00FB2099">
            <w:pPr>
              <w:pStyle w:val="afzendgegevens"/>
            </w:pPr>
            <w:r>
              <w:t>www.rijksoverheid.nl/jenv</w:t>
            </w:r>
          </w:p>
          <w:p w:rsidR="00262186" w:rsidP="00262186" w:rsidRDefault="00FB2099">
            <w:pPr>
              <w:pStyle w:val="witregel1"/>
            </w:pPr>
            <w:r>
              <w:t> </w:t>
            </w:r>
          </w:p>
          <w:p w:rsidR="00262186" w:rsidP="00262186" w:rsidRDefault="00FB2099">
            <w:pPr>
              <w:pStyle w:val="witregel2"/>
            </w:pPr>
            <w:r>
              <w:t> </w:t>
            </w:r>
          </w:p>
          <w:p w:rsidR="00262186" w:rsidP="00262186" w:rsidRDefault="00FB2099">
            <w:pPr>
              <w:pStyle w:val="referentiekopjes"/>
            </w:pPr>
            <w:r>
              <w:t>Ons kenmerk</w:t>
            </w:r>
          </w:p>
          <w:p w:rsidR="00262186" w:rsidP="00262186" w:rsidRDefault="00FB209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4245877</w:t>
            </w:r>
            <w:r>
              <w:fldChar w:fldCharType="end"/>
            </w:r>
          </w:p>
          <w:p w:rsidR="00262186" w:rsidP="00262186" w:rsidRDefault="00FB2099">
            <w:pPr>
              <w:pStyle w:val="witregel1"/>
            </w:pPr>
            <w:r>
              <w:t> </w:t>
            </w:r>
          </w:p>
          <w:p w:rsidR="00262186" w:rsidP="00262186" w:rsidRDefault="00FB2099">
            <w:pPr>
              <w:pStyle w:val="referentiekopjes"/>
            </w:pPr>
            <w:r>
              <w:t>Bijlagen</w:t>
            </w:r>
          </w:p>
          <w:p w:rsidR="00262186" w:rsidP="00262186" w:rsidRDefault="00FB2099">
            <w:pPr>
              <w:pStyle w:val="referentiegegevens"/>
            </w:pPr>
            <w:r>
              <w:t>2</w:t>
            </w:r>
          </w:p>
          <w:p w:rsidR="00262186" w:rsidP="00262186" w:rsidRDefault="00FB2099">
            <w:pPr>
              <w:pStyle w:val="witregel1"/>
            </w:pPr>
            <w:r>
              <w:t> </w:t>
            </w:r>
          </w:p>
          <w:p w:rsidR="00262186" w:rsidP="00262186" w:rsidRDefault="00FB209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62186" w:rsidP="00262186" w:rsidRDefault="00262186">
            <w:pPr>
              <w:pStyle w:val="referentiegegevens"/>
            </w:pPr>
          </w:p>
          <w:bookmarkEnd w:id="4"/>
          <w:p w:rsidRPr="00262186" w:rsidR="00262186" w:rsidP="00262186" w:rsidRDefault="00262186">
            <w:pPr>
              <w:pStyle w:val="referentiegegevens"/>
            </w:pPr>
          </w:p>
          <w:p w:rsidR="00F75106" w:rsidRDefault="00FB2099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057C4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7167E5" w:rsidP="00262186" w:rsidRDefault="00FB2099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>
              <w:t xml:space="preserve">de antwoorden op de door </w:t>
            </w:r>
            <w:r w:rsidR="000E41EA">
              <w:t>U</w:t>
            </w:r>
            <w:r>
              <w:t xml:space="preserve">w Kamer gestelde schriftelijk vragen </w:t>
            </w:r>
            <w:r w:rsidR="00262186">
              <w:t>bij</w:t>
            </w:r>
            <w:r>
              <w:t xml:space="preserve"> </w:t>
            </w:r>
            <w:r w:rsidR="002C7611">
              <w:t xml:space="preserve">de </w:t>
            </w:r>
            <w:r w:rsidR="00262186">
              <w:t>vierde en de vijfde Incide</w:t>
            </w:r>
            <w:r>
              <w:t>ntele Suppletoire Begroting van het Ministerie van Justitie en Veiligheid over het begrotingsjaar 2022.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E057C4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="00E057C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FB2099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="00E057C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057C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057C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057C4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E057C4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FB2099">
                        <w:pPr>
                          <w:pStyle w:val="broodtekst"/>
                        </w:pPr>
                        <w:r w:rsidRPr="000E41EA">
                          <w:t xml:space="preserve">D. </w:t>
                        </w:r>
                        <w:r w:rsidRPr="000E41EA" w:rsidR="00956A03">
                          <w:t>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E057C4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262186" w:rsidP="00262186" w:rsidRDefault="00FB2099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262186" w:rsidP="00262186" w:rsidRDefault="00262186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D6" w:rsidRDefault="00FB2099">
      <w:pPr>
        <w:spacing w:line="240" w:lineRule="auto"/>
      </w:pPr>
      <w:r>
        <w:separator/>
      </w:r>
    </w:p>
  </w:endnote>
  <w:endnote w:type="continuationSeparator" w:id="0">
    <w:p w:rsidR="00EE1BD6" w:rsidRDefault="00FB2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FB209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057C4">
      <w:trPr>
        <w:trHeight w:hRule="exact" w:val="240"/>
      </w:trPr>
      <w:tc>
        <w:tcPr>
          <w:tcW w:w="7752" w:type="dxa"/>
        </w:tcPr>
        <w:p w:rsidR="0089073C" w:rsidRDefault="00FB209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FB209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167E5">
            <w:fldChar w:fldCharType="begin"/>
          </w:r>
          <w:r>
            <w:instrText xml:space="preserve"> NUMPAGES   \* MERGEFORMAT </w:instrText>
          </w:r>
          <w:r w:rsidR="007167E5">
            <w:fldChar w:fldCharType="separate"/>
          </w:r>
          <w:r w:rsidR="007167E5">
            <w:t>1</w:t>
          </w:r>
          <w:r w:rsidR="007167E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057C4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FB209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FB209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6218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62186">
            <w:fldChar w:fldCharType="begin"/>
          </w:r>
          <w:r>
            <w:instrText xml:space="preserve"> SECTIONPAGES   \* MERGEFORMAT </w:instrText>
          </w:r>
          <w:r w:rsidR="00262186">
            <w:fldChar w:fldCharType="separate"/>
          </w:r>
          <w:r w:rsidR="00262186">
            <w:t>1</w:t>
          </w:r>
          <w:r w:rsidR="00262186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057C4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057C4">
      <w:trPr>
        <w:cantSplit/>
        <w:trHeight w:hRule="exact" w:val="216"/>
      </w:trPr>
      <w:tc>
        <w:tcPr>
          <w:tcW w:w="7771" w:type="dxa"/>
        </w:tcPr>
        <w:p w:rsidR="0089073C" w:rsidRDefault="00FB209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FB2099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A566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057C4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057C4">
      <w:trPr>
        <w:cantSplit/>
        <w:trHeight w:hRule="exact" w:val="289"/>
      </w:trPr>
      <w:tc>
        <w:tcPr>
          <w:tcW w:w="7769" w:type="dxa"/>
        </w:tcPr>
        <w:p w:rsidR="0089073C" w:rsidRDefault="00FB209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FB2099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6218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62186">
            <w:fldChar w:fldCharType="begin"/>
          </w:r>
          <w:r>
            <w:instrText xml:space="preserve"> SECTIONPAGES   \* MERGEFORMAT </w:instrText>
          </w:r>
          <w:r w:rsidR="00262186">
            <w:fldChar w:fldCharType="separate"/>
          </w:r>
          <w:r w:rsidR="00262186">
            <w:t>1</w:t>
          </w:r>
          <w:r w:rsidR="00262186">
            <w:fldChar w:fldCharType="end"/>
          </w:r>
        </w:p>
      </w:tc>
    </w:tr>
    <w:tr w:rsidR="00E057C4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D6" w:rsidRDefault="00FB2099">
      <w:pPr>
        <w:spacing w:line="240" w:lineRule="auto"/>
      </w:pPr>
      <w:r>
        <w:separator/>
      </w:r>
    </w:p>
  </w:footnote>
  <w:footnote w:type="continuationSeparator" w:id="0">
    <w:p w:rsidR="00EE1BD6" w:rsidRDefault="00FB2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FB209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057C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E64B4" w:rsidRDefault="00FB209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E057C4" w:rsidRDefault="00FB209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FB209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FB209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 oktober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E64B4" w:rsidRDefault="00FB209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E057C4" w:rsidRDefault="00FB209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4245877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057C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057C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E64B4" w:rsidRDefault="00FB209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E057C4" w:rsidRDefault="00FB209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FB209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FB209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5 oktober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E64B4" w:rsidRDefault="00FB209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E057C4" w:rsidRDefault="00FB209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4245877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057C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FB2099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FB2099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057C4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FB2099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FB209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7709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A566A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AC60731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A568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4F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E3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CF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A9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46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4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7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E05847A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796F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AB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23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9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E23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69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40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2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6F94D8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925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2D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62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A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A3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4D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2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E8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E5C427A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8362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4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0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2C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69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81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4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3ED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H%3A%5CDownloads%5CISB%20aanbiedingsbrief.docx#Document&quot; model=&quot;brief-2010.xml&quot; profile=&quot;minjus&quot; target=&quot;Microsoft Word&quot; target-build=&quot;16.0.53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. Yeşilgöz-Zegerius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Minister&quot; value=&quot;2&quot;&gt;&lt;afzender aanhef=&quot;1&quot; country-code=&quot;31&quot; country-id=&quot;NLD&quot; groetregel=&quot;1&quot; naam=&quot;D. Yeşilgöz-Zegerius&quot; name=&quot;Minister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Kamervragen met betrekking tot de vierde en vijfde incidentele suppletoire begroting 2022&quot;/&gt;&lt;heropend value=&quot;false&quot;/&gt;&lt;vorm value=&quot;Digitaal&quot;/&gt;&lt;ZaakLocatie/&gt;&lt;zaakkenmerk/&gt;&lt;zaaktitel/&gt;&lt;fn_geaddresseerde formatted-value=&quot;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5 oktober 2022&quot; value=&quot;2022-10-05T00:00:00&quot;/&gt;&lt;onskenmerk format-disabled=&quot;true&quot; formatted-value=&quot;4245877&quot; value=&quot;4245877&quot;/&gt;&lt;uwkenmerk formatted-value=&quot;&quot;/&gt;&lt;onderwerp format-disabled=&quot;true&quot; formatted-value=&quot;Antwoorden op Kamervragen met betrekking tot de vierde en vijfde incidentele suppletoire begroting 2022&quot; value=&quot;Antwoorden op Kamervragen met betrekking tot de vierde en vijfde incidentele suppletoire begroting 2022&quot;/&gt;&lt;bijlage formatted-value=&quot;2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2&quot; value=&quot;2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29A4"/>
    <w:rsid w:val="000E41EA"/>
    <w:rsid w:val="000E4FC7"/>
    <w:rsid w:val="001B5B02"/>
    <w:rsid w:val="002353E3"/>
    <w:rsid w:val="00262186"/>
    <w:rsid w:val="002C7611"/>
    <w:rsid w:val="00353DAD"/>
    <w:rsid w:val="0040796D"/>
    <w:rsid w:val="00415482"/>
    <w:rsid w:val="005B585C"/>
    <w:rsid w:val="005F7CC2"/>
    <w:rsid w:val="00652887"/>
    <w:rsid w:val="00666B4A"/>
    <w:rsid w:val="00690E82"/>
    <w:rsid w:val="007167E5"/>
    <w:rsid w:val="0074294F"/>
    <w:rsid w:val="00766359"/>
    <w:rsid w:val="00794445"/>
    <w:rsid w:val="0089073C"/>
    <w:rsid w:val="008A566A"/>
    <w:rsid w:val="008A7B34"/>
    <w:rsid w:val="009419E7"/>
    <w:rsid w:val="00956A03"/>
    <w:rsid w:val="009641E7"/>
    <w:rsid w:val="009B09F2"/>
    <w:rsid w:val="009E64B4"/>
    <w:rsid w:val="00A35508"/>
    <w:rsid w:val="00A508CF"/>
    <w:rsid w:val="00B07A5A"/>
    <w:rsid w:val="00B2078A"/>
    <w:rsid w:val="00B46C81"/>
    <w:rsid w:val="00BD2F06"/>
    <w:rsid w:val="00BF0E23"/>
    <w:rsid w:val="00C22108"/>
    <w:rsid w:val="00CC3E4D"/>
    <w:rsid w:val="00D2034F"/>
    <w:rsid w:val="00D436A9"/>
    <w:rsid w:val="00DD1C86"/>
    <w:rsid w:val="00E057C4"/>
    <w:rsid w:val="00E46F34"/>
    <w:rsid w:val="00EE1BD6"/>
    <w:rsid w:val="00F60DEA"/>
    <w:rsid w:val="00F75106"/>
    <w:rsid w:val="00FB2099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1018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2022-10-13T15:00:00.0000000Z</dcterms:created>
  <dcterms:modified xsi:type="dcterms:W3CDTF">2022-10-13T15:00:00.0000000Z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5 oktober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Kamervragen met betrekking tot de vierde en vijfde incidentele suppletoire begroting 2022</vt:lpwstr>
  </property>
  <property fmtid="{D5CDD505-2E9C-101B-9397-08002B2CF9AE}" pid="23" name="onskenmerk">
    <vt:lpwstr>4245877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