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393827">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9"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F1389" w:rsidRDefault="004F1389"/>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PQmsVwsCAAANBAAADgAAAAAA&#10;AAAAAAAAAAAuAgAAZHJzL2Uyb0RvYy54bWxQSwECLQAUAAYACAAAACEA0A/KcdUAAAD/AAAADwAA&#10;AAAAAAAAAAAAAABlBAAAZHJzL2Rvd25yZXYueG1sUEsFBgAAAAAEAAQA8wAAAGcFAAAAAA==&#10;">
                <v:textbox style="layout-flow:vertical;mso-layout-flow-alt:bottom-to-top">
                  <w:txbxContent>
                    <w:p w:rsidR="004F1389" w:rsidRDefault="004F138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4452E9">
        <w:tc>
          <w:tcPr>
            <w:tcW w:w="0" w:type="auto"/>
          </w:tcPr>
          <w:p w:rsidR="004F1389" w:rsidRDefault="00393827">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04059692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393827">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4452E9">
        <w:trPr>
          <w:trHeight w:val="306" w:hRule="exact"/>
        </w:trPr>
        <w:tc>
          <w:tcPr>
            <w:tcW w:w="7512" w:type="dxa"/>
            <w:gridSpan w:val="2"/>
          </w:tcPr>
          <w:p w:rsidR="00F75106" w:rsidRDefault="0039382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4452E9">
        <w:trPr>
          <w:cantSplit/>
          <w:trHeight w:val="85" w:hRule="exact"/>
        </w:trPr>
        <w:tc>
          <w:tcPr>
            <w:tcW w:w="7512" w:type="dxa"/>
            <w:gridSpan w:val="2"/>
          </w:tcPr>
          <w:p w:rsidR="00F75106" w:rsidRDefault="00F75106">
            <w:pPr>
              <w:pStyle w:val="Huisstijl-Rubricering"/>
            </w:pPr>
          </w:p>
        </w:tc>
      </w:tr>
      <w:tr w:rsidR="004452E9">
        <w:trPr>
          <w:cantSplit/>
          <w:trHeight w:val="187" w:hRule="exact"/>
        </w:trPr>
        <w:tc>
          <w:tcPr>
            <w:tcW w:w="7512" w:type="dxa"/>
            <w:gridSpan w:val="2"/>
          </w:tcPr>
          <w:p w:rsidR="00F75106" w:rsidRDefault="00393827">
            <w:pPr>
              <w:pStyle w:val="Huisstijl-Rubricering"/>
            </w:pPr>
            <w:r>
              <w:fldChar w:fldCharType="begin"/>
            </w:r>
            <w:r w:rsidR="000129A4">
              <w:instrText xml:space="preserve"> DOCPROPERTY rubricering </w:instrText>
            </w:r>
            <w:r>
              <w:fldChar w:fldCharType="end"/>
            </w:r>
          </w:p>
        </w:tc>
      </w:tr>
      <w:tr w:rsidR="004452E9">
        <w:trPr>
          <w:cantSplit/>
          <w:trHeight w:val="2166" w:hRule="exact"/>
        </w:trPr>
        <w:tc>
          <w:tcPr>
            <w:tcW w:w="7512" w:type="dxa"/>
            <w:gridSpan w:val="2"/>
          </w:tcPr>
          <w:p w:rsidR="000129A4" w:rsidRDefault="008A7B34">
            <w:pPr>
              <w:pStyle w:val="adres"/>
            </w:pPr>
            <w:r>
              <w:fldChar w:fldCharType="begin"/>
            </w:r>
            <w:r w:rsidR="00393827">
              <w:instrText xml:space="preserve"> DOCVARIABLE adres *\MERGEFORMAT </w:instrText>
            </w:r>
            <w:r>
              <w:fldChar w:fldCharType="separate"/>
            </w:r>
            <w:r w:rsidR="00C56F88">
              <w:t>Aan d</w:t>
            </w:r>
            <w:r w:rsidR="00393827">
              <w:t>e Voorzitter van de Tweede Kamer</w:t>
            </w:r>
          </w:p>
          <w:p w:rsidR="000129A4" w:rsidRDefault="00393827">
            <w:pPr>
              <w:pStyle w:val="adres"/>
            </w:pPr>
            <w:r>
              <w:t>der Staten-Generaal</w:t>
            </w:r>
          </w:p>
          <w:p w:rsidR="000129A4" w:rsidRDefault="00393827">
            <w:pPr>
              <w:pStyle w:val="adres"/>
            </w:pPr>
            <w:r>
              <w:t>Postbus 20018 </w:t>
            </w:r>
          </w:p>
          <w:p w:rsidR="000129A4" w:rsidRDefault="00393827">
            <w:pPr>
              <w:pStyle w:val="adres"/>
            </w:pPr>
            <w:r>
              <w:t>2500 EA  DEN HAAG</w:t>
            </w:r>
            <w:r w:rsidR="008A7B34">
              <w:fldChar w:fldCharType="end"/>
            </w:r>
          </w:p>
          <w:p w:rsidR="00F75106" w:rsidRDefault="00393827">
            <w:pPr>
              <w:pStyle w:val="kixcode"/>
            </w:pPr>
            <w:r>
              <w:fldChar w:fldCharType="begin"/>
            </w:r>
            <w:r w:rsidR="000129A4">
              <w:instrText xml:space="preserve"> DOCPROPERTY kix </w:instrText>
            </w:r>
            <w:r>
              <w:fldChar w:fldCharType="end"/>
            </w:r>
          </w:p>
          <w:p w:rsidR="00F75106" w:rsidRDefault="00F75106">
            <w:pPr>
              <w:pStyle w:val="kixcode"/>
            </w:pPr>
          </w:p>
        </w:tc>
      </w:tr>
      <w:tr w:rsidR="004452E9">
        <w:trPr>
          <w:trHeight w:val="465" w:hRule="exact"/>
        </w:trPr>
        <w:tc>
          <w:tcPr>
            <w:tcW w:w="7512" w:type="dxa"/>
            <w:gridSpan w:val="2"/>
          </w:tcPr>
          <w:p w:rsidR="00F75106" w:rsidRDefault="00F75106">
            <w:pPr>
              <w:pStyle w:val="broodtekst"/>
            </w:pPr>
          </w:p>
        </w:tc>
      </w:tr>
      <w:tr w:rsidR="004452E9">
        <w:trPr>
          <w:trHeight w:val="238" w:hRule="exact"/>
        </w:trPr>
        <w:tc>
          <w:tcPr>
            <w:tcW w:w="1099" w:type="dxa"/>
          </w:tcPr>
          <w:p w:rsidR="00F75106" w:rsidRDefault="0039382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393827">
            <w:pPr>
              <w:pStyle w:val="datumonderwerp"/>
              <w:tabs>
                <w:tab w:val="clear" w:pos="794"/>
                <w:tab w:val="left" w:pos="1092"/>
              </w:tabs>
              <w:ind w:left="1140" w:hanging="1140"/>
            </w:pPr>
            <w:r>
              <w:t>12 oktober</w:t>
            </w:r>
            <w:r w:rsidR="00123FBA">
              <w:t xml:space="preserve"> 2022</w:t>
            </w:r>
          </w:p>
        </w:tc>
      </w:tr>
      <w:tr w:rsidR="004452E9">
        <w:trPr>
          <w:trHeight w:val="482" w:hRule="exact"/>
        </w:trPr>
        <w:tc>
          <w:tcPr>
            <w:tcW w:w="1099" w:type="dxa"/>
          </w:tcPr>
          <w:p w:rsidR="00F75106" w:rsidRDefault="0039382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393827" w:rsidRDefault="00393827">
            <w:pPr>
              <w:pStyle w:val="datumonderwerp"/>
            </w:pPr>
            <w:r>
              <w:fldChar w:fldCharType="begin"/>
            </w:r>
            <w:r w:rsidR="000129A4">
              <w:instrText xml:space="preserve"> DOCPROPERTY onderwerp </w:instrText>
            </w:r>
            <w:r>
              <w:fldChar w:fldCharType="separate"/>
            </w:r>
            <w:r w:rsidR="000129A4">
              <w:t xml:space="preserve">Beantwoording gestelde vragen tijdens schriftelijk overleg over de formele JBZ-Raad van </w:t>
            </w:r>
            <w:r>
              <w:t>13-14 oktober</w:t>
            </w:r>
            <w:r w:rsidR="000129A4">
              <w:t xml:space="preserve"> 2022</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4452E9">
        <w:tc>
          <w:tcPr>
            <w:tcW w:w="2013" w:type="dxa"/>
          </w:tcPr>
          <w:p w:rsidR="004F1389" w:rsidP="004F1389" w:rsidRDefault="00393827">
            <w:pPr>
              <w:pStyle w:val="afzendgegevens-bold"/>
            </w:pPr>
            <w:bookmarkStart w:name="referentiegegevens" w:id="3"/>
            <w:bookmarkStart w:name="referentiegegevens_bk" w:id="4"/>
            <w:bookmarkEnd w:id="3"/>
            <w:r>
              <w:t>Directie Europese en Internationale Aangelegenheden</w:t>
            </w:r>
          </w:p>
          <w:p w:rsidR="004F1389" w:rsidP="004F1389" w:rsidRDefault="00393827">
            <w:pPr>
              <w:pStyle w:val="witregel1"/>
            </w:pPr>
            <w:r>
              <w:t> </w:t>
            </w:r>
          </w:p>
          <w:p w:rsidR="004F1389" w:rsidP="004F1389" w:rsidRDefault="00393827">
            <w:pPr>
              <w:pStyle w:val="afzendgegevens"/>
            </w:pPr>
            <w:r>
              <w:t>Turfmarkt 147</w:t>
            </w:r>
          </w:p>
          <w:p w:rsidRPr="00123FBA" w:rsidR="004F1389" w:rsidP="004F1389" w:rsidRDefault="00393827">
            <w:pPr>
              <w:pStyle w:val="afzendgegevens"/>
              <w:rPr>
                <w:lang w:val="de-DE"/>
              </w:rPr>
            </w:pPr>
            <w:r w:rsidRPr="00123FBA">
              <w:rPr>
                <w:lang w:val="de-DE"/>
              </w:rPr>
              <w:t>2511 DP  Den Haag</w:t>
            </w:r>
          </w:p>
          <w:p w:rsidRPr="00123FBA" w:rsidR="004F1389" w:rsidP="004F1389" w:rsidRDefault="00393827">
            <w:pPr>
              <w:pStyle w:val="afzendgegevens"/>
              <w:rPr>
                <w:lang w:val="de-DE"/>
              </w:rPr>
            </w:pPr>
            <w:r w:rsidRPr="00123FBA">
              <w:rPr>
                <w:lang w:val="de-DE"/>
              </w:rPr>
              <w:t>Postbus 20301</w:t>
            </w:r>
          </w:p>
          <w:p w:rsidRPr="00123FBA" w:rsidR="004F1389" w:rsidP="004F1389" w:rsidRDefault="00393827">
            <w:pPr>
              <w:pStyle w:val="afzendgegevens"/>
              <w:rPr>
                <w:lang w:val="de-DE"/>
              </w:rPr>
            </w:pPr>
            <w:r w:rsidRPr="00123FBA">
              <w:rPr>
                <w:lang w:val="de-DE"/>
              </w:rPr>
              <w:t>2500 EH  Den Haag</w:t>
            </w:r>
          </w:p>
          <w:p w:rsidRPr="00123FBA" w:rsidR="004F1389" w:rsidP="004F1389" w:rsidRDefault="00393827">
            <w:pPr>
              <w:pStyle w:val="afzendgegevens"/>
              <w:rPr>
                <w:lang w:val="de-DE"/>
              </w:rPr>
            </w:pPr>
            <w:r w:rsidRPr="00123FBA">
              <w:rPr>
                <w:lang w:val="de-DE"/>
              </w:rPr>
              <w:t>www.rijksoverheid.nl/jenv</w:t>
            </w:r>
          </w:p>
          <w:p w:rsidR="00123FBA" w:rsidP="004F1389" w:rsidRDefault="00123FBA">
            <w:pPr>
              <w:pStyle w:val="referentiekopjes"/>
              <w:rPr>
                <w:lang w:val="de-DE"/>
              </w:rPr>
            </w:pPr>
          </w:p>
          <w:p w:rsidRPr="00C56F88" w:rsidR="00C56F88" w:rsidP="00C56F88" w:rsidRDefault="00C56F88">
            <w:pPr>
              <w:pStyle w:val="referentiegegevens"/>
              <w:rPr>
                <w:lang w:val="de-DE"/>
              </w:rPr>
            </w:pPr>
          </w:p>
          <w:p w:rsidR="004F1389" w:rsidP="004F1389" w:rsidRDefault="00393827">
            <w:pPr>
              <w:pStyle w:val="referentiekopjes"/>
            </w:pPr>
            <w:r>
              <w:t>Ons kenmerk</w:t>
            </w:r>
          </w:p>
          <w:p w:rsidR="004F1389" w:rsidP="004F1389" w:rsidRDefault="00C56F88">
            <w:pPr>
              <w:pStyle w:val="referentiegegevens"/>
            </w:pPr>
            <w:r>
              <w:t>4252568</w:t>
            </w:r>
          </w:p>
          <w:p w:rsidR="004F1389" w:rsidP="004F1389" w:rsidRDefault="00393827">
            <w:pPr>
              <w:pStyle w:val="witregel1"/>
            </w:pPr>
            <w:r>
              <w:t> </w:t>
            </w:r>
          </w:p>
          <w:p w:rsidR="004F1389" w:rsidP="004F1389" w:rsidRDefault="00393827">
            <w:pPr>
              <w:pStyle w:val="referentiekopjes"/>
            </w:pPr>
            <w:r>
              <w:t>Bijlagen</w:t>
            </w:r>
          </w:p>
          <w:p w:rsidR="004F1389" w:rsidP="004F1389" w:rsidRDefault="00393827">
            <w:pPr>
              <w:pStyle w:val="referentiegegevens"/>
            </w:pPr>
            <w:r>
              <w:t>1</w:t>
            </w:r>
          </w:p>
          <w:p w:rsidR="004F1389" w:rsidP="004F1389" w:rsidRDefault="00393827">
            <w:pPr>
              <w:pStyle w:val="witregel1"/>
            </w:pPr>
            <w:r>
              <w:t> </w:t>
            </w:r>
          </w:p>
          <w:p w:rsidR="004F1389" w:rsidP="004F1389" w:rsidRDefault="00393827">
            <w:pPr>
              <w:pStyle w:val="clausule"/>
            </w:pPr>
            <w:r>
              <w:t>Bij beantwoording de datum en ons kenmerk vermelden. Wilt u slechts één zaak in uw brief behandelen.</w:t>
            </w:r>
          </w:p>
          <w:p w:rsidR="004F1389" w:rsidP="004F1389" w:rsidRDefault="004F1389">
            <w:pPr>
              <w:pStyle w:val="referentiegegevens"/>
            </w:pPr>
          </w:p>
          <w:bookmarkEnd w:id="4"/>
          <w:p w:rsidRPr="004F1389" w:rsidR="004F1389" w:rsidP="004F1389" w:rsidRDefault="004F1389">
            <w:pPr>
              <w:pStyle w:val="referentiegegevens"/>
            </w:pPr>
          </w:p>
          <w:p w:rsidR="00F75106" w:rsidRDefault="00393827">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4F1389" w:rsidRDefault="004F1389">
      <w:pPr>
        <w:pStyle w:val="broodtekst"/>
      </w:pPr>
    </w:p>
    <w:p w:rsidR="004F1389" w:rsidRDefault="004F1389">
      <w:pPr>
        <w:pStyle w:val="broodtekst"/>
      </w:pPr>
    </w:p>
    <w:p w:rsidR="004F1389" w:rsidRDefault="004F1389">
      <w:pPr>
        <w:pStyle w:val="broodtekst"/>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4452E9" w:rsidTr="006608EC">
        <w:tc>
          <w:tcPr>
            <w:tcW w:w="7716" w:type="dxa"/>
          </w:tcPr>
          <w:p w:rsidRPr="00C22108" w:rsidR="004F1389" w:rsidP="006608EC" w:rsidRDefault="00393827">
            <w:pPr>
              <w:pStyle w:val="broodtekst"/>
            </w:pPr>
            <w:r>
              <w:rPr>
                <w:noProof/>
              </w:rPr>
              <mc:AlternateContent>
                <mc:Choice Requires="wps">
                  <w:drawing>
                    <wp:anchor distT="0" distB="0" distL="114300" distR="114300" simplePos="0" relativeHeight="251662336" behindDoc="0" locked="1" layoutInCell="1" allowOverlap="1">
                      <wp:simplePos x="0" y="0"/>
                      <wp:positionH relativeFrom="page">
                        <wp:posOffset>4935855</wp:posOffset>
                      </wp:positionH>
                      <wp:positionV relativeFrom="page">
                        <wp:posOffset>5828665</wp:posOffset>
                      </wp:positionV>
                      <wp:extent cx="1811020" cy="228600"/>
                      <wp:effectExtent l="0"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4F1389" w:rsidP="004F1389" w:rsidRDefault="0039382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4F1389" w:rsidP="004F1389" w:rsidRDefault="0039382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5944235</wp:posOffset>
                      </wp:positionH>
                      <wp:positionV relativeFrom="page">
                        <wp:posOffset>10182225</wp:posOffset>
                      </wp:positionV>
                      <wp:extent cx="1811020" cy="228600"/>
                      <wp:effectExtent l="0"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4F1389" w:rsidP="004F1389" w:rsidRDefault="0039382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4F1389" w:rsidP="004F1389" w:rsidRDefault="00393827">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5"/>
            <w:bookmarkEnd w:id="5"/>
            <w:r w:rsidRPr="00C22108">
              <w:fldChar w:fldCharType="begin"/>
            </w:r>
            <w:r w:rsidRPr="00C22108">
              <w:instrText xml:space="preserve"> DOCPROPERTY aanhefdoc *\MERGEFORMAT </w:instrText>
            </w:r>
            <w:r w:rsidRPr="00C22108">
              <w:fldChar w:fldCharType="end"/>
            </w:r>
          </w:p>
        </w:tc>
      </w:tr>
    </w:tbl>
    <w:p w:rsidR="00405628" w:rsidP="00C56F88" w:rsidRDefault="00B070A2">
      <w:pPr>
        <w:pStyle w:val="broodtekst"/>
      </w:pPr>
      <w:bookmarkStart w:name="cursor" w:id="6"/>
      <w:bookmarkEnd w:id="6"/>
      <w:r>
        <w:t xml:space="preserve">Hierbij sturen wij uw Kamer de beantwoording van de vragen van de vaste commissie voor Justitie en Veiligheid van de Tweede Kamer die zijn gesteld in het kader van het schriftelijk overleg over de formele JBZ-Raad van 13 en 14 oktober 2022 in Luxemburg. Een deel van de vragen heeft betrekking op onderwerpen die niet zijn geagendeerd voor de aankomende JBZ-Raad: het tegengaan van seksueel kindermisbruik online en de </w:t>
      </w:r>
      <w:r>
        <w:rPr>
          <w:i/>
          <w:iCs/>
        </w:rPr>
        <w:t xml:space="preserve">passenger name record </w:t>
      </w:r>
      <w:r>
        <w:t>(PNR) richtlijn.</w:t>
      </w:r>
      <w:r w:rsidRPr="006E7DF9">
        <w:t xml:space="preserve"> In verband met het korte tijdsbestek van dit schriftelijk overleg wordt antwoord op deze </w:t>
      </w:r>
      <w:r>
        <w:t>vragen</w:t>
      </w:r>
      <w:r w:rsidRPr="006E7DF9">
        <w:t xml:space="preserve"> zo spoedig mogelijk en uiterlijk binnen </w:t>
      </w:r>
      <w:r>
        <w:t>drie weken</w:t>
      </w:r>
      <w:r w:rsidRPr="006E7DF9">
        <w:t xml:space="preserve"> verzonden.</w:t>
      </w:r>
    </w:p>
    <w:tbl>
      <w:tblPr>
        <w:tblW w:w="7501" w:type="dxa"/>
        <w:tblLayout w:type="fixed"/>
        <w:tblCellMar>
          <w:left w:w="0" w:type="dxa"/>
          <w:right w:w="0" w:type="dxa"/>
        </w:tblCellMar>
        <w:tblLook w:val="0000" w:firstRow="0" w:lastRow="0" w:firstColumn="0" w:lastColumn="0" w:noHBand="0" w:noVBand="0"/>
      </w:tblPr>
      <w:tblGrid>
        <w:gridCol w:w="7501"/>
      </w:tblGrid>
      <w:tr w:rsidR="004452E9" w:rsidTr="006608EC">
        <w:trPr>
          <w:cantSplit/>
        </w:trPr>
        <w:tc>
          <w:tcPr>
            <w:tcW w:w="7501" w:type="dxa"/>
          </w:tcPr>
          <w:p w:rsidR="004F1389" w:rsidP="006608EC" w:rsidRDefault="004F1389"/>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4452E9" w:rsidTr="006608EC">
              <w:tc>
                <w:tcPr>
                  <w:tcW w:w="7534" w:type="dxa"/>
                  <w:gridSpan w:val="3"/>
                  <w:shd w:val="clear" w:color="auto" w:fill="auto"/>
                </w:tcPr>
                <w:p w:rsidRPr="00904A37" w:rsidR="004F1389" w:rsidP="006608EC" w:rsidRDefault="004F1389">
                  <w:pPr>
                    <w:pStyle w:val="broodtekst"/>
                  </w:pPr>
                  <w:bookmarkStart w:name="ondertekening" w:id="7"/>
                  <w:bookmarkStart w:name="ondertekening_bk" w:id="8"/>
                  <w:bookmarkEnd w:id="7"/>
                </w:p>
              </w:tc>
            </w:tr>
            <w:tr w:rsidR="004452E9" w:rsidTr="006608EC">
              <w:tc>
                <w:tcPr>
                  <w:tcW w:w="7534" w:type="dxa"/>
                  <w:gridSpan w:val="3"/>
                  <w:shd w:val="clear" w:color="auto" w:fill="auto"/>
                </w:tcPr>
                <w:tbl>
                  <w:tblPr>
                    <w:tblW w:w="7501" w:type="dxa"/>
                    <w:tblLayout w:type="fixed"/>
                    <w:tblCellMar>
                      <w:left w:w="0" w:type="dxa"/>
                      <w:right w:w="0" w:type="dxa"/>
                    </w:tblCellMar>
                    <w:tblLook w:val="0000" w:firstRow="0" w:lastRow="0" w:firstColumn="0" w:lastColumn="0" w:noHBand="0" w:noVBand="0"/>
                  </w:tblPr>
                  <w:tblGrid>
                    <w:gridCol w:w="7501"/>
                  </w:tblGrid>
                  <w:tr w:rsidR="004452E9" w:rsidTr="006608EC">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4452E9" w:rsidTr="006608EC">
                          <w:tc>
                            <w:tcPr>
                              <w:tcW w:w="4209" w:type="dxa"/>
                              <w:shd w:val="clear" w:color="auto" w:fill="auto"/>
                            </w:tcPr>
                            <w:p w:rsidR="004F1389" w:rsidP="00B070A2" w:rsidRDefault="00393827">
                              <w:pPr>
                                <w:pStyle w:val="broodtekst"/>
                              </w:pPr>
                              <w:r>
                                <w:t xml:space="preserve">De </w:t>
                              </w:r>
                              <w:r w:rsidR="00C56F88">
                                <w:t>M</w:t>
                              </w:r>
                              <w:r>
                                <w:t>inister van Justitie en Veiligheid,</w:t>
                              </w:r>
                            </w:p>
                            <w:p w:rsidR="004F1389" w:rsidP="006608EC" w:rsidRDefault="004F1389">
                              <w:pPr>
                                <w:pStyle w:val="broodtekst"/>
                              </w:pPr>
                            </w:p>
                            <w:p w:rsidR="000E7F0C" w:rsidP="006608EC" w:rsidRDefault="000E7F0C">
                              <w:pPr>
                                <w:pStyle w:val="broodtekst"/>
                              </w:pPr>
                            </w:p>
                            <w:p w:rsidR="004F1389" w:rsidP="006608EC" w:rsidRDefault="004F1389">
                              <w:pPr>
                                <w:pStyle w:val="broodtekst"/>
                              </w:pPr>
                            </w:p>
                            <w:p w:rsidR="00C56F88" w:rsidP="006608EC" w:rsidRDefault="00C56F88">
                              <w:pPr>
                                <w:pStyle w:val="broodtekst"/>
                              </w:pPr>
                            </w:p>
                            <w:p w:rsidRPr="00316C8D" w:rsidR="004F1389" w:rsidP="006608EC" w:rsidRDefault="00393827">
                              <w:pPr>
                                <w:pStyle w:val="broodtekst"/>
                              </w:pPr>
                              <w:r>
                                <w:t>D.</w:t>
                              </w:r>
                              <w:r w:rsidRPr="00B30E84">
                                <w:t xml:space="preserve"> Yeşilgöz-Zegerius</w:t>
                              </w:r>
                            </w:p>
                          </w:tc>
                          <w:tc>
                            <w:tcPr>
                              <w:tcW w:w="226" w:type="dxa"/>
                              <w:shd w:val="clear" w:color="auto" w:fill="auto"/>
                            </w:tcPr>
                            <w:p w:rsidRPr="00316C8D" w:rsidR="004F1389" w:rsidP="006608EC" w:rsidRDefault="004F1389">
                              <w:pPr>
                                <w:pStyle w:val="broodtekst"/>
                              </w:pPr>
                            </w:p>
                          </w:tc>
                          <w:tc>
                            <w:tcPr>
                              <w:tcW w:w="3099" w:type="dxa"/>
                              <w:shd w:val="clear" w:color="auto" w:fill="auto"/>
                            </w:tcPr>
                            <w:p w:rsidRPr="00316C8D" w:rsidR="004F1389" w:rsidP="006608EC" w:rsidRDefault="004F1389">
                              <w:pPr>
                                <w:pStyle w:val="in-table"/>
                              </w:pPr>
                            </w:p>
                          </w:tc>
                        </w:tr>
                      </w:tbl>
                      <w:p w:rsidR="004F1389" w:rsidP="006608EC" w:rsidRDefault="004F1389">
                        <w:pPr>
                          <w:pStyle w:val="in-table"/>
                        </w:pPr>
                      </w:p>
                      <w:p w:rsidR="004F1389" w:rsidP="006608EC" w:rsidRDefault="00393827">
                        <w:pPr>
                          <w:pStyle w:val="broodtekst"/>
                        </w:pPr>
                        <w:r>
                          <w:fldChar w:fldCharType="begin"/>
                        </w:r>
                        <w:r>
                          <w:instrText xml:space="preserve"> DOCPROPERTY ondertekening </w:instrText>
                        </w:r>
                        <w:r>
                          <w:fldChar w:fldCharType="end"/>
                        </w:r>
                      </w:p>
                    </w:tc>
                  </w:tr>
                </w:tbl>
                <w:p w:rsidR="004F1389" w:rsidP="006608EC" w:rsidRDefault="004F1389">
                  <w:pPr>
                    <w:pStyle w:val="broodtekst"/>
                  </w:pPr>
                </w:p>
                <w:p w:rsidR="004F1389" w:rsidP="006608EC" w:rsidRDefault="00C56F88">
                  <w:pPr>
                    <w:pStyle w:val="broodtekst"/>
                  </w:pPr>
                  <w:r>
                    <w:t>De M</w:t>
                  </w:r>
                  <w:r w:rsidR="00393827">
                    <w:t>inister voor Rechtsbescherming,</w:t>
                  </w:r>
                </w:p>
                <w:p w:rsidR="004F1389" w:rsidP="006608EC" w:rsidRDefault="004F1389">
                  <w:pPr>
                    <w:pStyle w:val="broodtekst"/>
                  </w:pPr>
                </w:p>
                <w:p w:rsidR="000E7F0C" w:rsidP="006608EC" w:rsidRDefault="000E7F0C">
                  <w:pPr>
                    <w:pStyle w:val="broodtekst"/>
                  </w:pPr>
                </w:p>
                <w:p w:rsidR="00C56F88" w:rsidP="006608EC" w:rsidRDefault="00C56F88">
                  <w:pPr>
                    <w:pStyle w:val="broodtekst"/>
                  </w:pPr>
                </w:p>
                <w:p w:rsidR="000E7F0C" w:rsidP="006608EC" w:rsidRDefault="000E7F0C">
                  <w:pPr>
                    <w:pStyle w:val="broodtekst"/>
                  </w:pPr>
                </w:p>
                <w:p w:rsidR="004F1389" w:rsidP="006608EC" w:rsidRDefault="00393827">
                  <w:pPr>
                    <w:pStyle w:val="broodtekst"/>
                  </w:pPr>
                  <w:r>
                    <w:t>F.M. Weerwind</w:t>
                  </w:r>
                </w:p>
                <w:p w:rsidRPr="00904A37" w:rsidR="004F1389" w:rsidP="006608EC" w:rsidRDefault="004F1389">
                  <w:pPr>
                    <w:pStyle w:val="broodtekst"/>
                  </w:pPr>
                </w:p>
              </w:tc>
            </w:tr>
            <w:tr w:rsidR="004452E9" w:rsidTr="006608EC">
              <w:tc>
                <w:tcPr>
                  <w:tcW w:w="7534" w:type="dxa"/>
                  <w:gridSpan w:val="3"/>
                  <w:shd w:val="clear" w:color="auto" w:fill="auto"/>
                </w:tcPr>
                <w:p w:rsidRPr="00904A37" w:rsidR="004F1389" w:rsidP="006608EC" w:rsidRDefault="004F1389">
                  <w:pPr>
                    <w:pStyle w:val="broodtekst"/>
                  </w:pPr>
                </w:p>
              </w:tc>
            </w:tr>
            <w:tr w:rsidR="004452E9" w:rsidTr="006608EC">
              <w:tc>
                <w:tcPr>
                  <w:tcW w:w="4209" w:type="dxa"/>
                  <w:shd w:val="clear" w:color="auto" w:fill="auto"/>
                </w:tcPr>
                <w:p w:rsidRPr="00904A37" w:rsidR="004F1389" w:rsidP="006608EC" w:rsidRDefault="004F1389">
                  <w:pPr>
                    <w:pStyle w:val="broodtekst"/>
                  </w:pPr>
                </w:p>
              </w:tc>
              <w:tc>
                <w:tcPr>
                  <w:tcW w:w="226" w:type="dxa"/>
                  <w:shd w:val="clear" w:color="auto" w:fill="auto"/>
                </w:tcPr>
                <w:p w:rsidRPr="00904A37" w:rsidR="004F1389" w:rsidP="006608EC" w:rsidRDefault="004F1389">
                  <w:pPr>
                    <w:pStyle w:val="broodtekst"/>
                  </w:pPr>
                </w:p>
              </w:tc>
              <w:tc>
                <w:tcPr>
                  <w:tcW w:w="3099" w:type="dxa"/>
                  <w:shd w:val="clear" w:color="auto" w:fill="auto"/>
                </w:tcPr>
                <w:p w:rsidRPr="00904A37" w:rsidR="004F1389" w:rsidP="006608EC" w:rsidRDefault="004F1389">
                  <w:pPr>
                    <w:pStyle w:val="broodtekst"/>
                  </w:pPr>
                </w:p>
              </w:tc>
            </w:tr>
            <w:tr w:rsidR="004452E9" w:rsidTr="006608EC">
              <w:tc>
                <w:tcPr>
                  <w:tcW w:w="4209" w:type="dxa"/>
                  <w:shd w:val="clear" w:color="auto" w:fill="auto"/>
                </w:tcPr>
                <w:p w:rsidRPr="00904A37" w:rsidR="004F1389" w:rsidP="006608EC" w:rsidRDefault="004F1389">
                  <w:pPr>
                    <w:pStyle w:val="broodtekst-i"/>
                  </w:pPr>
                </w:p>
              </w:tc>
              <w:tc>
                <w:tcPr>
                  <w:tcW w:w="226" w:type="dxa"/>
                  <w:shd w:val="clear" w:color="auto" w:fill="auto"/>
                </w:tcPr>
                <w:p w:rsidRPr="00904A37" w:rsidR="004F1389" w:rsidP="006608EC" w:rsidRDefault="004F1389">
                  <w:pPr>
                    <w:pStyle w:val="broodtekst"/>
                  </w:pPr>
                </w:p>
              </w:tc>
              <w:tc>
                <w:tcPr>
                  <w:tcW w:w="3099" w:type="dxa"/>
                  <w:shd w:val="clear" w:color="auto" w:fill="auto"/>
                </w:tcPr>
                <w:p w:rsidRPr="00904A37" w:rsidR="004F1389" w:rsidP="006608EC" w:rsidRDefault="004F1389">
                  <w:pPr>
                    <w:pStyle w:val="broodtekst-i"/>
                  </w:pPr>
                </w:p>
              </w:tc>
            </w:tr>
            <w:bookmarkEnd w:id="8"/>
          </w:tbl>
          <w:p w:rsidR="004F1389" w:rsidP="006608EC" w:rsidRDefault="004F1389">
            <w:pPr>
              <w:pStyle w:val="in-table"/>
            </w:pPr>
          </w:p>
          <w:p w:rsidR="004F1389" w:rsidP="006608EC" w:rsidRDefault="00393827">
            <w:pPr>
              <w:pStyle w:val="broodtekst"/>
            </w:pPr>
            <w:r>
              <w:fldChar w:fldCharType="begin"/>
            </w:r>
            <w:r>
              <w:instrText xml:space="preserve"> DOCPROPERTY ondertekening </w:instrText>
            </w:r>
            <w:r>
              <w:fldChar w:fldCharType="end"/>
            </w:r>
          </w:p>
        </w:tc>
      </w:tr>
    </w:tbl>
    <w:p w:rsidR="004F1389" w:rsidRDefault="004F1389">
      <w:pPr>
        <w:pStyle w:val="broodtekst"/>
        <w:sectPr w:rsidR="004F1389">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6C" w:rsidRDefault="00393827">
      <w:pPr>
        <w:spacing w:line="240" w:lineRule="auto"/>
      </w:pPr>
      <w:r>
        <w:separator/>
      </w:r>
    </w:p>
  </w:endnote>
  <w:endnote w:type="continuationSeparator" w:id="0">
    <w:p w:rsidR="00F30C6C" w:rsidRDefault="00393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39382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4452E9">
      <w:trPr>
        <w:trHeight w:hRule="exact" w:val="240"/>
      </w:trPr>
      <w:tc>
        <w:tcPr>
          <w:tcW w:w="7752" w:type="dxa"/>
        </w:tcPr>
        <w:p w:rsidR="0089073C" w:rsidRDefault="00393827">
          <w:pPr>
            <w:pStyle w:val="Huisstijl-Rubricering"/>
          </w:pPr>
          <w:r>
            <w:t>VERTROUWELIJK</w:t>
          </w:r>
        </w:p>
      </w:tc>
      <w:tc>
        <w:tcPr>
          <w:tcW w:w="2148" w:type="dxa"/>
        </w:tcPr>
        <w:p w:rsidR="0089073C" w:rsidRDefault="00393827">
          <w:pPr>
            <w:pStyle w:val="Huisstijl-Paginanummering"/>
          </w:pPr>
          <w:r>
            <w:rPr>
              <w:rStyle w:val="Huisstijl-GegevenCharChar"/>
            </w:rPr>
            <w:t>Pagina  van</w:t>
          </w:r>
          <w:r>
            <w:t xml:space="preserve"> </w:t>
          </w:r>
          <w:r w:rsidR="004F1389">
            <w:fldChar w:fldCharType="begin"/>
          </w:r>
          <w:r>
            <w:instrText xml:space="preserve"> NUMPAGES   \* MERGEFORMAT </w:instrText>
          </w:r>
          <w:r w:rsidR="004F1389">
            <w:fldChar w:fldCharType="separate"/>
          </w:r>
          <w:r w:rsidR="004F1389">
            <w:t>1</w:t>
          </w:r>
          <w:r w:rsidR="004F138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452E9">
      <w:trPr>
        <w:trHeight w:hRule="exact" w:val="240"/>
      </w:trPr>
      <w:tc>
        <w:tcPr>
          <w:tcW w:w="7752" w:type="dxa"/>
        </w:tcPr>
        <w:bookmarkStart w:id="9" w:name="bmVoettekst1"/>
        <w:p w:rsidR="0089073C" w:rsidRDefault="00393827">
          <w:pPr>
            <w:pStyle w:val="Huisstijl-Rubricering"/>
          </w:pPr>
          <w:r>
            <w:fldChar w:fldCharType="begin"/>
          </w:r>
          <w:r>
            <w:instrText xml:space="preserve"> DOCPROPERTY rubricering </w:instrText>
          </w:r>
          <w:r>
            <w:fldChar w:fldCharType="end"/>
          </w:r>
        </w:p>
      </w:tc>
      <w:tc>
        <w:tcPr>
          <w:tcW w:w="2148" w:type="dxa"/>
        </w:tcPr>
        <w:p w:rsidR="0089073C" w:rsidRDefault="00393827">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4F138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4F1389">
            <w:fldChar w:fldCharType="begin"/>
          </w:r>
          <w:r>
            <w:instrText xml:space="preserve"> SECTIONPAGES   \* MERGEFORMAT </w:instrText>
          </w:r>
          <w:r w:rsidR="004F1389">
            <w:fldChar w:fldCharType="separate"/>
          </w:r>
          <w:r w:rsidR="004F1389">
            <w:t>1</w:t>
          </w:r>
          <w:r w:rsidR="004F1389">
            <w:fldChar w:fldCharType="end"/>
          </w:r>
        </w:p>
      </w:tc>
    </w:tr>
    <w:bookmarkEnd w:id="9"/>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4452E9">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4452E9">
      <w:trPr>
        <w:cantSplit/>
        <w:trHeight w:hRule="exact" w:val="216"/>
      </w:trPr>
      <w:tc>
        <w:tcPr>
          <w:tcW w:w="7771" w:type="dxa"/>
        </w:tcPr>
        <w:p w:rsidR="0089073C" w:rsidRDefault="00393827">
          <w:pPr>
            <w:pStyle w:val="Huisstijl-Rubricering"/>
          </w:pPr>
          <w:r>
            <w:fldChar w:fldCharType="begin"/>
          </w:r>
          <w:r>
            <w:instrText xml:space="preserve"> DOCPROPERTY Rubricering </w:instrText>
          </w:r>
          <w:r>
            <w:fldChar w:fldCharType="end"/>
          </w:r>
        </w:p>
      </w:tc>
      <w:tc>
        <w:tcPr>
          <w:tcW w:w="2123" w:type="dxa"/>
        </w:tcPr>
        <w:p w:rsidR="0089073C" w:rsidRDefault="0039382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851934">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4452E9">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4452E9">
      <w:trPr>
        <w:cantSplit/>
        <w:trHeight w:hRule="exact" w:val="289"/>
      </w:trPr>
      <w:tc>
        <w:tcPr>
          <w:tcW w:w="7769" w:type="dxa"/>
        </w:tcPr>
        <w:p w:rsidR="0089073C" w:rsidRDefault="00393827">
          <w:pPr>
            <w:pStyle w:val="Huisstijl-Rubricering"/>
          </w:pPr>
          <w:r>
            <w:fldChar w:fldCharType="begin"/>
          </w:r>
          <w:r>
            <w:instrText xml:space="preserve"> DOCPROPERTY Rubricering </w:instrText>
          </w:r>
          <w:r>
            <w:fldChar w:fldCharType="end"/>
          </w:r>
        </w:p>
      </w:tc>
      <w:tc>
        <w:tcPr>
          <w:tcW w:w="2123" w:type="dxa"/>
        </w:tcPr>
        <w:p w:rsidR="0089073C" w:rsidRDefault="0039382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0E7F0C">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E7F0C">
            <w:fldChar w:fldCharType="begin"/>
          </w:r>
          <w:r>
            <w:instrText xml:space="preserve"> SECTIONPAGES   \* MERGEFORMAT </w:instrText>
          </w:r>
          <w:r w:rsidR="000E7F0C">
            <w:fldChar w:fldCharType="separate"/>
          </w:r>
          <w:r w:rsidR="000E7F0C">
            <w:t>1</w:t>
          </w:r>
          <w:r w:rsidR="000E7F0C">
            <w:fldChar w:fldCharType="end"/>
          </w:r>
        </w:p>
      </w:tc>
    </w:tr>
    <w:tr w:rsidR="004452E9">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6C" w:rsidRDefault="00393827">
      <w:pPr>
        <w:spacing w:line="240" w:lineRule="auto"/>
      </w:pPr>
      <w:r>
        <w:separator/>
      </w:r>
    </w:p>
  </w:footnote>
  <w:footnote w:type="continuationSeparator" w:id="0">
    <w:p w:rsidR="00F30C6C" w:rsidRDefault="00393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39382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4452E9">
                            <w:trPr>
                              <w:cantSplit/>
                            </w:trPr>
                            <w:tc>
                              <w:tcPr>
                                <w:tcW w:w="2007" w:type="dxa"/>
                              </w:tcPr>
                              <w:p w:rsidR="0089073C" w:rsidRDefault="00393827">
                                <w:pPr>
                                  <w:pStyle w:val="referentiegegevparagraaf"/>
                                  <w:rPr>
                                    <w:rStyle w:val="directieregel"/>
                                  </w:rPr>
                                </w:pPr>
                                <w:r>
                                  <w:rPr>
                                    <w:b/>
                                  </w:rPr>
                                  <w:fldChar w:fldCharType="begin"/>
                                </w:r>
                                <w:r w:rsidRPr="00123FBA">
                                  <w:rPr>
                                    <w:b/>
                                  </w:rPr>
                                  <w:instrText xml:space="preserve"> DOCPROPERTY directoraatvolg</w:instrText>
                                </w:r>
                                <w:r>
                                  <w:rPr>
                                    <w:b/>
                                  </w:rPr>
                                  <w:fldChar w:fldCharType="separate"/>
                                </w:r>
                                <w:r w:rsidRPr="00123FBA">
                                  <w:rPr>
                                    <w:b/>
                                  </w:rPr>
                                  <w:t>Directie Europese en Internationale Aangelegenheden</w:t>
                                </w:r>
                                <w:r>
                                  <w:rPr>
                                    <w:b/>
                                  </w:rPr>
                                  <w:fldChar w:fldCharType="end"/>
                                </w:r>
                                <w:r>
                                  <w:fldChar w:fldCharType="begin"/>
                                </w:r>
                                <w:r w:rsidRPr="00123FBA">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4452E9" w:rsidRDefault="00393827">
                                <w:pPr>
                                  <w:pStyle w:val="referentiegegevparagraaf"/>
                                  <w:rPr>
                                    <w:rStyle w:val="directieregel"/>
                                  </w:rPr>
                                </w:pPr>
                                <w:r>
                                  <w:rPr>
                                    <w:rStyle w:val="directieregel"/>
                                  </w:rPr>
                                  <w:fldChar w:fldCharType="end"/>
                                </w:r>
                              </w:p>
                              <w:p w:rsidR="0089073C" w:rsidRDefault="00393827">
                                <w:pPr>
                                  <w:pStyle w:val="referentiegegevens"/>
                                  <w:rPr>
                                    <w:b/>
                                  </w:rPr>
                                </w:pPr>
                                <w:r>
                                  <w:rPr>
                                    <w:b/>
                                  </w:rPr>
                                  <w:fldChar w:fldCharType="begin"/>
                                </w:r>
                                <w:r w:rsidRPr="00123FBA">
                                  <w:rPr>
                                    <w:b/>
                                  </w:rPr>
                                  <w:instrText xml:space="preserve"> DOCPROPERTY _datum </w:instrText>
                                </w:r>
                                <w:r>
                                  <w:rPr>
                                    <w:b/>
                                  </w:rPr>
                                  <w:fldChar w:fldCharType="separate"/>
                                </w:r>
                                <w:r w:rsidRPr="00123FBA">
                                  <w:rPr>
                                    <w:b/>
                                  </w:rPr>
                                  <w:t>Datum</w:t>
                                </w:r>
                                <w:r>
                                  <w:rPr>
                                    <w:b/>
                                  </w:rPr>
                                  <w:fldChar w:fldCharType="end"/>
                                </w:r>
                              </w:p>
                              <w:p w:rsidR="0089073C" w:rsidRDefault="00393827">
                                <w:pPr>
                                  <w:pStyle w:val="referentiegegevens"/>
                                </w:pPr>
                                <w:r>
                                  <w:fldChar w:fldCharType="begin"/>
                                </w:r>
                                <w:r w:rsidR="000129A4">
                                  <w:instrText xml:space="preserve"> DOCPROPERTY datum </w:instrText>
                                </w:r>
                                <w:r>
                                  <w:fldChar w:fldCharType="separate"/>
                                </w:r>
                                <w:r w:rsidR="000129A4">
                                  <w:t>1 maart 2022</w:t>
                                </w:r>
                                <w:r>
                                  <w:fldChar w:fldCharType="end"/>
                                </w:r>
                              </w:p>
                              <w:p w:rsidR="0089073C" w:rsidRDefault="0089073C">
                                <w:pPr>
                                  <w:pStyle w:val="witregel1"/>
                                </w:pPr>
                              </w:p>
                              <w:p w:rsidR="0089073C" w:rsidRDefault="00393827">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4452E9" w:rsidRDefault="00393827">
                                <w:pPr>
                                  <w:pStyle w:val="referentiegegevens"/>
                                  <w:rPr>
                                    <w:b/>
                                  </w:rPr>
                                </w:pPr>
                                <w:r>
                                  <w:rPr>
                                    <w:b/>
                                  </w:rPr>
                                  <w:fldChar w:fldCharType="end"/>
                                </w:r>
                                <w:r>
                                  <w:fldChar w:fldCharType="begin"/>
                                </w:r>
                                <w:r w:rsidR="000129A4">
                                  <w:instrText xml:space="preserve"> DOCPROPERTY onskenmerk </w:instrText>
                                </w:r>
                                <w:r>
                                  <w:fldChar w:fldCharType="separate"/>
                                </w:r>
                                <w:r w:rsidR="000129A4">
                                  <w:t>4252568</w:t>
                                </w:r>
                                <w:r>
                                  <w:fldChar w:fldCharType="end"/>
                                </w:r>
                              </w:p>
                            </w:tc>
                          </w:tr>
                          <w:tr w:rsidR="004452E9">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4452E9">
                      <w:trPr>
                        <w:cantSplit/>
                      </w:trPr>
                      <w:tc>
                        <w:tcPr>
                          <w:tcW w:w="2007" w:type="dxa"/>
                        </w:tcPr>
                        <w:p w:rsidR="0089073C" w:rsidRDefault="00393827">
                          <w:pPr>
                            <w:pStyle w:val="referentiegegevparagraaf"/>
                            <w:rPr>
                              <w:rStyle w:val="directieregel"/>
                            </w:rPr>
                          </w:pPr>
                          <w:r>
                            <w:rPr>
                              <w:b/>
                            </w:rPr>
                            <w:fldChar w:fldCharType="begin"/>
                          </w:r>
                          <w:r w:rsidRPr="00123FBA">
                            <w:rPr>
                              <w:b/>
                            </w:rPr>
                            <w:instrText xml:space="preserve"> DOCPROPERTY directoraatvolg</w:instrText>
                          </w:r>
                          <w:r>
                            <w:rPr>
                              <w:b/>
                            </w:rPr>
                            <w:fldChar w:fldCharType="separate"/>
                          </w:r>
                          <w:r w:rsidRPr="00123FBA">
                            <w:rPr>
                              <w:b/>
                            </w:rPr>
                            <w:t>Directie Europese en Internationale Aangelegenheden</w:t>
                          </w:r>
                          <w:r>
                            <w:rPr>
                              <w:b/>
                            </w:rPr>
                            <w:fldChar w:fldCharType="end"/>
                          </w:r>
                          <w:r>
                            <w:fldChar w:fldCharType="begin"/>
                          </w:r>
                          <w:r w:rsidRPr="00123FBA">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4452E9" w:rsidRDefault="00393827">
                          <w:pPr>
                            <w:pStyle w:val="referentiegegevparagraaf"/>
                            <w:rPr>
                              <w:rStyle w:val="directieregel"/>
                            </w:rPr>
                          </w:pPr>
                          <w:r>
                            <w:rPr>
                              <w:rStyle w:val="directieregel"/>
                            </w:rPr>
                            <w:fldChar w:fldCharType="end"/>
                          </w:r>
                        </w:p>
                        <w:p w:rsidR="0089073C" w:rsidRDefault="00393827">
                          <w:pPr>
                            <w:pStyle w:val="referentiegegevens"/>
                            <w:rPr>
                              <w:b/>
                            </w:rPr>
                          </w:pPr>
                          <w:r>
                            <w:rPr>
                              <w:b/>
                            </w:rPr>
                            <w:fldChar w:fldCharType="begin"/>
                          </w:r>
                          <w:r w:rsidRPr="00123FBA">
                            <w:rPr>
                              <w:b/>
                            </w:rPr>
                            <w:instrText xml:space="preserve"> DOCPROPERTY _datum </w:instrText>
                          </w:r>
                          <w:r>
                            <w:rPr>
                              <w:b/>
                            </w:rPr>
                            <w:fldChar w:fldCharType="separate"/>
                          </w:r>
                          <w:r w:rsidRPr="00123FBA">
                            <w:rPr>
                              <w:b/>
                            </w:rPr>
                            <w:t>Datum</w:t>
                          </w:r>
                          <w:r>
                            <w:rPr>
                              <w:b/>
                            </w:rPr>
                            <w:fldChar w:fldCharType="end"/>
                          </w:r>
                        </w:p>
                        <w:p w:rsidR="0089073C" w:rsidRDefault="00393827">
                          <w:pPr>
                            <w:pStyle w:val="referentiegegevens"/>
                          </w:pPr>
                          <w:r>
                            <w:fldChar w:fldCharType="begin"/>
                          </w:r>
                          <w:r w:rsidR="000129A4">
                            <w:instrText xml:space="preserve"> DOCPROPERTY datum </w:instrText>
                          </w:r>
                          <w:r>
                            <w:fldChar w:fldCharType="separate"/>
                          </w:r>
                          <w:r w:rsidR="000129A4">
                            <w:t>1 maart 2022</w:t>
                          </w:r>
                          <w:r>
                            <w:fldChar w:fldCharType="end"/>
                          </w:r>
                        </w:p>
                        <w:p w:rsidR="0089073C" w:rsidRDefault="0089073C">
                          <w:pPr>
                            <w:pStyle w:val="witregel1"/>
                          </w:pPr>
                        </w:p>
                        <w:p w:rsidR="0089073C" w:rsidRDefault="00393827">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4452E9" w:rsidRDefault="00393827">
                          <w:pPr>
                            <w:pStyle w:val="referentiegegevens"/>
                            <w:rPr>
                              <w:b/>
                            </w:rPr>
                          </w:pPr>
                          <w:r>
                            <w:rPr>
                              <w:b/>
                            </w:rPr>
                            <w:fldChar w:fldCharType="end"/>
                          </w:r>
                          <w:r>
                            <w:fldChar w:fldCharType="begin"/>
                          </w:r>
                          <w:r w:rsidR="000129A4">
                            <w:instrText xml:space="preserve"> DOCPROPERTY onskenmerk </w:instrText>
                          </w:r>
                          <w:r>
                            <w:fldChar w:fldCharType="separate"/>
                          </w:r>
                          <w:r w:rsidR="000129A4">
                            <w:t>4252568</w:t>
                          </w:r>
                          <w:r>
                            <w:fldChar w:fldCharType="end"/>
                          </w:r>
                        </w:p>
                      </w:tc>
                    </w:tr>
                    <w:tr w:rsidR="004452E9">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393827">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393827">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452E9">
      <w:trPr>
        <w:trHeight w:hRule="exact" w:val="136"/>
      </w:trPr>
      <w:tc>
        <w:tcPr>
          <w:tcW w:w="7520" w:type="dxa"/>
        </w:tcPr>
        <w:p w:rsidR="0089073C" w:rsidRDefault="0089073C">
          <w:pPr>
            <w:spacing w:line="240" w:lineRule="auto"/>
            <w:rPr>
              <w:sz w:val="12"/>
              <w:szCs w:val="12"/>
            </w:rPr>
          </w:pPr>
        </w:p>
      </w:tc>
    </w:tr>
  </w:tbl>
  <w:p w:rsidR="0089073C" w:rsidRDefault="00393827">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393827">
    <w:pPr>
      <w:pStyle w:val="Koptekst"/>
      <w:rPr>
        <w:color w:val="FFFFFF"/>
      </w:rPr>
    </w:pPr>
    <w:bookmarkStart w:id="10"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99560"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4F1389">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851934">
      <w:rPr>
        <w:noProof/>
        <w:color w:val="FFFFFF"/>
      </w:rPr>
      <w:t>1</w:t>
    </w:r>
    <w:r w:rsidR="008A7B34">
      <w:rPr>
        <w:color w:val="FFFFFF"/>
      </w:rPr>
      <w:fldChar w:fldCharType="end"/>
    </w:r>
    <w:bookmarkEnd w:id="1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50AE8F74">
      <w:start w:val="1"/>
      <w:numFmt w:val="lowerLetter"/>
      <w:pStyle w:val="lijst-alphabet"/>
      <w:lvlText w:val="%1."/>
      <w:lvlJc w:val="left"/>
      <w:pPr>
        <w:tabs>
          <w:tab w:val="num" w:pos="1040"/>
        </w:tabs>
        <w:ind w:left="1021" w:hanging="341"/>
      </w:pPr>
      <w:rPr>
        <w:rFonts w:hint="default"/>
      </w:rPr>
    </w:lvl>
    <w:lvl w:ilvl="1" w:tplc="CD7CB54E" w:tentative="1">
      <w:start w:val="1"/>
      <w:numFmt w:val="lowerLetter"/>
      <w:lvlText w:val="%2."/>
      <w:lvlJc w:val="left"/>
      <w:pPr>
        <w:tabs>
          <w:tab w:val="num" w:pos="1440"/>
        </w:tabs>
        <w:ind w:left="1440" w:hanging="360"/>
      </w:pPr>
    </w:lvl>
    <w:lvl w:ilvl="2" w:tplc="18D2B2CC" w:tentative="1">
      <w:start w:val="1"/>
      <w:numFmt w:val="lowerRoman"/>
      <w:lvlText w:val="%3."/>
      <w:lvlJc w:val="right"/>
      <w:pPr>
        <w:tabs>
          <w:tab w:val="num" w:pos="2160"/>
        </w:tabs>
        <w:ind w:left="2160" w:hanging="180"/>
      </w:pPr>
    </w:lvl>
    <w:lvl w:ilvl="3" w:tplc="DD882A7E" w:tentative="1">
      <w:start w:val="1"/>
      <w:numFmt w:val="decimal"/>
      <w:lvlText w:val="%4."/>
      <w:lvlJc w:val="left"/>
      <w:pPr>
        <w:tabs>
          <w:tab w:val="num" w:pos="2880"/>
        </w:tabs>
        <w:ind w:left="2880" w:hanging="360"/>
      </w:pPr>
    </w:lvl>
    <w:lvl w:ilvl="4" w:tplc="860C0C0A" w:tentative="1">
      <w:start w:val="1"/>
      <w:numFmt w:val="lowerLetter"/>
      <w:lvlText w:val="%5."/>
      <w:lvlJc w:val="left"/>
      <w:pPr>
        <w:tabs>
          <w:tab w:val="num" w:pos="3600"/>
        </w:tabs>
        <w:ind w:left="3600" w:hanging="360"/>
      </w:pPr>
    </w:lvl>
    <w:lvl w:ilvl="5" w:tplc="6062F3D8" w:tentative="1">
      <w:start w:val="1"/>
      <w:numFmt w:val="lowerRoman"/>
      <w:lvlText w:val="%6."/>
      <w:lvlJc w:val="right"/>
      <w:pPr>
        <w:tabs>
          <w:tab w:val="num" w:pos="4320"/>
        </w:tabs>
        <w:ind w:left="4320" w:hanging="180"/>
      </w:pPr>
    </w:lvl>
    <w:lvl w:ilvl="6" w:tplc="26C008A0" w:tentative="1">
      <w:start w:val="1"/>
      <w:numFmt w:val="decimal"/>
      <w:lvlText w:val="%7."/>
      <w:lvlJc w:val="left"/>
      <w:pPr>
        <w:tabs>
          <w:tab w:val="num" w:pos="5040"/>
        </w:tabs>
        <w:ind w:left="5040" w:hanging="360"/>
      </w:pPr>
    </w:lvl>
    <w:lvl w:ilvl="7" w:tplc="4DC63DAE" w:tentative="1">
      <w:start w:val="1"/>
      <w:numFmt w:val="lowerLetter"/>
      <w:lvlText w:val="%8."/>
      <w:lvlJc w:val="left"/>
      <w:pPr>
        <w:tabs>
          <w:tab w:val="num" w:pos="5760"/>
        </w:tabs>
        <w:ind w:left="5760" w:hanging="360"/>
      </w:pPr>
    </w:lvl>
    <w:lvl w:ilvl="8" w:tplc="891443D8"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6F6CDA34">
      <w:start w:val="1"/>
      <w:numFmt w:val="bullet"/>
      <w:pStyle w:val="Lijstopsomteken"/>
      <w:lvlText w:val="•"/>
      <w:lvlJc w:val="left"/>
      <w:pPr>
        <w:tabs>
          <w:tab w:val="num" w:pos="227"/>
        </w:tabs>
        <w:ind w:left="227" w:hanging="227"/>
      </w:pPr>
      <w:rPr>
        <w:rFonts w:ascii="Verdana" w:hAnsi="Verdana" w:hint="default"/>
        <w:sz w:val="18"/>
        <w:szCs w:val="18"/>
      </w:rPr>
    </w:lvl>
    <w:lvl w:ilvl="1" w:tplc="9DB486F0" w:tentative="1">
      <w:start w:val="1"/>
      <w:numFmt w:val="bullet"/>
      <w:lvlText w:val="o"/>
      <w:lvlJc w:val="left"/>
      <w:pPr>
        <w:tabs>
          <w:tab w:val="num" w:pos="1440"/>
        </w:tabs>
        <w:ind w:left="1440" w:hanging="360"/>
      </w:pPr>
      <w:rPr>
        <w:rFonts w:ascii="Courier New" w:hAnsi="Courier New" w:cs="Courier New" w:hint="default"/>
      </w:rPr>
    </w:lvl>
    <w:lvl w:ilvl="2" w:tplc="2FF64BFE" w:tentative="1">
      <w:start w:val="1"/>
      <w:numFmt w:val="bullet"/>
      <w:lvlText w:val=""/>
      <w:lvlJc w:val="left"/>
      <w:pPr>
        <w:tabs>
          <w:tab w:val="num" w:pos="2160"/>
        </w:tabs>
        <w:ind w:left="2160" w:hanging="360"/>
      </w:pPr>
      <w:rPr>
        <w:rFonts w:ascii="Wingdings" w:hAnsi="Wingdings" w:hint="default"/>
      </w:rPr>
    </w:lvl>
    <w:lvl w:ilvl="3" w:tplc="B010D490" w:tentative="1">
      <w:start w:val="1"/>
      <w:numFmt w:val="bullet"/>
      <w:lvlText w:val=""/>
      <w:lvlJc w:val="left"/>
      <w:pPr>
        <w:tabs>
          <w:tab w:val="num" w:pos="2880"/>
        </w:tabs>
        <w:ind w:left="2880" w:hanging="360"/>
      </w:pPr>
      <w:rPr>
        <w:rFonts w:ascii="Symbol" w:hAnsi="Symbol" w:hint="default"/>
      </w:rPr>
    </w:lvl>
    <w:lvl w:ilvl="4" w:tplc="1C4AB8B2" w:tentative="1">
      <w:start w:val="1"/>
      <w:numFmt w:val="bullet"/>
      <w:lvlText w:val="o"/>
      <w:lvlJc w:val="left"/>
      <w:pPr>
        <w:tabs>
          <w:tab w:val="num" w:pos="3600"/>
        </w:tabs>
        <w:ind w:left="3600" w:hanging="360"/>
      </w:pPr>
      <w:rPr>
        <w:rFonts w:ascii="Courier New" w:hAnsi="Courier New" w:cs="Courier New" w:hint="default"/>
      </w:rPr>
    </w:lvl>
    <w:lvl w:ilvl="5" w:tplc="0DDE8096" w:tentative="1">
      <w:start w:val="1"/>
      <w:numFmt w:val="bullet"/>
      <w:lvlText w:val=""/>
      <w:lvlJc w:val="left"/>
      <w:pPr>
        <w:tabs>
          <w:tab w:val="num" w:pos="4320"/>
        </w:tabs>
        <w:ind w:left="4320" w:hanging="360"/>
      </w:pPr>
      <w:rPr>
        <w:rFonts w:ascii="Wingdings" w:hAnsi="Wingdings" w:hint="default"/>
      </w:rPr>
    </w:lvl>
    <w:lvl w:ilvl="6" w:tplc="7196E2F0" w:tentative="1">
      <w:start w:val="1"/>
      <w:numFmt w:val="bullet"/>
      <w:lvlText w:val=""/>
      <w:lvlJc w:val="left"/>
      <w:pPr>
        <w:tabs>
          <w:tab w:val="num" w:pos="5040"/>
        </w:tabs>
        <w:ind w:left="5040" w:hanging="360"/>
      </w:pPr>
      <w:rPr>
        <w:rFonts w:ascii="Symbol" w:hAnsi="Symbol" w:hint="default"/>
      </w:rPr>
    </w:lvl>
    <w:lvl w:ilvl="7" w:tplc="AE4AE5CC" w:tentative="1">
      <w:start w:val="1"/>
      <w:numFmt w:val="bullet"/>
      <w:lvlText w:val="o"/>
      <w:lvlJc w:val="left"/>
      <w:pPr>
        <w:tabs>
          <w:tab w:val="num" w:pos="5760"/>
        </w:tabs>
        <w:ind w:left="5760" w:hanging="360"/>
      </w:pPr>
      <w:rPr>
        <w:rFonts w:ascii="Courier New" w:hAnsi="Courier New" w:cs="Courier New" w:hint="default"/>
      </w:rPr>
    </w:lvl>
    <w:lvl w:ilvl="8" w:tplc="7EE6D0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71589D4E">
      <w:start w:val="1"/>
      <w:numFmt w:val="bullet"/>
      <w:pStyle w:val="Lijstopsomteken2"/>
      <w:lvlText w:val="–"/>
      <w:lvlJc w:val="left"/>
      <w:pPr>
        <w:tabs>
          <w:tab w:val="num" w:pos="227"/>
        </w:tabs>
        <w:ind w:left="227" w:firstLine="0"/>
      </w:pPr>
      <w:rPr>
        <w:rFonts w:ascii="Verdana" w:hAnsi="Verdana" w:hint="default"/>
      </w:rPr>
    </w:lvl>
    <w:lvl w:ilvl="1" w:tplc="20B627A0" w:tentative="1">
      <w:start w:val="1"/>
      <w:numFmt w:val="bullet"/>
      <w:lvlText w:val="o"/>
      <w:lvlJc w:val="left"/>
      <w:pPr>
        <w:tabs>
          <w:tab w:val="num" w:pos="1440"/>
        </w:tabs>
        <w:ind w:left="1440" w:hanging="360"/>
      </w:pPr>
      <w:rPr>
        <w:rFonts w:ascii="Courier New" w:hAnsi="Courier New" w:cs="Courier New" w:hint="default"/>
      </w:rPr>
    </w:lvl>
    <w:lvl w:ilvl="2" w:tplc="A83A3FEA" w:tentative="1">
      <w:start w:val="1"/>
      <w:numFmt w:val="bullet"/>
      <w:lvlText w:val=""/>
      <w:lvlJc w:val="left"/>
      <w:pPr>
        <w:tabs>
          <w:tab w:val="num" w:pos="2160"/>
        </w:tabs>
        <w:ind w:left="2160" w:hanging="360"/>
      </w:pPr>
      <w:rPr>
        <w:rFonts w:ascii="Wingdings" w:hAnsi="Wingdings" w:hint="default"/>
      </w:rPr>
    </w:lvl>
    <w:lvl w:ilvl="3" w:tplc="5AF28A30" w:tentative="1">
      <w:start w:val="1"/>
      <w:numFmt w:val="bullet"/>
      <w:lvlText w:val=""/>
      <w:lvlJc w:val="left"/>
      <w:pPr>
        <w:tabs>
          <w:tab w:val="num" w:pos="2880"/>
        </w:tabs>
        <w:ind w:left="2880" w:hanging="360"/>
      </w:pPr>
      <w:rPr>
        <w:rFonts w:ascii="Symbol" w:hAnsi="Symbol" w:hint="default"/>
      </w:rPr>
    </w:lvl>
    <w:lvl w:ilvl="4" w:tplc="ED14DC5E" w:tentative="1">
      <w:start w:val="1"/>
      <w:numFmt w:val="bullet"/>
      <w:lvlText w:val="o"/>
      <w:lvlJc w:val="left"/>
      <w:pPr>
        <w:tabs>
          <w:tab w:val="num" w:pos="3600"/>
        </w:tabs>
        <w:ind w:left="3600" w:hanging="360"/>
      </w:pPr>
      <w:rPr>
        <w:rFonts w:ascii="Courier New" w:hAnsi="Courier New" w:cs="Courier New" w:hint="default"/>
      </w:rPr>
    </w:lvl>
    <w:lvl w:ilvl="5" w:tplc="9912D37A" w:tentative="1">
      <w:start w:val="1"/>
      <w:numFmt w:val="bullet"/>
      <w:lvlText w:val=""/>
      <w:lvlJc w:val="left"/>
      <w:pPr>
        <w:tabs>
          <w:tab w:val="num" w:pos="4320"/>
        </w:tabs>
        <w:ind w:left="4320" w:hanging="360"/>
      </w:pPr>
      <w:rPr>
        <w:rFonts w:ascii="Wingdings" w:hAnsi="Wingdings" w:hint="default"/>
      </w:rPr>
    </w:lvl>
    <w:lvl w:ilvl="6" w:tplc="6C2C3144" w:tentative="1">
      <w:start w:val="1"/>
      <w:numFmt w:val="bullet"/>
      <w:lvlText w:val=""/>
      <w:lvlJc w:val="left"/>
      <w:pPr>
        <w:tabs>
          <w:tab w:val="num" w:pos="5040"/>
        </w:tabs>
        <w:ind w:left="5040" w:hanging="360"/>
      </w:pPr>
      <w:rPr>
        <w:rFonts w:ascii="Symbol" w:hAnsi="Symbol" w:hint="default"/>
      </w:rPr>
    </w:lvl>
    <w:lvl w:ilvl="7" w:tplc="6CCA14A6" w:tentative="1">
      <w:start w:val="1"/>
      <w:numFmt w:val="bullet"/>
      <w:lvlText w:val="o"/>
      <w:lvlJc w:val="left"/>
      <w:pPr>
        <w:tabs>
          <w:tab w:val="num" w:pos="5760"/>
        </w:tabs>
        <w:ind w:left="5760" w:hanging="360"/>
      </w:pPr>
      <w:rPr>
        <w:rFonts w:ascii="Courier New" w:hAnsi="Courier New" w:cs="Courier New" w:hint="default"/>
      </w:rPr>
    </w:lvl>
    <w:lvl w:ilvl="8" w:tplc="7F66DE7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A4EA3C18">
      <w:start w:val="1"/>
      <w:numFmt w:val="decimal"/>
      <w:pStyle w:val="lijst-nummer1"/>
      <w:lvlText w:val="%1."/>
      <w:lvlJc w:val="left"/>
      <w:pPr>
        <w:tabs>
          <w:tab w:val="num" w:pos="720"/>
        </w:tabs>
        <w:ind w:left="720" w:hanging="363"/>
      </w:pPr>
      <w:rPr>
        <w:rFonts w:hint="default"/>
      </w:rPr>
    </w:lvl>
    <w:lvl w:ilvl="1" w:tplc="B2C6D460" w:tentative="1">
      <w:start w:val="1"/>
      <w:numFmt w:val="lowerLetter"/>
      <w:lvlText w:val="%2."/>
      <w:lvlJc w:val="left"/>
      <w:pPr>
        <w:tabs>
          <w:tab w:val="num" w:pos="1440"/>
        </w:tabs>
        <w:ind w:left="1440" w:hanging="360"/>
      </w:pPr>
    </w:lvl>
    <w:lvl w:ilvl="2" w:tplc="167A9284" w:tentative="1">
      <w:start w:val="1"/>
      <w:numFmt w:val="lowerRoman"/>
      <w:lvlText w:val="%3."/>
      <w:lvlJc w:val="right"/>
      <w:pPr>
        <w:tabs>
          <w:tab w:val="num" w:pos="2160"/>
        </w:tabs>
        <w:ind w:left="2160" w:hanging="180"/>
      </w:pPr>
    </w:lvl>
    <w:lvl w:ilvl="3" w:tplc="3CBA3CD2" w:tentative="1">
      <w:start w:val="1"/>
      <w:numFmt w:val="decimal"/>
      <w:lvlText w:val="%4."/>
      <w:lvlJc w:val="left"/>
      <w:pPr>
        <w:tabs>
          <w:tab w:val="num" w:pos="2880"/>
        </w:tabs>
        <w:ind w:left="2880" w:hanging="360"/>
      </w:pPr>
    </w:lvl>
    <w:lvl w:ilvl="4" w:tplc="BF94397C" w:tentative="1">
      <w:start w:val="1"/>
      <w:numFmt w:val="lowerLetter"/>
      <w:lvlText w:val="%5."/>
      <w:lvlJc w:val="left"/>
      <w:pPr>
        <w:tabs>
          <w:tab w:val="num" w:pos="3600"/>
        </w:tabs>
        <w:ind w:left="3600" w:hanging="360"/>
      </w:pPr>
    </w:lvl>
    <w:lvl w:ilvl="5" w:tplc="9C865860" w:tentative="1">
      <w:start w:val="1"/>
      <w:numFmt w:val="lowerRoman"/>
      <w:lvlText w:val="%6."/>
      <w:lvlJc w:val="right"/>
      <w:pPr>
        <w:tabs>
          <w:tab w:val="num" w:pos="4320"/>
        </w:tabs>
        <w:ind w:left="4320" w:hanging="180"/>
      </w:pPr>
    </w:lvl>
    <w:lvl w:ilvl="6" w:tplc="E58A97CE" w:tentative="1">
      <w:start w:val="1"/>
      <w:numFmt w:val="decimal"/>
      <w:lvlText w:val="%7."/>
      <w:lvlJc w:val="left"/>
      <w:pPr>
        <w:tabs>
          <w:tab w:val="num" w:pos="5040"/>
        </w:tabs>
        <w:ind w:left="5040" w:hanging="360"/>
      </w:pPr>
    </w:lvl>
    <w:lvl w:ilvl="7" w:tplc="29A62BBA" w:tentative="1">
      <w:start w:val="1"/>
      <w:numFmt w:val="lowerLetter"/>
      <w:lvlText w:val="%8."/>
      <w:lvlJc w:val="left"/>
      <w:pPr>
        <w:tabs>
          <w:tab w:val="num" w:pos="5760"/>
        </w:tabs>
        <w:ind w:left="5760" w:hanging="360"/>
      </w:pPr>
    </w:lvl>
    <w:lvl w:ilvl="8" w:tplc="E294C4C2"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2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MJenV&quot; value=&quot;4&quot;&gt;&lt;afzender aanhef=&quot;1&quot; country-code=&quot;31&quot; country-id=&quot;NLD&quot; groetregel=&quot;1&quot; name=&quot;MJenV&quot; organisatie=&quot;55&quot; taal=&quot;1043&quot;&gt;&lt;taal id=&quot;1043&quot;/&gt;&lt;taal id=&quot;2057&quot;/&gt;&lt;taal id=&quot;1031&quot;/&gt;&lt;taal id=&quot;1036&quot;/&gt;&lt;taal id=&quot;1034&quot;/&gt;&lt;/afzender&gt;_x000d__x000a_&lt;/ondertekenaar-item&gt;&lt;tweedeondertekenaar-item/&gt;&lt;behandelddoor-item formatted-value=&quot;DEIA&quot; value=&quot;2&quot;&gt;&lt;afzender aanhef=&quot;1&quot; country-code=&quot;31&quot; country-id=&quot;NLD&quot; groetregel=&quot;1&quot; name=&quot;DEIA&quot; organisatie=&quot;30&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taal=&quot;2057&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formele JBZ-Raad van 3-4 maart 2022&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 maart 2022&quot; value=&quot;2022-03-01T00:00:00&quot;/&gt;&lt;onskenmerk format-disabled=&quot;true&quot; formatted-value=&quot;4252568&quot; value=&quot;4252568&quot;/&gt;&lt;uwkenmerk formatted-value=&quot;&quot;/&gt;&lt;onderwerp format-disabled=&quot;true&quot; formatted-value=&quot;Beantwoording gestelde vragen tijdens schriftelijk overleg over de formele JBZ-Raad van 3-4 maart 2022&quot; value=&quot;Beantwoording gestelde vragen tijdens schriftelijk overleg over de formele JBZ-Raad van 3-4 maart 2022&quot;/&gt;&lt;bijlage formatted-value=&quot;1&quot;/&gt;&lt;projectnaam/&gt;&lt;kopieaan/&gt;&lt;namensdeze/&gt;&lt;rubricering formatted-value=&quot;&quot;/&gt;&lt;rubriceringvolg formatted-value=&quot;&quot;/&gt;&lt;digijust formatted-value=&quot;0&quot; value=&quot;0&quot;/&gt;&lt;chkcontact value=&quot;1&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4F1389"/>
    <w:rsid w:val="000129A4"/>
    <w:rsid w:val="0009709B"/>
    <w:rsid w:val="000C35A1"/>
    <w:rsid w:val="000E4FC7"/>
    <w:rsid w:val="000E7F0C"/>
    <w:rsid w:val="00123FBA"/>
    <w:rsid w:val="00144B47"/>
    <w:rsid w:val="001B5B02"/>
    <w:rsid w:val="00235A77"/>
    <w:rsid w:val="00316C8D"/>
    <w:rsid w:val="00323C27"/>
    <w:rsid w:val="00393827"/>
    <w:rsid w:val="00405628"/>
    <w:rsid w:val="0040796D"/>
    <w:rsid w:val="004452E9"/>
    <w:rsid w:val="00465792"/>
    <w:rsid w:val="004F1389"/>
    <w:rsid w:val="005B585C"/>
    <w:rsid w:val="00652887"/>
    <w:rsid w:val="006608EC"/>
    <w:rsid w:val="00666B4A"/>
    <w:rsid w:val="00690E82"/>
    <w:rsid w:val="006E7DF9"/>
    <w:rsid w:val="007237E2"/>
    <w:rsid w:val="007712A3"/>
    <w:rsid w:val="00794445"/>
    <w:rsid w:val="00851934"/>
    <w:rsid w:val="0089073C"/>
    <w:rsid w:val="008A7B34"/>
    <w:rsid w:val="00902CE0"/>
    <w:rsid w:val="00904A37"/>
    <w:rsid w:val="009B09F2"/>
    <w:rsid w:val="00B070A2"/>
    <w:rsid w:val="00B07A5A"/>
    <w:rsid w:val="00B2078A"/>
    <w:rsid w:val="00B30E84"/>
    <w:rsid w:val="00B46C81"/>
    <w:rsid w:val="00C22108"/>
    <w:rsid w:val="00C56F88"/>
    <w:rsid w:val="00CC3E4D"/>
    <w:rsid w:val="00D2034F"/>
    <w:rsid w:val="00DD1C86"/>
    <w:rsid w:val="00E322A8"/>
    <w:rsid w:val="00E46F34"/>
    <w:rsid w:val="00F30C6C"/>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7712A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712A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1433</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dc:description>------------------------</dc:description>
  <lastModifiedBy/>
  <revision/>
  <lastPrinted>2008-11-03T14:08:00.0000000Z</lastPrinted>
  <dcterms:created xsi:type="dcterms:W3CDTF">2022-10-12T09:04:00.0000000Z</dcterms:created>
  <dcterms:modified xsi:type="dcterms:W3CDTF">2022-10-12T09:04:00.0000000Z</dcterms:modified>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 maart 2022</vt:lpwstr>
  </property>
  <property fmtid="{D5CDD505-2E9C-101B-9397-08002B2CF9AE}" pid="8" name="directieregel">
    <vt:lpwstr> _x000d_</vt:lpwstr>
  </property>
  <property fmtid="{D5CDD505-2E9C-101B-9397-08002B2CF9AE}" pid="9" name="directoraat">
    <vt:lpwstr>Directie Europese en Internationale Aangelegenheden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Europese en Internationale Aangelegenheden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gestelde vragen tijdens schriftelijk overleg over de formele JBZ-Raad van 3-4 maart 2022</vt:lpwstr>
  </property>
  <property fmtid="{D5CDD505-2E9C-101B-9397-08002B2CF9AE}" pid="23" name="onskenmerk">
    <vt:lpwstr>4252568</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