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DD3FB0" w14:paraId="0B8F50EF"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14:editId="176FDBFC" wp14:anchorId="3C8A0F0B">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E7632" w:rsidRDefault="00DE7632" w14:paraId="7EDBF4F7"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C8A0F0B">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DE7632" w:rsidRDefault="00DE7632" w14:paraId="7EDBF4F7"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7C7D39" w14:paraId="4B9805E3" w14:textId="77777777">
        <w:tc>
          <w:tcPr>
            <w:tcW w:w="0" w:type="auto"/>
          </w:tcPr>
          <w:p w:rsidR="00DE7632" w:rsidRDefault="00DD3FB0" w14:paraId="142094E7" w14:textId="77777777">
            <w:bookmarkStart w:name="woordmerk" w:id="1"/>
            <w:bookmarkStart w:name="woordmerk_bk" w:id="2"/>
            <w:bookmarkEnd w:id="1"/>
            <w:r>
              <w:rPr>
                <w:noProof/>
              </w:rPr>
              <w:drawing>
                <wp:inline distT="0" distB="0" distL="0" distR="0" wp14:anchorId="395714DC" wp14:editId="5CC80C3E">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00762344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DD3FB0" w14:paraId="40FD2C44" w14:textId="77777777">
            <w:r>
              <w:fldChar w:fldCharType="begin"/>
            </w:r>
            <w:r>
              <w:instrText xml:space="preserve"> DOCPROPERTY woordmerk </w:instrText>
            </w:r>
            <w:r>
              <w:fldChar w:fldCharType="end"/>
            </w:r>
          </w:p>
        </w:tc>
      </w:tr>
    </w:tbl>
    <w:p w:rsidR="00F75106" w:rsidRDefault="00F75106" w14:paraId="2226AD48"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7C7D39" w14:paraId="65659C11" w14:textId="77777777">
        <w:trPr>
          <w:trHeight w:val="306" w:hRule="exact"/>
        </w:trPr>
        <w:tc>
          <w:tcPr>
            <w:tcW w:w="7512" w:type="dxa"/>
            <w:gridSpan w:val="2"/>
          </w:tcPr>
          <w:p w:rsidR="00F75106" w:rsidRDefault="00DD3FB0" w14:paraId="40D27880"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7C7D39" w14:paraId="403B186A" w14:textId="77777777">
        <w:trPr>
          <w:cantSplit/>
          <w:trHeight w:val="85" w:hRule="exact"/>
        </w:trPr>
        <w:tc>
          <w:tcPr>
            <w:tcW w:w="7512" w:type="dxa"/>
            <w:gridSpan w:val="2"/>
          </w:tcPr>
          <w:p w:rsidR="00F75106" w:rsidRDefault="00F75106" w14:paraId="062122A7" w14:textId="77777777">
            <w:pPr>
              <w:pStyle w:val="Huisstijl-Rubricering"/>
            </w:pPr>
          </w:p>
        </w:tc>
      </w:tr>
      <w:tr w:rsidR="007C7D39" w14:paraId="305F42B2" w14:textId="77777777">
        <w:trPr>
          <w:cantSplit/>
          <w:trHeight w:val="187" w:hRule="exact"/>
        </w:trPr>
        <w:tc>
          <w:tcPr>
            <w:tcW w:w="7512" w:type="dxa"/>
            <w:gridSpan w:val="2"/>
          </w:tcPr>
          <w:p w:rsidR="00F75106" w:rsidRDefault="00DD3FB0" w14:paraId="362479BE" w14:textId="77777777">
            <w:pPr>
              <w:pStyle w:val="Huisstijl-Rubricering"/>
            </w:pPr>
            <w:r>
              <w:fldChar w:fldCharType="begin"/>
            </w:r>
            <w:r w:rsidR="000129A4">
              <w:instrText xml:space="preserve"> DOCPROPERTY rubricering </w:instrText>
            </w:r>
            <w:r>
              <w:fldChar w:fldCharType="end"/>
            </w:r>
          </w:p>
        </w:tc>
      </w:tr>
      <w:tr w:rsidR="007C7D39" w14:paraId="2DC17DA0" w14:textId="77777777">
        <w:trPr>
          <w:cantSplit/>
          <w:trHeight w:val="2166" w:hRule="exact"/>
        </w:trPr>
        <w:tc>
          <w:tcPr>
            <w:tcW w:w="7512" w:type="dxa"/>
            <w:gridSpan w:val="2"/>
          </w:tcPr>
          <w:p w:rsidR="00F75106" w:rsidRDefault="008A7B34" w14:paraId="518E63E1" w14:textId="043E9D9B">
            <w:pPr>
              <w:pStyle w:val="adres"/>
            </w:pPr>
            <w:r>
              <w:fldChar w:fldCharType="begin"/>
            </w:r>
            <w:r w:rsidR="000129A4">
              <w:instrText xml:space="preserve"> DOCVARIABLE adres *\MERGEFORMAT </w:instrText>
            </w:r>
            <w:r>
              <w:fldChar w:fldCharType="separate"/>
            </w:r>
            <w:r w:rsidR="006E0DA3">
              <w:t>Aan d</w:t>
            </w:r>
            <w:r w:rsidR="000129A4">
              <w:t>e Voorzitter van de Tweede Kamer</w:t>
            </w:r>
          </w:p>
          <w:p w:rsidR="000129A4" w:rsidRDefault="00DD3FB0" w14:paraId="5E9A97F0" w14:textId="77777777">
            <w:pPr>
              <w:pStyle w:val="adres"/>
            </w:pPr>
            <w:r>
              <w:t>der Staten-Generaal</w:t>
            </w:r>
          </w:p>
          <w:p w:rsidR="000129A4" w:rsidRDefault="00DD3FB0" w14:paraId="6BC3ACEC" w14:textId="77777777">
            <w:pPr>
              <w:pStyle w:val="adres"/>
            </w:pPr>
            <w:r>
              <w:t>Postbus 20018 </w:t>
            </w:r>
          </w:p>
          <w:p w:rsidR="000129A4" w:rsidRDefault="00DD3FB0" w14:paraId="4CCDD8AA" w14:textId="77777777">
            <w:pPr>
              <w:pStyle w:val="adres"/>
            </w:pPr>
            <w:r>
              <w:t>2500 EA  DEN HAAG</w:t>
            </w:r>
            <w:r w:rsidR="008A7B34">
              <w:fldChar w:fldCharType="end"/>
            </w:r>
          </w:p>
          <w:p w:rsidR="00F75106" w:rsidRDefault="00DD3FB0" w14:paraId="0FFDC036" w14:textId="77777777">
            <w:pPr>
              <w:pStyle w:val="kixcode"/>
            </w:pPr>
            <w:r>
              <w:fldChar w:fldCharType="begin"/>
            </w:r>
            <w:r w:rsidR="000129A4">
              <w:instrText xml:space="preserve"> DOCPROPERTY kix </w:instrText>
            </w:r>
            <w:r>
              <w:fldChar w:fldCharType="end"/>
            </w:r>
          </w:p>
          <w:p w:rsidR="00F75106" w:rsidRDefault="00F75106" w14:paraId="14C391EA" w14:textId="77777777">
            <w:pPr>
              <w:pStyle w:val="kixcode"/>
            </w:pPr>
          </w:p>
        </w:tc>
      </w:tr>
      <w:tr w:rsidR="007C7D39" w14:paraId="73923585" w14:textId="77777777">
        <w:trPr>
          <w:trHeight w:val="465" w:hRule="exact"/>
        </w:trPr>
        <w:tc>
          <w:tcPr>
            <w:tcW w:w="7512" w:type="dxa"/>
            <w:gridSpan w:val="2"/>
          </w:tcPr>
          <w:p w:rsidR="00F75106" w:rsidRDefault="00F75106" w14:paraId="72FD1EC4" w14:textId="77777777">
            <w:pPr>
              <w:pStyle w:val="broodtekst"/>
            </w:pPr>
          </w:p>
        </w:tc>
      </w:tr>
      <w:tr w:rsidR="007C7D39" w14:paraId="2610B568" w14:textId="77777777">
        <w:trPr>
          <w:trHeight w:val="238" w:hRule="exact"/>
        </w:trPr>
        <w:tc>
          <w:tcPr>
            <w:tcW w:w="1099" w:type="dxa"/>
          </w:tcPr>
          <w:p w:rsidR="00F75106" w:rsidRDefault="00DD3FB0" w14:paraId="4B1C13F2"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DD3FB0" w14:paraId="0F3602A9" w14:textId="5C61CB0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6E0DA3">
              <w:t>22</w:t>
            </w:r>
            <w:r w:rsidR="000129A4">
              <w:t xml:space="preserve"> juni 2022</w:t>
            </w:r>
            <w:r>
              <w:fldChar w:fldCharType="end"/>
            </w:r>
          </w:p>
        </w:tc>
      </w:tr>
      <w:tr w:rsidR="007C7D39" w14:paraId="1E6048EF" w14:textId="77777777">
        <w:trPr>
          <w:trHeight w:val="482" w:hRule="exact"/>
        </w:trPr>
        <w:tc>
          <w:tcPr>
            <w:tcW w:w="1099" w:type="dxa"/>
          </w:tcPr>
          <w:p w:rsidR="00F75106" w:rsidRDefault="00DD3FB0" w14:paraId="6A0C3078"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DD3FB0" w14:paraId="70AC55B1" w14:textId="2EB64434">
            <w:pPr>
              <w:pStyle w:val="datumonderwerp"/>
            </w:pPr>
            <w:r>
              <w:fldChar w:fldCharType="begin"/>
            </w:r>
            <w:r w:rsidR="000129A4">
              <w:instrText xml:space="preserve"> DOCPROPERTY onderwerp </w:instrText>
            </w:r>
            <w:r>
              <w:fldChar w:fldCharType="separate"/>
            </w:r>
            <w:r w:rsidR="000129A4">
              <w:t xml:space="preserve">Beantwoording </w:t>
            </w:r>
            <w:r>
              <w:fldChar w:fldCharType="end"/>
            </w:r>
            <w:r w:rsidR="00DE7632">
              <w:t xml:space="preserve">vragen schriftelijk verslag </w:t>
            </w:r>
            <w:r w:rsidR="00B30F99">
              <w:t>met betrekking tot de tarieven voor tolken en vertalers</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7C7D39" w14:paraId="4EB07428" w14:textId="77777777">
        <w:tc>
          <w:tcPr>
            <w:tcW w:w="2013" w:type="dxa"/>
          </w:tcPr>
          <w:p w:rsidR="00DE7632" w:rsidP="00DE7632" w:rsidRDefault="00DD3FB0" w14:paraId="6EDAC65F" w14:textId="77777777">
            <w:pPr>
              <w:pStyle w:val="afzendgegevens-bold"/>
            </w:pPr>
            <w:bookmarkStart w:name="referentiegegevens" w:id="3"/>
            <w:bookmarkStart w:name="referentiegegevens_bk" w:id="4"/>
            <w:bookmarkEnd w:id="3"/>
            <w:r>
              <w:t>Directoraat-Generaal Rechtspleging en Rechtshandhaving</w:t>
            </w:r>
          </w:p>
          <w:p w:rsidR="00DE7632" w:rsidP="00DE7632" w:rsidRDefault="00DD3FB0" w14:paraId="59F92AA3" w14:textId="77777777">
            <w:pPr>
              <w:pStyle w:val="afzendgegevens"/>
            </w:pPr>
            <w:r>
              <w:t>Directie Rechtsbestel</w:t>
            </w:r>
          </w:p>
          <w:p w:rsidR="00DE7632" w:rsidP="00DE7632" w:rsidRDefault="00DD3FB0" w14:paraId="46E5A06E" w14:textId="77777777">
            <w:pPr>
              <w:pStyle w:val="witregel1"/>
            </w:pPr>
            <w:r>
              <w:t> </w:t>
            </w:r>
          </w:p>
          <w:p w:rsidRPr="006E0DA3" w:rsidR="00DE7632" w:rsidP="00DE7632" w:rsidRDefault="00DD3FB0" w14:paraId="72488768" w14:textId="77777777">
            <w:pPr>
              <w:pStyle w:val="afzendgegevens"/>
              <w:rPr>
                <w:lang w:val="de-DE"/>
              </w:rPr>
            </w:pPr>
            <w:r w:rsidRPr="006E0DA3">
              <w:rPr>
                <w:lang w:val="de-DE"/>
              </w:rPr>
              <w:t>Turfmarkt 147</w:t>
            </w:r>
          </w:p>
          <w:p w:rsidRPr="006E0DA3" w:rsidR="00DE7632" w:rsidP="00DE7632" w:rsidRDefault="00DD3FB0" w14:paraId="637F8CC0" w14:textId="77777777">
            <w:pPr>
              <w:pStyle w:val="afzendgegevens"/>
              <w:rPr>
                <w:lang w:val="de-DE"/>
              </w:rPr>
            </w:pPr>
            <w:r w:rsidRPr="006E0DA3">
              <w:rPr>
                <w:lang w:val="de-DE"/>
              </w:rPr>
              <w:t>2511 DP  Den Haag</w:t>
            </w:r>
          </w:p>
          <w:p w:rsidRPr="006E0DA3" w:rsidR="00DE7632" w:rsidP="00DE7632" w:rsidRDefault="00DD3FB0" w14:paraId="2F479837" w14:textId="77777777">
            <w:pPr>
              <w:pStyle w:val="afzendgegevens"/>
              <w:rPr>
                <w:lang w:val="de-DE"/>
              </w:rPr>
            </w:pPr>
            <w:r w:rsidRPr="006E0DA3">
              <w:rPr>
                <w:lang w:val="de-DE"/>
              </w:rPr>
              <w:t>Postbus 20301</w:t>
            </w:r>
          </w:p>
          <w:p w:rsidRPr="006E0DA3" w:rsidR="00DE7632" w:rsidP="00DE7632" w:rsidRDefault="00DD3FB0" w14:paraId="68A7301F" w14:textId="77777777">
            <w:pPr>
              <w:pStyle w:val="afzendgegevens"/>
              <w:rPr>
                <w:lang w:val="de-DE"/>
              </w:rPr>
            </w:pPr>
            <w:r w:rsidRPr="006E0DA3">
              <w:rPr>
                <w:lang w:val="de-DE"/>
              </w:rPr>
              <w:t>2500 EH  Den Haag</w:t>
            </w:r>
          </w:p>
          <w:p w:rsidRPr="006E0DA3" w:rsidR="00DE7632" w:rsidP="00DE7632" w:rsidRDefault="00DD3FB0" w14:paraId="70EE13AA" w14:textId="77777777">
            <w:pPr>
              <w:pStyle w:val="afzendgegevens"/>
              <w:rPr>
                <w:lang w:val="de-DE"/>
              </w:rPr>
            </w:pPr>
            <w:r w:rsidRPr="006E0DA3">
              <w:rPr>
                <w:lang w:val="de-DE"/>
              </w:rPr>
              <w:t>www.rijksoverheid.nl/jenv</w:t>
            </w:r>
          </w:p>
          <w:p w:rsidRPr="006E0DA3" w:rsidR="00DE7632" w:rsidP="00DE7632" w:rsidRDefault="00DD3FB0" w14:paraId="78754B01" w14:textId="77777777">
            <w:pPr>
              <w:pStyle w:val="witregel1"/>
              <w:rPr>
                <w:lang w:val="de-DE"/>
              </w:rPr>
            </w:pPr>
            <w:r w:rsidRPr="006E0DA3">
              <w:rPr>
                <w:lang w:val="de-DE"/>
              </w:rPr>
              <w:t> </w:t>
            </w:r>
          </w:p>
          <w:p w:rsidRPr="006E0DA3" w:rsidR="00DE7632" w:rsidP="00DE7632" w:rsidRDefault="00DD3FB0" w14:paraId="46CB5515" w14:textId="77777777">
            <w:pPr>
              <w:pStyle w:val="witregel2"/>
              <w:rPr>
                <w:lang w:val="de-DE"/>
              </w:rPr>
            </w:pPr>
            <w:r w:rsidRPr="006E0DA3">
              <w:rPr>
                <w:lang w:val="de-DE"/>
              </w:rPr>
              <w:t> </w:t>
            </w:r>
          </w:p>
          <w:p w:rsidR="00DE7632" w:rsidP="00DE7632" w:rsidRDefault="00DD3FB0" w14:paraId="018BD9E1" w14:textId="77777777">
            <w:pPr>
              <w:pStyle w:val="referentiekopjes"/>
            </w:pPr>
            <w:r>
              <w:t>Ons kenmerk</w:t>
            </w:r>
          </w:p>
          <w:p w:rsidR="00DE7632" w:rsidP="00DE7632" w:rsidRDefault="00DD3FB0" w14:paraId="6D3238A5" w14:textId="048D7D57">
            <w:pPr>
              <w:pStyle w:val="referentiegegevens"/>
            </w:pPr>
            <w:r>
              <w:fldChar w:fldCharType="begin"/>
            </w:r>
            <w:r>
              <w:instrText xml:space="preserve"> DOCPROPERTY onskenmerk </w:instrText>
            </w:r>
            <w:r>
              <w:fldChar w:fldCharType="separate"/>
            </w:r>
            <w:r>
              <w:t>4051852</w:t>
            </w:r>
            <w:r>
              <w:fldChar w:fldCharType="end"/>
            </w:r>
          </w:p>
          <w:p w:rsidR="002D3211" w:rsidP="00DE7632" w:rsidRDefault="002D3211" w14:paraId="430E1F43" w14:textId="077475EE">
            <w:pPr>
              <w:pStyle w:val="referentiegegevens"/>
            </w:pPr>
          </w:p>
          <w:p w:rsidRPr="002D3211" w:rsidR="002D3211" w:rsidP="00DE7632" w:rsidRDefault="002D3211" w14:paraId="19DCEA8E" w14:textId="0EF2089D">
            <w:pPr>
              <w:pStyle w:val="referentiegegevens"/>
              <w:rPr>
                <w:b/>
                <w:bCs/>
              </w:rPr>
            </w:pPr>
            <w:r w:rsidRPr="002D3211">
              <w:rPr>
                <w:b/>
                <w:bCs/>
              </w:rPr>
              <w:t>Uw kenmerk</w:t>
            </w:r>
          </w:p>
          <w:p w:rsidR="002D3211" w:rsidP="00DE7632" w:rsidRDefault="002D3211" w14:paraId="76412E59" w14:textId="0EBF4685">
            <w:pPr>
              <w:pStyle w:val="referentiegegevens"/>
            </w:pPr>
            <w:r>
              <w:t>29936-63</w:t>
            </w:r>
          </w:p>
          <w:p w:rsidR="006E0DA3" w:rsidP="00DE7632" w:rsidRDefault="006E0DA3" w14:paraId="371A9501" w14:textId="03DEFCC1">
            <w:pPr>
              <w:pStyle w:val="referentiegegevens"/>
            </w:pPr>
          </w:p>
          <w:p w:rsidRPr="007F5EFB" w:rsidR="006E0DA3" w:rsidP="00DE7632" w:rsidRDefault="006E0DA3" w14:paraId="1C932C1E" w14:textId="41638572">
            <w:pPr>
              <w:pStyle w:val="referentiegegevens"/>
              <w:rPr>
                <w:b/>
                <w:bCs/>
              </w:rPr>
            </w:pPr>
            <w:r w:rsidRPr="007F5EFB">
              <w:rPr>
                <w:b/>
                <w:bCs/>
              </w:rPr>
              <w:t>Bijlagen</w:t>
            </w:r>
          </w:p>
          <w:p w:rsidR="006E0DA3" w:rsidP="00DE7632" w:rsidRDefault="001E5F09" w14:paraId="22034F51" w14:textId="01566884">
            <w:pPr>
              <w:pStyle w:val="referentiegegevens"/>
            </w:pPr>
            <w:r>
              <w:t>1</w:t>
            </w:r>
          </w:p>
          <w:p w:rsidR="00DE7632" w:rsidP="00DE7632" w:rsidRDefault="00DD3FB0" w14:paraId="3AB3FCB7" w14:textId="77777777">
            <w:pPr>
              <w:pStyle w:val="witregel1"/>
            </w:pPr>
            <w:r>
              <w:t> </w:t>
            </w:r>
          </w:p>
          <w:p w:rsidR="00DE7632" w:rsidP="00DE7632" w:rsidRDefault="00DD3FB0" w14:paraId="25F2D7B7" w14:textId="77777777">
            <w:pPr>
              <w:pStyle w:val="clausule"/>
            </w:pPr>
            <w:r>
              <w:t>Bij beantwoording de datum en ons kenmerk vermelden. Wilt u slechts één zaak in uw brief behandelen.</w:t>
            </w:r>
          </w:p>
          <w:p w:rsidR="00DE7632" w:rsidP="00DE7632" w:rsidRDefault="00DE7632" w14:paraId="704A5C26" w14:textId="77777777">
            <w:pPr>
              <w:pStyle w:val="referentiegegevens"/>
            </w:pPr>
          </w:p>
          <w:bookmarkEnd w:id="4"/>
          <w:p w:rsidRPr="00DE7632" w:rsidR="00DE7632" w:rsidP="00DE7632" w:rsidRDefault="00DE7632" w14:paraId="6FBE0162" w14:textId="77777777">
            <w:pPr>
              <w:pStyle w:val="referentiegegevens"/>
            </w:pPr>
          </w:p>
          <w:p w:rsidR="00F75106" w:rsidRDefault="00DD3FB0" w14:paraId="6747F5E0" w14:textId="77777777">
            <w:pPr>
              <w:pStyle w:val="referentiegegevens"/>
            </w:pPr>
            <w:r>
              <w:fldChar w:fldCharType="begin"/>
            </w:r>
            <w:r>
              <w:instrText xml:space="preserve"> DOCPROPERTY referentiegegevens </w:instrText>
            </w:r>
            <w:r>
              <w:fldChar w:fldCharType="end"/>
            </w:r>
          </w:p>
        </w:tc>
      </w:tr>
    </w:tbl>
    <w:p w:rsidR="00F75106" w:rsidRDefault="00F75106" w14:paraId="6264FDF1" w14:textId="77777777">
      <w:pPr>
        <w:pStyle w:val="broodtekst"/>
      </w:pPr>
    </w:p>
    <w:p w:rsidR="00F75106" w:rsidRDefault="00F75106" w14:paraId="576EF777" w14:textId="77777777">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7C7D39" w:rsidTr="00C22108" w14:paraId="62DFF5B6" w14:textId="77777777">
        <w:tc>
          <w:tcPr>
            <w:tcW w:w="7716" w:type="dxa"/>
          </w:tcPr>
          <w:p w:rsidRPr="00C22108" w:rsidR="00C22108" w:rsidP="002353E3" w:rsidRDefault="00DD3FB0" w14:paraId="5718862B" w14:textId="77777777">
            <w:pPr>
              <w:pStyle w:val="broodtekst"/>
            </w:pPr>
            <w:r>
              <w:rPr>
                <w:noProof/>
                <w:sz w:val="20"/>
              </w:rPr>
              <mc:AlternateContent>
                <mc:Choice Requires="wps">
                  <w:drawing>
                    <wp:anchor distT="0" distB="0" distL="114300" distR="114300" simplePos="0" relativeHeight="251660288" behindDoc="0" locked="1" layoutInCell="1" allowOverlap="1" wp14:editId="3D8D11DE" wp14:anchorId="018A9BF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DD3FB0" w14:paraId="71E3B628"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018A9BF1">
                      <v:textbox inset="0,0,0,0">
                        <w:txbxContent>
                          <w:p w:rsidR="00B2078A" w:rsidP="00B2078A" w:rsidRDefault="00DD3FB0" w14:paraId="71E3B628"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7884BB7F" wp14:anchorId="67F336A8">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DD3FB0" w14:paraId="16FC3DD6"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67F336A8">
                      <v:textbox inset="0,0,0,0">
                        <w:txbxContent>
                          <w:p w:rsidR="0089073C" w:rsidRDefault="00DD3FB0" w14:paraId="16FC3DD6"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DE7632" w:rsidP="00DE7632" w:rsidRDefault="00DD3FB0" w14:paraId="44E23C01" w14:textId="77777777">
      <w:pPr>
        <w:pStyle w:val="broodtekst"/>
      </w:pPr>
      <w:bookmarkStart w:name="cursor" w:id="8"/>
      <w:bookmarkEnd w:id="8"/>
      <w:r>
        <w:t>Bijgaand treft u de beantwoording aan van de vragen uit het schriftelijk verslag van de Vaste Commissie voor Justitie en Veiligheid over de stand van zaken bij de ontwikkeling van de tarieven van tolken en vertalers (29936-63)</w:t>
      </w:r>
      <w:r w:rsidR="00B30F99">
        <w:t>, uitgebracht op 16 mei 2022</w:t>
      </w:r>
      <w:r>
        <w:t>.</w:t>
      </w:r>
    </w:p>
    <w:p w:rsidR="00DE7632" w:rsidP="00DE7632" w:rsidRDefault="00DE7632" w14:paraId="3624D9FD" w14:textId="77777777">
      <w:pPr>
        <w:pStyle w:val="broodtekst"/>
      </w:pPr>
    </w:p>
    <w:p w:rsidR="00DE7632" w:rsidP="00976D41" w:rsidRDefault="00871921" w14:paraId="3ECBA0C4" w14:textId="1BC2B385">
      <w:pPr>
        <w:pStyle w:val="broodtekst"/>
      </w:pPr>
      <w:r>
        <w:t>G</w:t>
      </w:r>
      <w:r w:rsidR="00DD3FB0">
        <w:t>ezien de vele vragen die zijn gesteld over de monitoring van het nieuwe stelsel voor tolken en vertalers</w:t>
      </w:r>
      <w:r>
        <w:t xml:space="preserve"> bied ik uw Kamer aan om hierover</w:t>
      </w:r>
      <w:r w:rsidR="00B30F99">
        <w:t xml:space="preserve"> een technisch</w:t>
      </w:r>
      <w:r w:rsidR="00DD3FB0">
        <w:t>e briefing</w:t>
      </w:r>
      <w:r w:rsidR="00B30F99">
        <w:t xml:space="preserve"> te verzorgen. </w:t>
      </w:r>
    </w:p>
    <w:p w:rsidR="00B30F99" w:rsidP="00B30F99" w:rsidRDefault="00B30F99" w14:paraId="24E36196" w14:textId="77777777">
      <w:pPr>
        <w:pStyle w:val="broodtekst"/>
      </w:pPr>
    </w:p>
    <w:p w:rsidR="00B30F99" w:rsidP="00B30F99" w:rsidRDefault="00B30F99" w14:paraId="42237DED" w14:textId="77777777">
      <w:pPr>
        <w:pStyle w:val="broodtekst"/>
      </w:pPr>
    </w:p>
    <w:p w:rsidR="00B30F99" w:rsidRDefault="00DD3FB0" w14:paraId="66A2BD0B" w14:textId="0204A178">
      <w:pPr>
        <w:pStyle w:val="broodtekst"/>
      </w:pPr>
      <w:r>
        <w:t xml:space="preserve">De </w:t>
      </w:r>
      <w:r w:rsidR="006E0DA3">
        <w:t>M</w:t>
      </w:r>
      <w:r>
        <w:t>inister van Justitie en Veiligheid,</w:t>
      </w:r>
    </w:p>
    <w:p w:rsidR="00B30F99" w:rsidP="00B30F99" w:rsidRDefault="00B30F99" w14:paraId="0C3B47EF" w14:textId="77777777">
      <w:pPr>
        <w:pStyle w:val="broodtekst"/>
      </w:pPr>
    </w:p>
    <w:p w:rsidR="00B30F99" w:rsidP="00B30F99" w:rsidRDefault="00B30F99" w14:paraId="594355BE" w14:textId="77777777">
      <w:pPr>
        <w:pStyle w:val="broodtekst"/>
      </w:pPr>
    </w:p>
    <w:p w:rsidR="00B30F99" w:rsidP="00B30F99" w:rsidRDefault="00B30F99" w14:paraId="073D4387" w14:textId="77777777">
      <w:pPr>
        <w:pStyle w:val="broodtekst"/>
      </w:pPr>
    </w:p>
    <w:p w:rsidR="00B30F99" w:rsidP="00B30F99" w:rsidRDefault="00DD3FB0" w14:paraId="54543BED" w14:textId="77777777">
      <w:pPr>
        <w:pStyle w:val="broodtekst"/>
      </w:pPr>
      <w:r w:rsidRPr="00B30F99">
        <w:t>D. Yeşilgöz-Zegerius</w:t>
      </w:r>
    </w:p>
    <w:p w:rsidR="00B30F99" w:rsidP="00B30F99" w:rsidRDefault="00B30F99" w14:paraId="3E8BE18B" w14:textId="77777777">
      <w:pPr>
        <w:pStyle w:val="broodtekst"/>
      </w:pPr>
    </w:p>
    <w:p w:rsidR="00B30F99" w:rsidP="00B30F99" w:rsidRDefault="00B30F99" w14:paraId="1758614C" w14:textId="77777777">
      <w:pPr>
        <w:pStyle w:val="broodtekst"/>
      </w:pPr>
    </w:p>
    <w:p w:rsidR="00B30F99" w:rsidP="00B30F99" w:rsidRDefault="00B30F99" w14:paraId="3499653F" w14:textId="77777777">
      <w:pPr>
        <w:pStyle w:val="broodtekst"/>
      </w:pPr>
    </w:p>
    <w:p w:rsidR="00B30F99" w:rsidP="00B30F99" w:rsidRDefault="00B30F99" w14:paraId="7BCDE40C" w14:textId="77777777">
      <w:pPr>
        <w:pStyle w:val="broodtekst"/>
      </w:pPr>
    </w:p>
    <w:p w:rsidR="00F75106" w:rsidP="00DE7632" w:rsidRDefault="00F75106" w14:paraId="24B2891C"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7C7D39" w14:paraId="3AD3470C"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7C7D39" w:rsidTr="008C07E9" w14:paraId="4DFD35E6" w14:textId="77777777">
              <w:tc>
                <w:tcPr>
                  <w:tcW w:w="7534" w:type="dxa"/>
                  <w:gridSpan w:val="3"/>
                  <w:shd w:val="clear" w:color="auto" w:fill="auto"/>
                </w:tcPr>
                <w:p w:rsidRPr="00DE7632" w:rsidR="00DE7632" w:rsidP="00DE7632" w:rsidRDefault="00DE7632" w14:paraId="7042CE9C" w14:textId="77777777">
                  <w:pPr>
                    <w:pStyle w:val="broodtekst"/>
                  </w:pPr>
                  <w:bookmarkStart w:name="ondertekening" w:id="9"/>
                  <w:bookmarkStart w:name="ondertekening_bk" w:id="10"/>
                  <w:bookmarkEnd w:id="9"/>
                </w:p>
              </w:tc>
            </w:tr>
            <w:tr w:rsidR="007C7D39" w:rsidTr="00AC15B2" w14:paraId="3ABA61EA" w14:textId="77777777">
              <w:tc>
                <w:tcPr>
                  <w:tcW w:w="7534" w:type="dxa"/>
                  <w:gridSpan w:val="3"/>
                  <w:shd w:val="clear" w:color="auto" w:fill="auto"/>
                </w:tcPr>
                <w:p w:rsidRPr="00DE7632" w:rsidR="00DE7632" w:rsidP="00DE7632" w:rsidRDefault="00DE7632" w14:paraId="0609A2E2" w14:textId="77777777">
                  <w:pPr>
                    <w:pStyle w:val="broodtekst"/>
                  </w:pPr>
                </w:p>
              </w:tc>
            </w:tr>
            <w:tr w:rsidR="007C7D39" w:rsidTr="00886CD1" w14:paraId="298FEC2F" w14:textId="77777777">
              <w:tc>
                <w:tcPr>
                  <w:tcW w:w="7534" w:type="dxa"/>
                  <w:gridSpan w:val="3"/>
                  <w:shd w:val="clear" w:color="auto" w:fill="auto"/>
                </w:tcPr>
                <w:p w:rsidRPr="00DE7632" w:rsidR="00DE7632" w:rsidP="00DE7632" w:rsidRDefault="00DE7632" w14:paraId="1B4B0F20" w14:textId="77777777">
                  <w:pPr>
                    <w:pStyle w:val="broodtekst"/>
                  </w:pPr>
                </w:p>
              </w:tc>
            </w:tr>
            <w:tr w:rsidR="007C7D39" w:rsidTr="00A16E2D" w14:paraId="594227ED" w14:textId="77777777">
              <w:tc>
                <w:tcPr>
                  <w:tcW w:w="7534" w:type="dxa"/>
                  <w:gridSpan w:val="3"/>
                  <w:shd w:val="clear" w:color="auto" w:fill="auto"/>
                </w:tcPr>
                <w:p w:rsidRPr="00DE7632" w:rsidR="00DE7632" w:rsidP="00DE7632" w:rsidRDefault="00DE7632" w14:paraId="11648B56" w14:textId="77777777">
                  <w:pPr>
                    <w:pStyle w:val="broodtekst"/>
                  </w:pPr>
                </w:p>
              </w:tc>
            </w:tr>
            <w:tr w:rsidR="007C7D39" w:rsidTr="00F97B17" w14:paraId="2DDEF5C6" w14:textId="77777777">
              <w:tc>
                <w:tcPr>
                  <w:tcW w:w="7534" w:type="dxa"/>
                  <w:gridSpan w:val="3"/>
                  <w:shd w:val="clear" w:color="auto" w:fill="auto"/>
                </w:tcPr>
                <w:p w:rsidRPr="00DE7632" w:rsidR="00DE7632" w:rsidP="00DE7632" w:rsidRDefault="00DE7632" w14:paraId="5A028617" w14:textId="77777777">
                  <w:pPr>
                    <w:pStyle w:val="broodtekst"/>
                  </w:pPr>
                </w:p>
              </w:tc>
            </w:tr>
            <w:tr w:rsidR="007C7D39" w:rsidTr="00DE7632" w14:paraId="52370CBF" w14:textId="77777777">
              <w:tc>
                <w:tcPr>
                  <w:tcW w:w="4208" w:type="dxa"/>
                  <w:shd w:val="clear" w:color="auto" w:fill="auto"/>
                </w:tcPr>
                <w:p w:rsidRPr="00DE7632" w:rsidR="00DE7632" w:rsidP="00DE7632" w:rsidRDefault="00DE7632" w14:paraId="5D878977" w14:textId="77777777">
                  <w:pPr>
                    <w:pStyle w:val="broodtekst"/>
                  </w:pPr>
                </w:p>
              </w:tc>
              <w:tc>
                <w:tcPr>
                  <w:tcW w:w="227" w:type="dxa"/>
                  <w:shd w:val="clear" w:color="auto" w:fill="auto"/>
                </w:tcPr>
                <w:p w:rsidRPr="00DE7632" w:rsidR="00DE7632" w:rsidP="00DE7632" w:rsidRDefault="00DE7632" w14:paraId="33B18095" w14:textId="77777777">
                  <w:pPr>
                    <w:pStyle w:val="broodtekst"/>
                  </w:pPr>
                </w:p>
              </w:tc>
              <w:tc>
                <w:tcPr>
                  <w:tcW w:w="3099" w:type="dxa"/>
                  <w:shd w:val="clear" w:color="auto" w:fill="auto"/>
                </w:tcPr>
                <w:p w:rsidRPr="00DE7632" w:rsidR="00DE7632" w:rsidRDefault="00DE7632" w14:paraId="3B9EB29D" w14:textId="77777777">
                  <w:pPr>
                    <w:pStyle w:val="broodtekst"/>
                  </w:pPr>
                </w:p>
              </w:tc>
            </w:tr>
            <w:bookmarkEnd w:id="10"/>
          </w:tbl>
          <w:p w:rsidR="00DE7632" w:rsidP="00DE7632" w:rsidRDefault="00DE7632" w14:paraId="24F0E1D1" w14:textId="77777777">
            <w:pPr>
              <w:pStyle w:val="in-table"/>
            </w:pPr>
          </w:p>
          <w:p w:rsidR="00F75106" w:rsidRDefault="00DD3FB0" w14:paraId="4813CE04" w14:textId="77777777">
            <w:pPr>
              <w:pStyle w:val="broodtekst"/>
            </w:pPr>
            <w:r>
              <w:fldChar w:fldCharType="begin"/>
            </w:r>
            <w:r>
              <w:instrText xml:space="preserve"> DOCPROPERTY ondertekening </w:instrText>
            </w:r>
            <w:r>
              <w:fldChar w:fldCharType="end"/>
            </w:r>
          </w:p>
        </w:tc>
      </w:tr>
    </w:tbl>
    <w:p w:rsidR="00F75106" w:rsidP="00690E82" w:rsidRDefault="00F75106" w14:paraId="565957CC"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3346" w14:textId="77777777" w:rsidR="00A4606E" w:rsidRDefault="00DD3FB0">
      <w:pPr>
        <w:spacing w:line="240" w:lineRule="auto"/>
      </w:pPr>
      <w:r>
        <w:separator/>
      </w:r>
    </w:p>
  </w:endnote>
  <w:endnote w:type="continuationSeparator" w:id="0">
    <w:p w14:paraId="05194C19" w14:textId="77777777" w:rsidR="00A4606E" w:rsidRDefault="00DD3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2C13" w14:textId="77777777" w:rsidR="0089073C" w:rsidRDefault="00DD3FB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87BE1A" w14:textId="77777777" w:rsidR="0089073C" w:rsidRDefault="0089073C">
    <w:pPr>
      <w:pStyle w:val="Voettekst"/>
    </w:pPr>
  </w:p>
  <w:p w14:paraId="3094C62F"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7C7D39" w14:paraId="31F4E076" w14:textId="77777777">
      <w:trPr>
        <w:trHeight w:hRule="exact" w:val="240"/>
      </w:trPr>
      <w:tc>
        <w:tcPr>
          <w:tcW w:w="7752" w:type="dxa"/>
        </w:tcPr>
        <w:p w14:paraId="5683D1A3" w14:textId="77777777" w:rsidR="0089073C" w:rsidRDefault="00DD3FB0">
          <w:pPr>
            <w:pStyle w:val="Huisstijl-Rubricering"/>
          </w:pPr>
          <w:r>
            <w:t>VERTROUWELIJK</w:t>
          </w:r>
        </w:p>
      </w:tc>
      <w:tc>
        <w:tcPr>
          <w:tcW w:w="2148" w:type="dxa"/>
        </w:tcPr>
        <w:p w14:paraId="1A0E4EE1" w14:textId="77777777" w:rsidR="0089073C" w:rsidRDefault="00DD3FB0">
          <w:pPr>
            <w:pStyle w:val="Huisstijl-Paginanummering"/>
          </w:pPr>
          <w:r>
            <w:rPr>
              <w:rStyle w:val="Huisstijl-GegevenCharChar"/>
            </w:rPr>
            <w:t>Pagina  van</w:t>
          </w:r>
          <w:r>
            <w:t xml:space="preserve"> </w:t>
          </w:r>
          <w:r w:rsidR="002D3211">
            <w:fldChar w:fldCharType="begin"/>
          </w:r>
          <w:r w:rsidR="002D3211">
            <w:instrText xml:space="preserve"> NUMPAGES   \* MERGEFORMAT </w:instrText>
          </w:r>
          <w:r w:rsidR="002D3211">
            <w:fldChar w:fldCharType="separate"/>
          </w:r>
          <w:r w:rsidR="00DE7632">
            <w:t>1</w:t>
          </w:r>
          <w:r w:rsidR="002D321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C7D39" w14:paraId="1941FE79" w14:textId="77777777">
      <w:trPr>
        <w:trHeight w:hRule="exact" w:val="240"/>
      </w:trPr>
      <w:tc>
        <w:tcPr>
          <w:tcW w:w="7752" w:type="dxa"/>
        </w:tcPr>
        <w:bookmarkStart w:id="5" w:name="bmVoettekst1"/>
        <w:p w14:paraId="1D615877" w14:textId="77777777" w:rsidR="0089073C" w:rsidRDefault="00DD3FB0">
          <w:pPr>
            <w:pStyle w:val="Huisstijl-Rubricering"/>
          </w:pPr>
          <w:r>
            <w:fldChar w:fldCharType="begin"/>
          </w:r>
          <w:r>
            <w:instrText xml:space="preserve"> DOCPROPERTY rubricering </w:instrText>
          </w:r>
          <w:r>
            <w:fldChar w:fldCharType="end"/>
          </w:r>
        </w:p>
      </w:tc>
      <w:tc>
        <w:tcPr>
          <w:tcW w:w="2148" w:type="dxa"/>
        </w:tcPr>
        <w:p w14:paraId="3A8B9E3B" w14:textId="77777777" w:rsidR="0089073C" w:rsidRDefault="00DD3FB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E7632">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D3211">
            <w:fldChar w:fldCharType="begin"/>
          </w:r>
          <w:r w:rsidR="002D3211">
            <w:instrText xml:space="preserve"> SECTIONPAGES   \* MERGEFORMAT </w:instrText>
          </w:r>
          <w:r w:rsidR="002D3211">
            <w:fldChar w:fldCharType="separate"/>
          </w:r>
          <w:r w:rsidR="00DE7632">
            <w:t>1</w:t>
          </w:r>
          <w:r w:rsidR="002D3211">
            <w:fldChar w:fldCharType="end"/>
          </w:r>
        </w:p>
      </w:tc>
    </w:tr>
    <w:bookmarkEnd w:id="5"/>
  </w:tbl>
  <w:p w14:paraId="13CC34E9"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C7D39" w14:paraId="1D461A9A" w14:textId="77777777">
      <w:trPr>
        <w:cantSplit/>
        <w:trHeight w:hRule="exact" w:val="23"/>
      </w:trPr>
      <w:tc>
        <w:tcPr>
          <w:tcW w:w="7771" w:type="dxa"/>
        </w:tcPr>
        <w:p w14:paraId="43FE66C7" w14:textId="77777777" w:rsidR="0089073C" w:rsidRDefault="0089073C">
          <w:pPr>
            <w:pStyle w:val="Huisstijl-Rubricering"/>
          </w:pPr>
        </w:p>
      </w:tc>
      <w:tc>
        <w:tcPr>
          <w:tcW w:w="2123" w:type="dxa"/>
        </w:tcPr>
        <w:p w14:paraId="11B9BAF6" w14:textId="77777777" w:rsidR="0089073C" w:rsidRDefault="0089073C">
          <w:pPr>
            <w:pStyle w:val="Huisstijl-Paginanummering"/>
          </w:pPr>
        </w:p>
      </w:tc>
    </w:tr>
    <w:tr w:rsidR="007C7D39" w14:paraId="21023384" w14:textId="77777777">
      <w:trPr>
        <w:cantSplit/>
        <w:trHeight w:hRule="exact" w:val="216"/>
      </w:trPr>
      <w:tc>
        <w:tcPr>
          <w:tcW w:w="7771" w:type="dxa"/>
        </w:tcPr>
        <w:p w14:paraId="2577585E" w14:textId="77777777" w:rsidR="0089073C" w:rsidRDefault="00DD3FB0">
          <w:pPr>
            <w:pStyle w:val="Huisstijl-Rubricering"/>
          </w:pPr>
          <w:r>
            <w:fldChar w:fldCharType="begin"/>
          </w:r>
          <w:r>
            <w:instrText xml:space="preserve"> DOCPROPERTY Rubricering </w:instrText>
          </w:r>
          <w:r>
            <w:fldChar w:fldCharType="end"/>
          </w:r>
        </w:p>
      </w:tc>
      <w:tc>
        <w:tcPr>
          <w:tcW w:w="2123" w:type="dxa"/>
        </w:tcPr>
        <w:p w14:paraId="6E85E07E" w14:textId="54FCC6BE" w:rsidR="0089073C" w:rsidRDefault="00DD3FB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F42D5">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6C7F1E99"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C7D39" w14:paraId="35158DCD" w14:textId="77777777">
      <w:trPr>
        <w:cantSplit/>
        <w:trHeight w:hRule="exact" w:val="170"/>
      </w:trPr>
      <w:tc>
        <w:tcPr>
          <w:tcW w:w="7769" w:type="dxa"/>
        </w:tcPr>
        <w:p w14:paraId="3B88B307" w14:textId="77777777" w:rsidR="0089073C" w:rsidRDefault="0089073C">
          <w:pPr>
            <w:pStyle w:val="Huisstijl-Rubricering"/>
          </w:pPr>
        </w:p>
      </w:tc>
      <w:tc>
        <w:tcPr>
          <w:tcW w:w="2123" w:type="dxa"/>
        </w:tcPr>
        <w:p w14:paraId="0648E212" w14:textId="77777777" w:rsidR="0089073C" w:rsidRDefault="0089073C">
          <w:pPr>
            <w:pStyle w:val="Huisstijl-Paginanummering"/>
          </w:pPr>
        </w:p>
      </w:tc>
    </w:tr>
    <w:tr w:rsidR="007C7D39" w14:paraId="3DC180FD" w14:textId="77777777">
      <w:trPr>
        <w:cantSplit/>
        <w:trHeight w:hRule="exact" w:val="289"/>
      </w:trPr>
      <w:tc>
        <w:tcPr>
          <w:tcW w:w="7769" w:type="dxa"/>
        </w:tcPr>
        <w:p w14:paraId="16EDD355" w14:textId="77777777" w:rsidR="0089073C" w:rsidRDefault="00DD3FB0">
          <w:pPr>
            <w:pStyle w:val="Huisstijl-Rubricering"/>
          </w:pPr>
          <w:r>
            <w:fldChar w:fldCharType="begin"/>
          </w:r>
          <w:r>
            <w:instrText xml:space="preserve"> DOCPROPERTY Rubricering </w:instrText>
          </w:r>
          <w:r>
            <w:fldChar w:fldCharType="end"/>
          </w:r>
        </w:p>
      </w:tc>
      <w:tc>
        <w:tcPr>
          <w:tcW w:w="2123" w:type="dxa"/>
        </w:tcPr>
        <w:p w14:paraId="3CD11FE6" w14:textId="77777777" w:rsidR="0089073C" w:rsidRDefault="00DD3FB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DE7632">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D3211">
            <w:fldChar w:fldCharType="begin"/>
          </w:r>
          <w:r w:rsidR="002D3211">
            <w:instrText xml:space="preserve"> SECTIONPAGES   \* MERGEFORMAT </w:instrText>
          </w:r>
          <w:r w:rsidR="002D3211">
            <w:fldChar w:fldCharType="separate"/>
          </w:r>
          <w:r w:rsidR="00DE7632">
            <w:t>1</w:t>
          </w:r>
          <w:r w:rsidR="002D3211">
            <w:fldChar w:fldCharType="end"/>
          </w:r>
        </w:p>
      </w:tc>
    </w:tr>
    <w:tr w:rsidR="007C7D39" w14:paraId="7BEDE50E" w14:textId="77777777">
      <w:trPr>
        <w:cantSplit/>
        <w:trHeight w:hRule="exact" w:val="23"/>
      </w:trPr>
      <w:tc>
        <w:tcPr>
          <w:tcW w:w="7769" w:type="dxa"/>
        </w:tcPr>
        <w:p w14:paraId="437E39DC" w14:textId="77777777" w:rsidR="0089073C" w:rsidRDefault="0089073C">
          <w:pPr>
            <w:pStyle w:val="Huisstijl-Rubricering"/>
          </w:pPr>
        </w:p>
      </w:tc>
      <w:tc>
        <w:tcPr>
          <w:tcW w:w="2123" w:type="dxa"/>
        </w:tcPr>
        <w:p w14:paraId="5C7E7F7E" w14:textId="77777777" w:rsidR="0089073C" w:rsidRDefault="0089073C">
          <w:pPr>
            <w:pStyle w:val="Huisstijl-Paginanummering"/>
            <w:rPr>
              <w:rStyle w:val="Huisstijl-GegevenCharChar"/>
            </w:rPr>
          </w:pPr>
        </w:p>
      </w:tc>
    </w:tr>
  </w:tbl>
  <w:p w14:paraId="70793395"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60C8A" w14:textId="77777777" w:rsidR="00A4606E" w:rsidRDefault="00DD3FB0">
      <w:pPr>
        <w:spacing w:line="240" w:lineRule="auto"/>
      </w:pPr>
      <w:r>
        <w:separator/>
      </w:r>
    </w:p>
  </w:footnote>
  <w:footnote w:type="continuationSeparator" w:id="0">
    <w:p w14:paraId="57CEE4F4" w14:textId="77777777" w:rsidR="00A4606E" w:rsidRDefault="00DD3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3CCA" w14:textId="77777777" w:rsidR="0089073C" w:rsidRDefault="0089073C">
    <w:pPr>
      <w:pStyle w:val="Koptekst"/>
    </w:pPr>
  </w:p>
  <w:p w14:paraId="33B0F929"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14B" w14:textId="77777777" w:rsidR="0089073C" w:rsidRDefault="00DD3FB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1643718E" wp14:editId="34681C12">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C7D39" w14:paraId="4FB0FB02" w14:textId="77777777">
                            <w:trPr>
                              <w:cantSplit/>
                            </w:trPr>
                            <w:tc>
                              <w:tcPr>
                                <w:tcW w:w="2007" w:type="dxa"/>
                              </w:tcPr>
                              <w:p w14:paraId="0E93F4A5" w14:textId="77777777" w:rsidR="00DE7632" w:rsidRDefault="00DD3FB0">
                                <w:pPr>
                                  <w:pStyle w:val="referentiegegevparagraaf"/>
                                  <w:rPr>
                                    <w:rStyle w:val="directieregel"/>
                                  </w:rPr>
                                </w:pPr>
                                <w:r>
                                  <w:rPr>
                                    <w:b/>
                                  </w:rPr>
                                  <w:fldChar w:fldCharType="begin"/>
                                </w:r>
                                <w:r w:rsidR="0089073C" w:rsidRPr="006E0DA3">
                                  <w:rPr>
                                    <w:b/>
                                  </w:rPr>
                                  <w:instrText xml:space="preserve"> DOCPROPERTY directoraatvolg</w:instrText>
                                </w:r>
                                <w:r>
                                  <w:rPr>
                                    <w:b/>
                                  </w:rPr>
                                  <w:fldChar w:fldCharType="separate"/>
                                </w:r>
                                <w:r w:rsidR="0089073C" w:rsidRPr="006E0DA3">
                                  <w:rPr>
                                    <w:b/>
                                  </w:rPr>
                                  <w:t>Directoraat-Generaal Rechtspleging en Rechtshandhaving</w:t>
                                </w:r>
                              </w:p>
                              <w:p w14:paraId="5D1D21E6" w14:textId="77777777" w:rsidR="0089073C" w:rsidRPr="006E0DA3" w:rsidRDefault="00DD3FB0">
                                <w:pPr>
                                  <w:pStyle w:val="referentiegegevparagraaf"/>
                                </w:pPr>
                                <w:r>
                                  <w:rPr>
                                    <w:b/>
                                  </w:rPr>
                                  <w:fldChar w:fldCharType="end"/>
                                </w:r>
                                <w:r>
                                  <w:fldChar w:fldCharType="begin"/>
                                </w:r>
                                <w:r w:rsidRPr="006E0DA3">
                                  <w:instrText xml:space="preserve"> DOCPROPERTY directoraatnaamvolg </w:instrText>
                                </w:r>
                                <w:r>
                                  <w:fldChar w:fldCharType="separate"/>
                                </w:r>
                                <w:r w:rsidRPr="006E0DA3">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1AA6B17" w14:textId="77777777" w:rsidR="0089073C" w:rsidRDefault="00DD3FB0">
                                <w:pPr>
                                  <w:pStyle w:val="referentiegegevparagraaf"/>
                                  <w:rPr>
                                    <w:rStyle w:val="directieregel"/>
                                  </w:rPr>
                                </w:pPr>
                                <w:r>
                                  <w:rPr>
                                    <w:rStyle w:val="directieregel"/>
                                  </w:rPr>
                                  <w:fldChar w:fldCharType="end"/>
                                </w:r>
                              </w:p>
                              <w:p w14:paraId="41DB38D5" w14:textId="77777777" w:rsidR="0089073C" w:rsidRDefault="00DD3FB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1220174D" w14:textId="77777777" w:rsidR="0089073C" w:rsidRDefault="00DD3FB0">
                                <w:pPr>
                                  <w:pStyle w:val="referentiegegevens"/>
                                </w:pPr>
                                <w:r>
                                  <w:fldChar w:fldCharType="begin"/>
                                </w:r>
                                <w:r w:rsidR="000129A4">
                                  <w:instrText xml:space="preserve"> DOCPROPERTY datum </w:instrText>
                                </w:r>
                                <w:r>
                                  <w:fldChar w:fldCharType="separate"/>
                                </w:r>
                                <w:r w:rsidR="000129A4">
                                  <w:t>8 juni 2022</w:t>
                                </w:r>
                                <w:r>
                                  <w:fldChar w:fldCharType="end"/>
                                </w:r>
                              </w:p>
                              <w:p w14:paraId="742AA93B" w14:textId="77777777" w:rsidR="0089073C" w:rsidRDefault="0089073C">
                                <w:pPr>
                                  <w:pStyle w:val="witregel1"/>
                                </w:pPr>
                              </w:p>
                              <w:p w14:paraId="23AB287B" w14:textId="77777777" w:rsidR="0089073C" w:rsidRDefault="00DD3FB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783CCDD2" w14:textId="77777777" w:rsidR="0089073C" w:rsidRDefault="00DD3FB0">
                                <w:pPr>
                                  <w:pStyle w:val="referentiegegevens"/>
                                  <w:rPr>
                                    <w:b/>
                                  </w:rPr>
                                </w:pPr>
                                <w:r>
                                  <w:rPr>
                                    <w:b/>
                                  </w:rPr>
                                  <w:fldChar w:fldCharType="end"/>
                                </w:r>
                                <w:r>
                                  <w:fldChar w:fldCharType="begin"/>
                                </w:r>
                                <w:r w:rsidR="000129A4">
                                  <w:instrText xml:space="preserve"> DOCPROPERTY onskenmerk </w:instrText>
                                </w:r>
                                <w:r>
                                  <w:fldChar w:fldCharType="separate"/>
                                </w:r>
                                <w:r w:rsidR="000129A4">
                                  <w:t>4051852</w:t>
                                </w:r>
                                <w:r>
                                  <w:fldChar w:fldCharType="end"/>
                                </w:r>
                              </w:p>
                            </w:tc>
                          </w:tr>
                          <w:tr w:rsidR="007C7D39" w14:paraId="620276A8" w14:textId="77777777">
                            <w:trPr>
                              <w:cantSplit/>
                            </w:trPr>
                            <w:tc>
                              <w:tcPr>
                                <w:tcW w:w="2007" w:type="dxa"/>
                              </w:tcPr>
                              <w:p w14:paraId="539A502B" w14:textId="77777777" w:rsidR="0089073C" w:rsidRDefault="0089073C">
                                <w:pPr>
                                  <w:pStyle w:val="clausule"/>
                                </w:pPr>
                              </w:p>
                            </w:tc>
                          </w:tr>
                        </w:tbl>
                        <w:p w14:paraId="138F0099" w14:textId="77777777" w:rsidR="0089073C" w:rsidRDefault="0089073C"/>
                        <w:p w14:paraId="7016A0D5"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643718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C7D39" w14:paraId="4FB0FB02" w14:textId="77777777">
                      <w:trPr>
                        <w:cantSplit/>
                      </w:trPr>
                      <w:tc>
                        <w:tcPr>
                          <w:tcW w:w="2007" w:type="dxa"/>
                        </w:tcPr>
                        <w:p w14:paraId="0E93F4A5" w14:textId="77777777" w:rsidR="00DE7632" w:rsidRDefault="00DD3FB0">
                          <w:pPr>
                            <w:pStyle w:val="referentiegegevparagraaf"/>
                            <w:rPr>
                              <w:rStyle w:val="directieregel"/>
                            </w:rPr>
                          </w:pPr>
                          <w:r>
                            <w:rPr>
                              <w:b/>
                            </w:rPr>
                            <w:fldChar w:fldCharType="begin"/>
                          </w:r>
                          <w:r w:rsidR="0089073C" w:rsidRPr="006E0DA3">
                            <w:rPr>
                              <w:b/>
                            </w:rPr>
                            <w:instrText xml:space="preserve"> DOCPROPERTY directoraatvolg</w:instrText>
                          </w:r>
                          <w:r>
                            <w:rPr>
                              <w:b/>
                            </w:rPr>
                            <w:fldChar w:fldCharType="separate"/>
                          </w:r>
                          <w:r w:rsidR="0089073C" w:rsidRPr="006E0DA3">
                            <w:rPr>
                              <w:b/>
                            </w:rPr>
                            <w:t>Directoraat-Generaal Rechtspleging en Rechtshandhaving</w:t>
                          </w:r>
                        </w:p>
                        <w:p w14:paraId="5D1D21E6" w14:textId="77777777" w:rsidR="0089073C" w:rsidRPr="006E0DA3" w:rsidRDefault="00DD3FB0">
                          <w:pPr>
                            <w:pStyle w:val="referentiegegevparagraaf"/>
                          </w:pPr>
                          <w:r>
                            <w:rPr>
                              <w:b/>
                            </w:rPr>
                            <w:fldChar w:fldCharType="end"/>
                          </w:r>
                          <w:r>
                            <w:fldChar w:fldCharType="begin"/>
                          </w:r>
                          <w:r w:rsidRPr="006E0DA3">
                            <w:instrText xml:space="preserve"> DOCPROPERTY directoraatnaamvolg </w:instrText>
                          </w:r>
                          <w:r>
                            <w:fldChar w:fldCharType="separate"/>
                          </w:r>
                          <w:r w:rsidRPr="006E0DA3">
                            <w:t>Directie Rechtsbestel</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1AA6B17" w14:textId="77777777" w:rsidR="0089073C" w:rsidRDefault="00DD3FB0">
                          <w:pPr>
                            <w:pStyle w:val="referentiegegevparagraaf"/>
                            <w:rPr>
                              <w:rStyle w:val="directieregel"/>
                            </w:rPr>
                          </w:pPr>
                          <w:r>
                            <w:rPr>
                              <w:rStyle w:val="directieregel"/>
                            </w:rPr>
                            <w:fldChar w:fldCharType="end"/>
                          </w:r>
                        </w:p>
                        <w:p w14:paraId="41DB38D5" w14:textId="77777777" w:rsidR="0089073C" w:rsidRDefault="00DD3FB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1220174D" w14:textId="77777777" w:rsidR="0089073C" w:rsidRDefault="00DD3FB0">
                          <w:pPr>
                            <w:pStyle w:val="referentiegegevens"/>
                          </w:pPr>
                          <w:r>
                            <w:fldChar w:fldCharType="begin"/>
                          </w:r>
                          <w:r w:rsidR="000129A4">
                            <w:instrText xml:space="preserve"> DOCPROPERTY datum </w:instrText>
                          </w:r>
                          <w:r>
                            <w:fldChar w:fldCharType="separate"/>
                          </w:r>
                          <w:r w:rsidR="000129A4">
                            <w:t>8 juni 2022</w:t>
                          </w:r>
                          <w:r>
                            <w:fldChar w:fldCharType="end"/>
                          </w:r>
                        </w:p>
                        <w:p w14:paraId="742AA93B" w14:textId="77777777" w:rsidR="0089073C" w:rsidRDefault="0089073C">
                          <w:pPr>
                            <w:pStyle w:val="witregel1"/>
                          </w:pPr>
                        </w:p>
                        <w:p w14:paraId="23AB287B" w14:textId="77777777" w:rsidR="0089073C" w:rsidRDefault="00DD3FB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783CCDD2" w14:textId="77777777" w:rsidR="0089073C" w:rsidRDefault="00DD3FB0">
                          <w:pPr>
                            <w:pStyle w:val="referentiegegevens"/>
                            <w:rPr>
                              <w:b/>
                            </w:rPr>
                          </w:pPr>
                          <w:r>
                            <w:rPr>
                              <w:b/>
                            </w:rPr>
                            <w:fldChar w:fldCharType="end"/>
                          </w:r>
                          <w:r>
                            <w:fldChar w:fldCharType="begin"/>
                          </w:r>
                          <w:r w:rsidR="000129A4">
                            <w:instrText xml:space="preserve"> DOCPROPERTY onskenmerk </w:instrText>
                          </w:r>
                          <w:r>
                            <w:fldChar w:fldCharType="separate"/>
                          </w:r>
                          <w:r w:rsidR="000129A4">
                            <w:t>4051852</w:t>
                          </w:r>
                          <w:r>
                            <w:fldChar w:fldCharType="end"/>
                          </w:r>
                        </w:p>
                      </w:tc>
                    </w:tr>
                    <w:tr w:rsidR="007C7D39" w14:paraId="620276A8" w14:textId="77777777">
                      <w:trPr>
                        <w:cantSplit/>
                      </w:trPr>
                      <w:tc>
                        <w:tcPr>
                          <w:tcW w:w="2007" w:type="dxa"/>
                        </w:tcPr>
                        <w:p w14:paraId="539A502B" w14:textId="77777777" w:rsidR="0089073C" w:rsidRDefault="0089073C">
                          <w:pPr>
                            <w:pStyle w:val="clausule"/>
                          </w:pPr>
                        </w:p>
                      </w:tc>
                    </w:tr>
                  </w:tbl>
                  <w:p w14:paraId="138F0099" w14:textId="77777777" w:rsidR="0089073C" w:rsidRDefault="0089073C"/>
                  <w:p w14:paraId="7016A0D5"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9099CF5" wp14:editId="20D7223F">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36DED70E" w14:textId="77777777" w:rsidR="0089073C" w:rsidRDefault="00DD3FB0">
                          <w:pPr>
                            <w:pStyle w:val="Huisstijl-Rubricering"/>
                          </w:pPr>
                          <w:r>
                            <w:fldChar w:fldCharType="begin"/>
                          </w:r>
                          <w:r>
                            <w:instrText xml:space="preserve"> DOCPROPERTY rubricering </w:instrText>
                          </w:r>
                          <w:r>
                            <w:fldChar w:fldCharType="end"/>
                          </w:r>
                        </w:p>
                        <w:p w14:paraId="1DED0828"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9099CF5"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36DED70E" w14:textId="77777777" w:rsidR="0089073C" w:rsidRDefault="00DD3FB0">
                    <w:pPr>
                      <w:pStyle w:val="Huisstijl-Rubricering"/>
                    </w:pPr>
                    <w:r>
                      <w:fldChar w:fldCharType="begin"/>
                    </w:r>
                    <w:r>
                      <w:instrText xml:space="preserve"> DOCPROPERTY rubricering </w:instrText>
                    </w:r>
                    <w:r>
                      <w:fldChar w:fldCharType="end"/>
                    </w:r>
                  </w:p>
                  <w:p w14:paraId="1DED0828"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C7D39" w14:paraId="2EE4C1DE" w14:textId="77777777">
      <w:trPr>
        <w:trHeight w:hRule="exact" w:val="136"/>
      </w:trPr>
      <w:tc>
        <w:tcPr>
          <w:tcW w:w="7520" w:type="dxa"/>
        </w:tcPr>
        <w:p w14:paraId="01D3A16F" w14:textId="77777777" w:rsidR="0089073C" w:rsidRDefault="0089073C">
          <w:pPr>
            <w:spacing w:line="240" w:lineRule="auto"/>
            <w:rPr>
              <w:sz w:val="12"/>
              <w:szCs w:val="12"/>
            </w:rPr>
          </w:pPr>
        </w:p>
      </w:tc>
    </w:tr>
  </w:tbl>
  <w:p w14:paraId="18EE3161" w14:textId="77777777" w:rsidR="0089073C" w:rsidRDefault="00DD3FB0">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ACDA" w14:textId="7B377411" w:rsidR="0089073C" w:rsidRDefault="00DD3FB0">
    <w:pPr>
      <w:pStyle w:val="Koptekst"/>
      <w:rPr>
        <w:color w:val="FFFFFF"/>
      </w:rPr>
    </w:pPr>
    <w:bookmarkStart w:id="6" w:name="bmpagina"/>
    <w:r>
      <w:rPr>
        <w:noProof/>
        <w:sz w:val="20"/>
      </w:rPr>
      <w:drawing>
        <wp:anchor distT="0" distB="0" distL="114300" distR="114300" simplePos="0" relativeHeight="251664384" behindDoc="1" locked="1" layoutInCell="1" hidden="1" allowOverlap="1" wp14:anchorId="78498A0C" wp14:editId="3841F348">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6848"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B30F99">
      <w:rPr>
        <w:noProof/>
        <w:color w:val="FFFFFF"/>
        <w:sz w:val="20"/>
      </w:rPr>
      <mc:AlternateContent>
        <mc:Choice Requires="wps">
          <w:drawing>
            <wp:anchor distT="0" distB="0" distL="114300" distR="114300" simplePos="0" relativeHeight="251658240" behindDoc="0" locked="1" layoutInCell="1" allowOverlap="1" wp14:anchorId="551EF3FC" wp14:editId="1F82FACB">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2F42D5">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3248"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DB4C7ADC">
      <w:start w:val="1"/>
      <w:numFmt w:val="lowerLetter"/>
      <w:pStyle w:val="lijst-alphabet"/>
      <w:lvlText w:val="%1."/>
      <w:lvlJc w:val="left"/>
      <w:pPr>
        <w:tabs>
          <w:tab w:val="num" w:pos="1040"/>
        </w:tabs>
        <w:ind w:left="1021" w:hanging="341"/>
      </w:pPr>
      <w:rPr>
        <w:rFonts w:hint="default"/>
      </w:rPr>
    </w:lvl>
    <w:lvl w:ilvl="1" w:tplc="BEC2B6FE" w:tentative="1">
      <w:start w:val="1"/>
      <w:numFmt w:val="lowerLetter"/>
      <w:lvlText w:val="%2."/>
      <w:lvlJc w:val="left"/>
      <w:pPr>
        <w:tabs>
          <w:tab w:val="num" w:pos="1440"/>
        </w:tabs>
        <w:ind w:left="1440" w:hanging="360"/>
      </w:pPr>
    </w:lvl>
    <w:lvl w:ilvl="2" w:tplc="B2BEA97A" w:tentative="1">
      <w:start w:val="1"/>
      <w:numFmt w:val="lowerRoman"/>
      <w:lvlText w:val="%3."/>
      <w:lvlJc w:val="right"/>
      <w:pPr>
        <w:tabs>
          <w:tab w:val="num" w:pos="2160"/>
        </w:tabs>
        <w:ind w:left="2160" w:hanging="180"/>
      </w:pPr>
    </w:lvl>
    <w:lvl w:ilvl="3" w:tplc="5DE0D352" w:tentative="1">
      <w:start w:val="1"/>
      <w:numFmt w:val="decimal"/>
      <w:lvlText w:val="%4."/>
      <w:lvlJc w:val="left"/>
      <w:pPr>
        <w:tabs>
          <w:tab w:val="num" w:pos="2880"/>
        </w:tabs>
        <w:ind w:left="2880" w:hanging="360"/>
      </w:pPr>
    </w:lvl>
    <w:lvl w:ilvl="4" w:tplc="68C01B56" w:tentative="1">
      <w:start w:val="1"/>
      <w:numFmt w:val="lowerLetter"/>
      <w:lvlText w:val="%5."/>
      <w:lvlJc w:val="left"/>
      <w:pPr>
        <w:tabs>
          <w:tab w:val="num" w:pos="3600"/>
        </w:tabs>
        <w:ind w:left="3600" w:hanging="360"/>
      </w:pPr>
    </w:lvl>
    <w:lvl w:ilvl="5" w:tplc="FBD851C4" w:tentative="1">
      <w:start w:val="1"/>
      <w:numFmt w:val="lowerRoman"/>
      <w:lvlText w:val="%6."/>
      <w:lvlJc w:val="right"/>
      <w:pPr>
        <w:tabs>
          <w:tab w:val="num" w:pos="4320"/>
        </w:tabs>
        <w:ind w:left="4320" w:hanging="180"/>
      </w:pPr>
    </w:lvl>
    <w:lvl w:ilvl="6" w:tplc="41F6D430" w:tentative="1">
      <w:start w:val="1"/>
      <w:numFmt w:val="decimal"/>
      <w:lvlText w:val="%7."/>
      <w:lvlJc w:val="left"/>
      <w:pPr>
        <w:tabs>
          <w:tab w:val="num" w:pos="5040"/>
        </w:tabs>
        <w:ind w:left="5040" w:hanging="360"/>
      </w:pPr>
    </w:lvl>
    <w:lvl w:ilvl="7" w:tplc="D6E4978C" w:tentative="1">
      <w:start w:val="1"/>
      <w:numFmt w:val="lowerLetter"/>
      <w:lvlText w:val="%8."/>
      <w:lvlJc w:val="left"/>
      <w:pPr>
        <w:tabs>
          <w:tab w:val="num" w:pos="5760"/>
        </w:tabs>
        <w:ind w:left="5760" w:hanging="360"/>
      </w:pPr>
    </w:lvl>
    <w:lvl w:ilvl="8" w:tplc="45542E9A"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71ABFFA">
      <w:start w:val="1"/>
      <w:numFmt w:val="bullet"/>
      <w:pStyle w:val="Lijstopsomteken"/>
      <w:lvlText w:val="•"/>
      <w:lvlJc w:val="left"/>
      <w:pPr>
        <w:tabs>
          <w:tab w:val="num" w:pos="227"/>
        </w:tabs>
        <w:ind w:left="227" w:hanging="227"/>
      </w:pPr>
      <w:rPr>
        <w:rFonts w:ascii="Verdana" w:hAnsi="Verdana" w:hint="default"/>
        <w:sz w:val="18"/>
        <w:szCs w:val="18"/>
      </w:rPr>
    </w:lvl>
    <w:lvl w:ilvl="1" w:tplc="7EBEA052" w:tentative="1">
      <w:start w:val="1"/>
      <w:numFmt w:val="bullet"/>
      <w:lvlText w:val="o"/>
      <w:lvlJc w:val="left"/>
      <w:pPr>
        <w:tabs>
          <w:tab w:val="num" w:pos="1440"/>
        </w:tabs>
        <w:ind w:left="1440" w:hanging="360"/>
      </w:pPr>
      <w:rPr>
        <w:rFonts w:ascii="Courier New" w:hAnsi="Courier New" w:cs="Courier New" w:hint="default"/>
      </w:rPr>
    </w:lvl>
    <w:lvl w:ilvl="2" w:tplc="DB26FD48" w:tentative="1">
      <w:start w:val="1"/>
      <w:numFmt w:val="bullet"/>
      <w:lvlText w:val=""/>
      <w:lvlJc w:val="left"/>
      <w:pPr>
        <w:tabs>
          <w:tab w:val="num" w:pos="2160"/>
        </w:tabs>
        <w:ind w:left="2160" w:hanging="360"/>
      </w:pPr>
      <w:rPr>
        <w:rFonts w:ascii="Wingdings" w:hAnsi="Wingdings" w:hint="default"/>
      </w:rPr>
    </w:lvl>
    <w:lvl w:ilvl="3" w:tplc="3914331A" w:tentative="1">
      <w:start w:val="1"/>
      <w:numFmt w:val="bullet"/>
      <w:lvlText w:val=""/>
      <w:lvlJc w:val="left"/>
      <w:pPr>
        <w:tabs>
          <w:tab w:val="num" w:pos="2880"/>
        </w:tabs>
        <w:ind w:left="2880" w:hanging="360"/>
      </w:pPr>
      <w:rPr>
        <w:rFonts w:ascii="Symbol" w:hAnsi="Symbol" w:hint="default"/>
      </w:rPr>
    </w:lvl>
    <w:lvl w:ilvl="4" w:tplc="B46651FE" w:tentative="1">
      <w:start w:val="1"/>
      <w:numFmt w:val="bullet"/>
      <w:lvlText w:val="o"/>
      <w:lvlJc w:val="left"/>
      <w:pPr>
        <w:tabs>
          <w:tab w:val="num" w:pos="3600"/>
        </w:tabs>
        <w:ind w:left="3600" w:hanging="360"/>
      </w:pPr>
      <w:rPr>
        <w:rFonts w:ascii="Courier New" w:hAnsi="Courier New" w:cs="Courier New" w:hint="default"/>
      </w:rPr>
    </w:lvl>
    <w:lvl w:ilvl="5" w:tplc="07640C3E" w:tentative="1">
      <w:start w:val="1"/>
      <w:numFmt w:val="bullet"/>
      <w:lvlText w:val=""/>
      <w:lvlJc w:val="left"/>
      <w:pPr>
        <w:tabs>
          <w:tab w:val="num" w:pos="4320"/>
        </w:tabs>
        <w:ind w:left="4320" w:hanging="360"/>
      </w:pPr>
      <w:rPr>
        <w:rFonts w:ascii="Wingdings" w:hAnsi="Wingdings" w:hint="default"/>
      </w:rPr>
    </w:lvl>
    <w:lvl w:ilvl="6" w:tplc="E528CBAC" w:tentative="1">
      <w:start w:val="1"/>
      <w:numFmt w:val="bullet"/>
      <w:lvlText w:val=""/>
      <w:lvlJc w:val="left"/>
      <w:pPr>
        <w:tabs>
          <w:tab w:val="num" w:pos="5040"/>
        </w:tabs>
        <w:ind w:left="5040" w:hanging="360"/>
      </w:pPr>
      <w:rPr>
        <w:rFonts w:ascii="Symbol" w:hAnsi="Symbol" w:hint="default"/>
      </w:rPr>
    </w:lvl>
    <w:lvl w:ilvl="7" w:tplc="010EC528" w:tentative="1">
      <w:start w:val="1"/>
      <w:numFmt w:val="bullet"/>
      <w:lvlText w:val="o"/>
      <w:lvlJc w:val="left"/>
      <w:pPr>
        <w:tabs>
          <w:tab w:val="num" w:pos="5760"/>
        </w:tabs>
        <w:ind w:left="5760" w:hanging="360"/>
      </w:pPr>
      <w:rPr>
        <w:rFonts w:ascii="Courier New" w:hAnsi="Courier New" w:cs="Courier New" w:hint="default"/>
      </w:rPr>
    </w:lvl>
    <w:lvl w:ilvl="8" w:tplc="38C409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9FFCECBA">
      <w:start w:val="1"/>
      <w:numFmt w:val="bullet"/>
      <w:pStyle w:val="Lijstopsomteken2"/>
      <w:lvlText w:val="–"/>
      <w:lvlJc w:val="left"/>
      <w:pPr>
        <w:tabs>
          <w:tab w:val="num" w:pos="227"/>
        </w:tabs>
        <w:ind w:left="227" w:firstLine="0"/>
      </w:pPr>
      <w:rPr>
        <w:rFonts w:ascii="Verdana" w:hAnsi="Verdana" w:hint="default"/>
      </w:rPr>
    </w:lvl>
    <w:lvl w:ilvl="1" w:tplc="34BA3202" w:tentative="1">
      <w:start w:val="1"/>
      <w:numFmt w:val="bullet"/>
      <w:lvlText w:val="o"/>
      <w:lvlJc w:val="left"/>
      <w:pPr>
        <w:tabs>
          <w:tab w:val="num" w:pos="1440"/>
        </w:tabs>
        <w:ind w:left="1440" w:hanging="360"/>
      </w:pPr>
      <w:rPr>
        <w:rFonts w:ascii="Courier New" w:hAnsi="Courier New" w:cs="Courier New" w:hint="default"/>
      </w:rPr>
    </w:lvl>
    <w:lvl w:ilvl="2" w:tplc="E29E4A42" w:tentative="1">
      <w:start w:val="1"/>
      <w:numFmt w:val="bullet"/>
      <w:lvlText w:val=""/>
      <w:lvlJc w:val="left"/>
      <w:pPr>
        <w:tabs>
          <w:tab w:val="num" w:pos="2160"/>
        </w:tabs>
        <w:ind w:left="2160" w:hanging="360"/>
      </w:pPr>
      <w:rPr>
        <w:rFonts w:ascii="Wingdings" w:hAnsi="Wingdings" w:hint="default"/>
      </w:rPr>
    </w:lvl>
    <w:lvl w:ilvl="3" w:tplc="382C67DA" w:tentative="1">
      <w:start w:val="1"/>
      <w:numFmt w:val="bullet"/>
      <w:lvlText w:val=""/>
      <w:lvlJc w:val="left"/>
      <w:pPr>
        <w:tabs>
          <w:tab w:val="num" w:pos="2880"/>
        </w:tabs>
        <w:ind w:left="2880" w:hanging="360"/>
      </w:pPr>
      <w:rPr>
        <w:rFonts w:ascii="Symbol" w:hAnsi="Symbol" w:hint="default"/>
      </w:rPr>
    </w:lvl>
    <w:lvl w:ilvl="4" w:tplc="87EE5C28" w:tentative="1">
      <w:start w:val="1"/>
      <w:numFmt w:val="bullet"/>
      <w:lvlText w:val="o"/>
      <w:lvlJc w:val="left"/>
      <w:pPr>
        <w:tabs>
          <w:tab w:val="num" w:pos="3600"/>
        </w:tabs>
        <w:ind w:left="3600" w:hanging="360"/>
      </w:pPr>
      <w:rPr>
        <w:rFonts w:ascii="Courier New" w:hAnsi="Courier New" w:cs="Courier New" w:hint="default"/>
      </w:rPr>
    </w:lvl>
    <w:lvl w:ilvl="5" w:tplc="04F46F68" w:tentative="1">
      <w:start w:val="1"/>
      <w:numFmt w:val="bullet"/>
      <w:lvlText w:val=""/>
      <w:lvlJc w:val="left"/>
      <w:pPr>
        <w:tabs>
          <w:tab w:val="num" w:pos="4320"/>
        </w:tabs>
        <w:ind w:left="4320" w:hanging="360"/>
      </w:pPr>
      <w:rPr>
        <w:rFonts w:ascii="Wingdings" w:hAnsi="Wingdings" w:hint="default"/>
      </w:rPr>
    </w:lvl>
    <w:lvl w:ilvl="6" w:tplc="8BFCE024" w:tentative="1">
      <w:start w:val="1"/>
      <w:numFmt w:val="bullet"/>
      <w:lvlText w:val=""/>
      <w:lvlJc w:val="left"/>
      <w:pPr>
        <w:tabs>
          <w:tab w:val="num" w:pos="5040"/>
        </w:tabs>
        <w:ind w:left="5040" w:hanging="360"/>
      </w:pPr>
      <w:rPr>
        <w:rFonts w:ascii="Symbol" w:hAnsi="Symbol" w:hint="default"/>
      </w:rPr>
    </w:lvl>
    <w:lvl w:ilvl="7" w:tplc="4F90C6A4" w:tentative="1">
      <w:start w:val="1"/>
      <w:numFmt w:val="bullet"/>
      <w:lvlText w:val="o"/>
      <w:lvlJc w:val="left"/>
      <w:pPr>
        <w:tabs>
          <w:tab w:val="num" w:pos="5760"/>
        </w:tabs>
        <w:ind w:left="5760" w:hanging="360"/>
      </w:pPr>
      <w:rPr>
        <w:rFonts w:ascii="Courier New" w:hAnsi="Courier New" w:cs="Courier New" w:hint="default"/>
      </w:rPr>
    </w:lvl>
    <w:lvl w:ilvl="8" w:tplc="33A009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4D308496">
      <w:start w:val="1"/>
      <w:numFmt w:val="decimal"/>
      <w:pStyle w:val="lijst-nummer1"/>
      <w:lvlText w:val="%1."/>
      <w:lvlJc w:val="left"/>
      <w:pPr>
        <w:tabs>
          <w:tab w:val="num" w:pos="720"/>
        </w:tabs>
        <w:ind w:left="720" w:hanging="363"/>
      </w:pPr>
      <w:rPr>
        <w:rFonts w:hint="default"/>
      </w:rPr>
    </w:lvl>
    <w:lvl w:ilvl="1" w:tplc="E33031F4" w:tentative="1">
      <w:start w:val="1"/>
      <w:numFmt w:val="lowerLetter"/>
      <w:lvlText w:val="%2."/>
      <w:lvlJc w:val="left"/>
      <w:pPr>
        <w:tabs>
          <w:tab w:val="num" w:pos="1440"/>
        </w:tabs>
        <w:ind w:left="1440" w:hanging="360"/>
      </w:pPr>
    </w:lvl>
    <w:lvl w:ilvl="2" w:tplc="D206BD54" w:tentative="1">
      <w:start w:val="1"/>
      <w:numFmt w:val="lowerRoman"/>
      <w:lvlText w:val="%3."/>
      <w:lvlJc w:val="right"/>
      <w:pPr>
        <w:tabs>
          <w:tab w:val="num" w:pos="2160"/>
        </w:tabs>
        <w:ind w:left="2160" w:hanging="180"/>
      </w:pPr>
    </w:lvl>
    <w:lvl w:ilvl="3" w:tplc="EA38EEE8" w:tentative="1">
      <w:start w:val="1"/>
      <w:numFmt w:val="decimal"/>
      <w:lvlText w:val="%4."/>
      <w:lvlJc w:val="left"/>
      <w:pPr>
        <w:tabs>
          <w:tab w:val="num" w:pos="2880"/>
        </w:tabs>
        <w:ind w:left="2880" w:hanging="360"/>
      </w:pPr>
    </w:lvl>
    <w:lvl w:ilvl="4" w:tplc="E594DF58" w:tentative="1">
      <w:start w:val="1"/>
      <w:numFmt w:val="lowerLetter"/>
      <w:lvlText w:val="%5."/>
      <w:lvlJc w:val="left"/>
      <w:pPr>
        <w:tabs>
          <w:tab w:val="num" w:pos="3600"/>
        </w:tabs>
        <w:ind w:left="3600" w:hanging="360"/>
      </w:pPr>
    </w:lvl>
    <w:lvl w:ilvl="5" w:tplc="CB6A235C" w:tentative="1">
      <w:start w:val="1"/>
      <w:numFmt w:val="lowerRoman"/>
      <w:lvlText w:val="%6."/>
      <w:lvlJc w:val="right"/>
      <w:pPr>
        <w:tabs>
          <w:tab w:val="num" w:pos="4320"/>
        </w:tabs>
        <w:ind w:left="4320" w:hanging="180"/>
      </w:pPr>
    </w:lvl>
    <w:lvl w:ilvl="6" w:tplc="09602A92" w:tentative="1">
      <w:start w:val="1"/>
      <w:numFmt w:val="decimal"/>
      <w:lvlText w:val="%7."/>
      <w:lvlJc w:val="left"/>
      <w:pPr>
        <w:tabs>
          <w:tab w:val="num" w:pos="5040"/>
        </w:tabs>
        <w:ind w:left="5040" w:hanging="360"/>
      </w:pPr>
    </w:lvl>
    <w:lvl w:ilvl="7" w:tplc="9928044C" w:tentative="1">
      <w:start w:val="1"/>
      <w:numFmt w:val="lowerLetter"/>
      <w:lvlText w:val="%8."/>
      <w:lvlJc w:val="left"/>
      <w:pPr>
        <w:tabs>
          <w:tab w:val="num" w:pos="5760"/>
        </w:tabs>
        <w:ind w:left="5760" w:hanging="360"/>
      </w:pPr>
    </w:lvl>
    <w:lvl w:ilvl="8" w:tplc="2986553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29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Fred van Hekken&lt;/p&gt;&lt;p style=&quot;afzendgegevens-italic&quot;/&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red van Hekken&lt;/p&gt;&lt;/td&gt;&lt;td style=&quot;broodtekst&quot;/&gt;&lt;td/&gt;&lt;/tr&gt;&lt;/tbody&gt;&lt;/table&gt;&lt;p style=&quot;in-table&quot;/&gt;&lt;/body&gt;&lt;/ondertekening_content&gt;&lt;toevoegen-model formatted-value=&quot;&quot;/&gt;&lt;chkminuut/&gt;&lt;minuut formatted-value=&quot;minuut-2010.xml&quot;/&gt;&lt;ondertekenaar-item formatted-value=&quot;Hekken&quot; value=&quot;1&quot;&gt;&lt;afzender aanhef=&quot;2&quot; country-code=&quot;31&quot; country-id=&quot;NLD&quot; email=&quot;f.h.van.hekken@minjenv.nl&quot; gender=&quot;M&quot; groetregel=&quot;1&quot; mobiel=&quot;0652877292&quot; naam=&quot;Fred van Hekken&quot; name=&quot;Hekken&quot; organisatie=&quot;26&quot; taal=&quot;1043&quot;&gt;&lt;taal id=&quot;1043&quot;/&gt;&lt;taal id=&quot;2057&quot;/&gt;&lt;taal id=&quot;1031&quot;/&gt;&lt;taal id=&quot;1036&quot;/&gt;&lt;taal id=&quot;1034&quot;/&gt;&lt;/afzender&gt;_x000d__x000a_&lt;/ondertekenaar-item&gt;&lt;tweedeondertekenaar-item/&gt;&lt;behandelddoor-item formatted-value=&quot;Hekken&quot; value=&quot;1&quot;&gt;&lt;afzender aanhef=&quot;2&quot; country-code=&quot;31&quot; country-id=&quot;NLD&quot; email=&quot;f.h.van.hekken@minjenv.nl&quot; gender=&quot;M&quot; groetregel=&quot;1&quot; mobiel=&quot;0652877292&quot; naam=&quot;Fred van Hekken&quot; name=&quot;Hekken&quot; organisatie=&quot;26&quot; taal=&quot;1043&quot;&gt;&lt;taal id=&quot;1043&quot;/&gt;&lt;taal id=&quot;2057&quot;/&gt;&lt;taal id=&quot;1031&quot;/&gt;&lt;taal id=&quot;1036&quot;/&gt;&lt;taal id=&quot;1034&quot;/&gt;&lt;/afzender&gt;_x000d__x000a_&lt;/behandelddoor-item&gt;&lt;organisatie-item formatted-value=&quot;DGRR - DRb&quot; value=&quot;26&quot;&gt;&lt;organisatie facebook=&quot;&quot; id=&quot;26&quot; linkedin=&quot;&quot; twitter=&quot;&quot; youtube=&quot;&quot; zoekveld=&quot;DGRR - DRb&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u Système juridique&quot; land=&quot;Pays-Bas&quot; logo=&quot;RO_J&quot; naamdirectie=&quot;Direction du Système juridique&quot; naamdirectoraatgeneraal=&quot;Direction Générale de l'Administration de la justice et de l'Application du droit&quot; naamgebouw=&quot;&quot; omschrijving=&quot;Direction Générale de l'Administration de la justice et de l'Application du droit - Direction du Système juridique&quot; paadres=&quot;20301&quot; paplaats=&quot;La Haye&quot; papostcode=&quot;2500 EH&quot; payoff=&quot;&quot; postadres=&quot;Postadres:\nPostbus 20301,\n2500 EH La Hay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Judicial System Department&quot; land=&quot;The Netherlands&quot; logo=&quot;RO_J&quot; naamdirectie=&quot;Judicial System Department&quot; naamdirectoraatgeneraal=&quot;Directorate General for the Administration of Justice and Law Enforcement&quot; naamgebouw=&quot;&quot; omschrijving=&quot;Directorate General for the Administration of Justice and Law Enforcement - Judicial System Department&quot; paadres=&quot;20301&quot; paplaats=&quot;The Hague&quot; papostcode=&quot;2500 EH&quot; payoff=&quot;&quot; postadres=&quot;Postadres:\nPostbus 20301,\n2500 EH The Hague&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Ordenamiento Jurídico&quot; land=&quot;Países Bajos&quot; logo=&quot;RO_J&quot; naamdirectie=&quot;Dirección de Ordenamiento Jurídico&quot; naamdirectoraatgeneraal=&quot;Dirección General de Administración de Justicia y Mantenimiento del Orden Jurídico&quot; naamgebouw=&quot;&quot; omschrijving=&quot;Dirección General de Administración de Justicia y Mantenimiento del Orden Jurídico - Dirección de Ordenamiento Jurídico&quot; paadres=&quot;20301&quot; paplaats=&quot;La Haya&quot; papostcode=&quot;2500 EH&quot; payoff=&quot;&quot; postadres=&quot;Postadres:\nPostbus 20301,\n2500 EH La Haya&quot; search=&quot;DGRR - DRb&quot; telefoonnummer=&quot;+31 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Rechtsbestel&quot; land=&quot;Nederland&quot; logo=&quot;RO_J&quot; naamdirectie=&quot;Directie Rechtsbestel&quot; naamdirectoraatgeneraal=&quot;Directoraat-Generaal Rechtspleging en Rechtshandhaving&quot; naamgebouw=&quot;&quot; omschrijving=&quot;Directoraat-Generaal Rechtspleging en Rechtshandhaving - Directie Rechtsbestel&quot; paadres=&quot;20301&quot; paplaats=&quot;Den Haag&quot; papostcode=&quot;2500 EH&quot; payoff=&quot;Voor een rechtvaardige en veilige samenleving&quot; postadres=&quot;Postadres:\nPostbus 20301,\n2500 EH Den Haag&quot; search=&quot;DGRR - DRb&quot; telefoonnummer=&quot;070 370 79 11&quot; vrij1=&quot;&quot; vrij2=&quot;&quot; vrij3=&quot;&quot; vrij4=&quot;&quot; vrij5=&quot;&quot; vrij6=&quot;&quot; vrij7=&quot;&quot; vrij8=&quot;&quot; vrijkopje=&quot;&quot; website=&quot;www.rijksoverheid.nl/jenv&quot; zoekveld=&quot;DGRR - DRb&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Rechtssystem&quot; land=&quot;Niederlande&quot; logo=&quot;RO_J&quot; naamdirectie=&quot;Direktion Rechtssystem&quot; naamdirectoraatgeneraal=&quot;Generaldirektorat Rechtspflege und Rechtswahrung&quot; naamgebouw=&quot;&quot; omschrijving=&quot;Generaldirektorat Rechtspflege und Rechtswahrung - Direktion Rechtssystem&quot; paadres=&quot;20301&quot; paplaats=&quot;Den Haag&quot; papostcode=&quot;2500 EH&quot; payoff=&quot;&quot; postadres=&quot;Postadres:\nPostbus 20301,\n2500 EH Den Haag&quot; search=&quot;DGRR - DRb&quot; telefoonnummer=&quot;+31 70 370 79 11&quot; vrij1=&quot;&quot; vrij2=&quot;&quot; vrij3=&quot;&quot; vrij4=&quot;&quot; vrij5=&quot;&quot; vrij6=&quot;&quot; vrij7=&quot;&quot; vrij8=&quot;&quot; vrijkopje=&quot;&quot; website=&quot;www.rijksoverheid.nl/jenv&quot; zoekveld=&quot;DGRR - DRb&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2 92&quot; value=&quot;0652877292&quot;&gt;&lt;phonenumber country-code=&quot;31&quot; number=&quot;0652877292&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Fred van Hekken&quot;/&gt;&lt;email formatted-value=&quot;f.h.van.hekken@minjenv.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Rechtsbestel&quot; value=&quot;Directie Rechtsbestel&quot;/&gt;&lt;directoraatnaamvolg formatted-value=&quot;Directie Rechtsbestel&quot;/&gt;&lt;onderdeel formatted-value=&quot;&quot; value=&quot;&quot;/&gt;&lt;digionderdeel formatted-value=&quot;&quot; value=&quot;&quot;/&gt;&lt;onderdeelvolg formatted-value=&quot;&quot;/&gt;&lt;directieregel formatted-value=&quot;&amp;#160;\n&quot;/&gt;&lt;datum formatted-value=&quot;8 juni 2022&quot; value=&quot;2022-06-08T14:06:52&quot;/&gt;&lt;onskenmerk format-disabled=&quot;true&quot; formatted-value=&quot;4051852&quot; value=&quot;4051852&quot;/&gt;&lt;uwkenmerk formatted-value=&quot;&quot;/&gt;&lt;onderwerp format-disabled=&quot;true&quot; formatted-value=&quot;Beantwoording &quot; value=&quot;Beantwoording &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DE7632"/>
    <w:rsid w:val="000129A4"/>
    <w:rsid w:val="000E4FC7"/>
    <w:rsid w:val="00114118"/>
    <w:rsid w:val="001B5B02"/>
    <w:rsid w:val="001E5F09"/>
    <w:rsid w:val="002353E3"/>
    <w:rsid w:val="002D3211"/>
    <w:rsid w:val="002F42D5"/>
    <w:rsid w:val="0040796D"/>
    <w:rsid w:val="005B585C"/>
    <w:rsid w:val="00652887"/>
    <w:rsid w:val="00666B4A"/>
    <w:rsid w:val="00690E82"/>
    <w:rsid w:val="006E0DA3"/>
    <w:rsid w:val="00794445"/>
    <w:rsid w:val="007C7D39"/>
    <w:rsid w:val="007F5EFB"/>
    <w:rsid w:val="00871921"/>
    <w:rsid w:val="0089073C"/>
    <w:rsid w:val="008A7B34"/>
    <w:rsid w:val="009011B2"/>
    <w:rsid w:val="00976D41"/>
    <w:rsid w:val="009B09F2"/>
    <w:rsid w:val="00A4606E"/>
    <w:rsid w:val="00B07A5A"/>
    <w:rsid w:val="00B2078A"/>
    <w:rsid w:val="00B30F99"/>
    <w:rsid w:val="00B46C81"/>
    <w:rsid w:val="00C22108"/>
    <w:rsid w:val="00CC3E4D"/>
    <w:rsid w:val="00D2034F"/>
    <w:rsid w:val="00DD1C86"/>
    <w:rsid w:val="00DD3FB0"/>
    <w:rsid w:val="00DE7632"/>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871921"/>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871921"/>
    <w:rPr>
      <w:rFonts w:ascii="Segoe UI" w:hAnsi="Segoe UI" w:cs="Segoe UI"/>
      <w:sz w:val="18"/>
      <w:szCs w:val="18"/>
      <w:lang w:val="nl-NL" w:eastAsia="nl-NL"/>
    </w:rPr>
  </w:style>
  <w:style w:type="character" w:styleId="Verwijzingopmerking">
    <w:name w:val="annotation reference"/>
    <w:basedOn w:val="Standaardalinea-lettertype"/>
    <w:semiHidden/>
    <w:unhideWhenUsed/>
    <w:rsid w:val="00871921"/>
    <w:rPr>
      <w:sz w:val="16"/>
      <w:szCs w:val="16"/>
    </w:rPr>
  </w:style>
  <w:style w:type="paragraph" w:styleId="Tekstopmerking">
    <w:name w:val="annotation text"/>
    <w:basedOn w:val="Standaard"/>
    <w:link w:val="TekstopmerkingChar"/>
    <w:semiHidden/>
    <w:unhideWhenUsed/>
    <w:rsid w:val="00871921"/>
    <w:pPr>
      <w:spacing w:line="240" w:lineRule="auto"/>
    </w:pPr>
    <w:rPr>
      <w:sz w:val="20"/>
      <w:szCs w:val="20"/>
    </w:rPr>
  </w:style>
  <w:style w:type="character" w:customStyle="1" w:styleId="TekstopmerkingChar">
    <w:name w:val="Tekst opmerking Char"/>
    <w:basedOn w:val="Standaardalinea-lettertype"/>
    <w:link w:val="Tekstopmerking"/>
    <w:semiHidden/>
    <w:rsid w:val="0087192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71921"/>
    <w:rPr>
      <w:b/>
      <w:bCs/>
    </w:rPr>
  </w:style>
  <w:style w:type="character" w:customStyle="1" w:styleId="OnderwerpvanopmerkingChar">
    <w:name w:val="Onderwerp van opmerking Char"/>
    <w:basedOn w:val="TekstopmerkingChar"/>
    <w:link w:val="Onderwerpvanopmerking"/>
    <w:semiHidden/>
    <w:rsid w:val="0087192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1276</ap:Characters>
  <ap:DocSecurity>0</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2022-06-22T13:06:00.0000000Z</dcterms:created>
  <dcterms:modified xsi:type="dcterms:W3CDTF">2022-06-22T13:06:00.0000000Z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8 juni 2022</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Rechtsbestel</vt:lpwstr>
  </property>
  <property fmtid="{D5CDD505-2E9C-101B-9397-08002B2CF9AE}" pid="11" name="directoraatnaamvolg">
    <vt:lpwstr>Directie Rechtsbestel</vt:lpwstr>
  </property>
  <property fmtid="{D5CDD505-2E9C-101B-9397-08002B2CF9AE}" pid="12" name="directoraatvolg">
    <vt:lpwstr>Directoraat-Generaal Rechtspleging en Rechtshandhaving_x000d_</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vt:lpwstr>
  </property>
  <property fmtid="{D5CDD505-2E9C-101B-9397-08002B2CF9AE}" pid="23" name="onskenmerk">
    <vt:lpwstr>4051852</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