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6575AB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40" w:rsidRDefault="00D95C40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D95C40" w:rsidRDefault="00D95C4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90BDD">
        <w:tc>
          <w:tcPr>
            <w:tcW w:w="0" w:type="auto"/>
          </w:tcPr>
          <w:p w:rsidR="00D95C40" w:rsidRDefault="006575AB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5938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6575AB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90BDD">
        <w:trPr>
          <w:trHeight w:val="306" w:hRule="exact"/>
        </w:trPr>
        <w:tc>
          <w:tcPr>
            <w:tcW w:w="7512" w:type="dxa"/>
            <w:gridSpan w:val="2"/>
          </w:tcPr>
          <w:p w:rsidR="00F75106" w:rsidRDefault="006575AB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90BDD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B90BDD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6575AB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90BDD">
        <w:trPr>
          <w:cantSplit/>
          <w:trHeight w:val="2166" w:hRule="exact"/>
        </w:trPr>
        <w:tc>
          <w:tcPr>
            <w:tcW w:w="7512" w:type="dxa"/>
            <w:gridSpan w:val="2"/>
          </w:tcPr>
          <w:p w:rsidR="00FF12F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6575AB">
            <w:pPr>
              <w:pStyle w:val="adres"/>
            </w:pPr>
            <w:r>
              <w:t>Postbus 20018 </w:t>
            </w:r>
          </w:p>
          <w:p w:rsidR="000129A4" w:rsidRDefault="006575AB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6575AB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B90BDD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B90BDD">
        <w:trPr>
          <w:trHeight w:val="238" w:hRule="exact"/>
        </w:trPr>
        <w:tc>
          <w:tcPr>
            <w:tcW w:w="1099" w:type="dxa"/>
          </w:tcPr>
          <w:p w:rsidR="00F75106" w:rsidRDefault="006575A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95C40" w:rsidRDefault="00E171C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</w:t>
            </w:r>
            <w:r w:rsidR="006575AB">
              <w:t xml:space="preserve"> mei 2022</w:t>
            </w:r>
          </w:p>
        </w:tc>
      </w:tr>
      <w:tr w:rsidR="00B90BDD" w:rsidTr="00FF12F3">
        <w:trPr>
          <w:trHeight w:val="1747" w:hRule="exact"/>
        </w:trPr>
        <w:tc>
          <w:tcPr>
            <w:tcW w:w="1099" w:type="dxa"/>
          </w:tcPr>
          <w:p w:rsidR="00F75106" w:rsidRDefault="006575AB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FF12F3" w:rsidR="00F75106" w:rsidP="0027131D" w:rsidRDefault="00FF12F3">
            <w:pPr>
              <w:tabs>
                <w:tab w:val="left" w:pos="340"/>
              </w:tabs>
              <w:rPr>
                <w:b/>
                <w:bCs/>
              </w:rPr>
            </w:pPr>
            <w:r w:rsidRPr="00FF12F3">
              <w:t>Wijziging van enkele wetten op het gebied van Justitie en Veiligheid in verband met aanpassingen van overwegend technische aard (Verzamelwet Justitie en Veiligheid 2022)</w:t>
            </w:r>
            <w:r>
              <w:rPr>
                <w:b/>
                <w:bCs/>
              </w:rPr>
              <w:t xml:space="preserve"> </w:t>
            </w:r>
            <w:r w:rsidR="00A97625">
              <w:t>(36 003)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90BDD">
        <w:tc>
          <w:tcPr>
            <w:tcW w:w="2013" w:type="dxa"/>
          </w:tcPr>
          <w:p w:rsidR="00D95C40" w:rsidP="00D95C40" w:rsidRDefault="006575AB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24B01" w:rsidP="00C24B01" w:rsidRDefault="006575AB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Sector Straf- en </w:t>
            </w:r>
          </w:p>
          <w:p w:rsidRPr="00E171CD" w:rsidR="00C24B01" w:rsidP="00C24B01" w:rsidRDefault="006575AB">
            <w:pPr>
              <w:pStyle w:val="afzendgegevens-bold"/>
              <w:rPr>
                <w:lang w:val="de-DE"/>
              </w:rPr>
            </w:pPr>
            <w:r w:rsidRPr="00E171CD">
              <w:rPr>
                <w:b w:val="0"/>
                <w:bCs/>
                <w:lang w:val="de-DE"/>
              </w:rPr>
              <w:t>Sanctierecht</w:t>
            </w:r>
          </w:p>
          <w:p w:rsidRPr="00E171CD" w:rsidR="00D95C40" w:rsidP="00D95C40" w:rsidRDefault="006575AB">
            <w:pPr>
              <w:pStyle w:val="witregel1"/>
              <w:rPr>
                <w:lang w:val="de-DE"/>
              </w:rPr>
            </w:pPr>
            <w:r w:rsidRPr="00E171CD">
              <w:rPr>
                <w:lang w:val="de-DE"/>
              </w:rPr>
              <w:t> </w:t>
            </w:r>
          </w:p>
          <w:p w:rsidRPr="00E171CD" w:rsidR="00D95C40" w:rsidP="00D95C40" w:rsidRDefault="006575AB">
            <w:pPr>
              <w:pStyle w:val="afzendgegevens"/>
              <w:rPr>
                <w:lang w:val="de-DE"/>
              </w:rPr>
            </w:pPr>
            <w:r w:rsidRPr="00E171CD">
              <w:rPr>
                <w:lang w:val="de-DE"/>
              </w:rPr>
              <w:t>Turfmarkt 147</w:t>
            </w:r>
          </w:p>
          <w:p w:rsidRPr="00E171CD" w:rsidR="00D95C40" w:rsidP="00D95C40" w:rsidRDefault="006575AB">
            <w:pPr>
              <w:pStyle w:val="afzendgegevens"/>
              <w:rPr>
                <w:lang w:val="de-DE"/>
              </w:rPr>
            </w:pPr>
            <w:r w:rsidRPr="00E171CD">
              <w:rPr>
                <w:lang w:val="de-DE"/>
              </w:rPr>
              <w:t>2511 DP  Den Haag</w:t>
            </w:r>
          </w:p>
          <w:p w:rsidRPr="00E171CD" w:rsidR="00D95C40" w:rsidP="00D95C40" w:rsidRDefault="006575AB">
            <w:pPr>
              <w:pStyle w:val="afzendgegevens"/>
              <w:rPr>
                <w:lang w:val="de-DE"/>
              </w:rPr>
            </w:pPr>
            <w:r w:rsidRPr="00E171CD">
              <w:rPr>
                <w:lang w:val="de-DE"/>
              </w:rPr>
              <w:t>Postbus 20301</w:t>
            </w:r>
          </w:p>
          <w:p w:rsidRPr="00E171CD" w:rsidR="00D95C40" w:rsidP="00D95C40" w:rsidRDefault="006575AB">
            <w:pPr>
              <w:pStyle w:val="afzendgegevens"/>
              <w:rPr>
                <w:lang w:val="de-DE"/>
              </w:rPr>
            </w:pPr>
            <w:r w:rsidRPr="00E171CD">
              <w:rPr>
                <w:lang w:val="de-DE"/>
              </w:rPr>
              <w:t>2500 EH  Den Haag</w:t>
            </w:r>
          </w:p>
          <w:p w:rsidRPr="00E171CD" w:rsidR="00D95C40" w:rsidP="00D95C40" w:rsidRDefault="006575AB">
            <w:pPr>
              <w:pStyle w:val="afzendgegevens"/>
              <w:rPr>
                <w:lang w:val="de-DE"/>
              </w:rPr>
            </w:pPr>
            <w:r w:rsidRPr="00E171CD">
              <w:rPr>
                <w:lang w:val="de-DE"/>
              </w:rPr>
              <w:t>www.rijksoverheid.nl/jenv</w:t>
            </w:r>
          </w:p>
          <w:p w:rsidRPr="00E171CD" w:rsidR="00D95C40" w:rsidP="0069005A" w:rsidRDefault="006575AB">
            <w:pPr>
              <w:pStyle w:val="witregel1"/>
              <w:rPr>
                <w:lang w:val="de-DE"/>
              </w:rPr>
            </w:pPr>
            <w:r w:rsidRPr="00E171CD">
              <w:rPr>
                <w:lang w:val="de-DE"/>
              </w:rPr>
              <w:t> </w:t>
            </w:r>
          </w:p>
          <w:p w:rsidRPr="00E171CD" w:rsidR="0069005A" w:rsidP="0069005A" w:rsidRDefault="0069005A">
            <w:pPr>
              <w:pStyle w:val="witregel1"/>
              <w:rPr>
                <w:lang w:val="de-DE"/>
              </w:rPr>
            </w:pPr>
          </w:p>
          <w:p w:rsidR="00D95C40" w:rsidP="00D95C40" w:rsidRDefault="006575AB">
            <w:pPr>
              <w:pStyle w:val="referentiekopjes"/>
            </w:pPr>
            <w:r>
              <w:t>Ons kenmerk</w:t>
            </w:r>
          </w:p>
          <w:p w:rsidR="00E171CD" w:rsidP="00E171CD" w:rsidRDefault="006575AB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3994745</w:t>
            </w:r>
            <w:r>
              <w:fldChar w:fldCharType="end"/>
            </w:r>
          </w:p>
          <w:p w:rsidR="00E171CD" w:rsidP="00E171CD" w:rsidRDefault="00E171CD">
            <w:pPr>
              <w:pStyle w:val="referentiegegevens"/>
            </w:pPr>
          </w:p>
          <w:p w:rsidRPr="00E171CD" w:rsidR="00E171CD" w:rsidP="00E171CD" w:rsidRDefault="00E171CD">
            <w:pPr>
              <w:pStyle w:val="referentiegegevens"/>
              <w:rPr>
                <w:b/>
                <w:bCs/>
              </w:rPr>
            </w:pPr>
            <w:r w:rsidRPr="00E171CD">
              <w:rPr>
                <w:b/>
                <w:bCs/>
              </w:rPr>
              <w:t>Bijlagen</w:t>
            </w:r>
          </w:p>
          <w:p w:rsidR="00E171CD" w:rsidP="00E171CD" w:rsidRDefault="00E171CD">
            <w:pPr>
              <w:pStyle w:val="referentiegegevens"/>
            </w:pPr>
            <w:r>
              <w:t>1</w:t>
            </w:r>
          </w:p>
          <w:p w:rsidR="00D95C40" w:rsidP="00D95C40" w:rsidRDefault="006575AB">
            <w:pPr>
              <w:pStyle w:val="witregel1"/>
            </w:pPr>
            <w:r>
              <w:t> </w:t>
            </w:r>
          </w:p>
          <w:p w:rsidR="00D95C40" w:rsidP="00D95C40" w:rsidRDefault="006575AB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95C40" w:rsidP="00D95C40" w:rsidRDefault="00D95C40">
            <w:pPr>
              <w:pStyle w:val="referentiegegevens"/>
            </w:pPr>
          </w:p>
          <w:bookmarkEnd w:id="4"/>
          <w:p w:rsidRPr="00D95C40" w:rsidR="00D95C40" w:rsidP="00D95C40" w:rsidRDefault="00D95C40">
            <w:pPr>
              <w:pStyle w:val="referentiegegevens"/>
            </w:pPr>
          </w:p>
          <w:p w:rsidR="00F75106" w:rsidRDefault="006575AB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D95C40" w:rsidRDefault="003B2615">
      <w:pPr>
        <w:pStyle w:val="broodtekst"/>
      </w:pPr>
      <w:bookmarkStart w:name="cursor" w:id="7"/>
      <w:bookmarkStart w:name="G12d9bcb3478a43958024874c66d48d0d" w:id="8"/>
      <w:bookmarkEnd w:id="7"/>
      <w:r w:rsidRPr="003B2615">
        <w:t>Hierbij bied ik u, mede namens de Minister voor Rechtsbescherming, een derde nota van wijziging inzake het bovenvermelde voorstel aan.</w:t>
      </w:r>
    </w:p>
    <w:p w:rsidR="00C24B01" w:rsidRDefault="00C24B01">
      <w:pPr>
        <w:pStyle w:val="broodtekst"/>
      </w:pPr>
    </w:p>
    <w:p w:rsidR="00DA5E5E" w:rsidRDefault="00DA5E5E">
      <w:pPr>
        <w:pStyle w:val="broodtekst"/>
      </w:pPr>
    </w:p>
    <w:p w:rsidR="00D95C40" w:rsidRDefault="006575AB">
      <w:pPr>
        <w:pStyle w:val="broodtekst"/>
      </w:pPr>
      <w:r>
        <w:t>De Minister van Justitie en Veiligheid,</w:t>
      </w:r>
    </w:p>
    <w:p w:rsidR="00D95C40" w:rsidRDefault="00D95C40">
      <w:pPr>
        <w:pStyle w:val="broodtekst"/>
      </w:pPr>
    </w:p>
    <w:p w:rsidR="00D95C40" w:rsidRDefault="00D95C40">
      <w:pPr>
        <w:pStyle w:val="broodtekst"/>
      </w:pPr>
    </w:p>
    <w:p w:rsidR="00D95C40" w:rsidRDefault="00D95C40">
      <w:pPr>
        <w:pStyle w:val="broodtekst"/>
      </w:pPr>
    </w:p>
    <w:p w:rsidR="00C24B01" w:rsidRDefault="00C24B01">
      <w:pPr>
        <w:pStyle w:val="broodtekst"/>
      </w:pPr>
    </w:p>
    <w:p w:rsidR="00D95C40" w:rsidRDefault="006575AB">
      <w:pPr>
        <w:pStyle w:val="broodtekst"/>
      </w:pPr>
      <w:r>
        <w:t>D. Yeşilgöz-Zegerius</w:t>
      </w:r>
      <w:bookmarkEnd w:id="8"/>
    </w:p>
    <w:p w:rsidR="00F75106" w:rsidP="00690E82" w:rsidRDefault="00F75106">
      <w:pPr>
        <w:pStyle w:val="broodtekst"/>
      </w:pPr>
      <w:bookmarkStart w:name="ondertekening" w:id="9"/>
      <w:bookmarkEnd w:id="9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CE" w:rsidRDefault="006575AB">
      <w:pPr>
        <w:spacing w:line="240" w:lineRule="auto"/>
      </w:pPr>
      <w:r>
        <w:separator/>
      </w:r>
    </w:p>
  </w:endnote>
  <w:endnote w:type="continuationSeparator" w:id="0">
    <w:p w:rsidR="00E64ACE" w:rsidRDefault="00657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575A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90BDD">
      <w:trPr>
        <w:trHeight w:hRule="exact" w:val="240"/>
      </w:trPr>
      <w:tc>
        <w:tcPr>
          <w:tcW w:w="7752" w:type="dxa"/>
        </w:tcPr>
        <w:p w:rsidR="0089073C" w:rsidRDefault="006575AB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6575AB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95C40">
            <w:fldChar w:fldCharType="begin"/>
          </w:r>
          <w:r>
            <w:instrText xml:space="preserve"> NUMPAGES   \* MERGEFORMAT </w:instrText>
          </w:r>
          <w:r w:rsidR="00D95C40">
            <w:fldChar w:fldCharType="separate"/>
          </w:r>
          <w:r w:rsidR="00D95C40">
            <w:t>1</w:t>
          </w:r>
          <w:r w:rsidR="00D95C4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90BDD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6575A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6575AB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95C4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5C40">
            <w:fldChar w:fldCharType="begin"/>
          </w:r>
          <w:r>
            <w:instrText xml:space="preserve"> SECTIONPAGES   \* MERGEFORMAT </w:instrText>
          </w:r>
          <w:r w:rsidR="00D95C40">
            <w:fldChar w:fldCharType="separate"/>
          </w:r>
          <w:r w:rsidR="00D95C40">
            <w:t>1</w:t>
          </w:r>
          <w:r w:rsidR="00D95C40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90BDD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90BDD">
      <w:trPr>
        <w:cantSplit/>
        <w:trHeight w:hRule="exact" w:val="216"/>
      </w:trPr>
      <w:tc>
        <w:tcPr>
          <w:tcW w:w="7771" w:type="dxa"/>
        </w:tcPr>
        <w:p w:rsidR="0089073C" w:rsidRDefault="006575A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575AB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7215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90BDD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90BDD">
      <w:trPr>
        <w:cantSplit/>
        <w:trHeight w:hRule="exact" w:val="289"/>
      </w:trPr>
      <w:tc>
        <w:tcPr>
          <w:tcW w:w="7769" w:type="dxa"/>
        </w:tcPr>
        <w:p w:rsidR="0089073C" w:rsidRDefault="006575AB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575AB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95C40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5C40">
            <w:fldChar w:fldCharType="begin"/>
          </w:r>
          <w:r>
            <w:instrText xml:space="preserve"> SECTIONPAGES   \* MERGEFORMAT </w:instrText>
          </w:r>
          <w:r w:rsidR="00D95C40">
            <w:fldChar w:fldCharType="separate"/>
          </w:r>
          <w:r w:rsidR="00D95C40">
            <w:t>1</w:t>
          </w:r>
          <w:r w:rsidR="00D95C40">
            <w:fldChar w:fldCharType="end"/>
          </w:r>
        </w:p>
      </w:tc>
    </w:tr>
    <w:tr w:rsidR="00B90BDD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CE" w:rsidRDefault="006575AB">
      <w:pPr>
        <w:spacing w:line="240" w:lineRule="auto"/>
      </w:pPr>
      <w:r>
        <w:separator/>
      </w:r>
    </w:p>
  </w:footnote>
  <w:footnote w:type="continuationSeparator" w:id="0">
    <w:p w:rsidR="00E64ACE" w:rsidRDefault="00657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575AB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90BD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E171CD" w:rsidRDefault="006575AB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171C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E171C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171C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6575AB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6575A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171CD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E171C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6575A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7 maart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6575AB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6575AB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3994745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90BD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90BD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E171CD" w:rsidRDefault="006575AB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171C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E171CD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171C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6575AB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6575A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171CD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E171C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6575A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7 maart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6575A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6575AB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3994745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90BD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6575AB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6575AB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90BDD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6575AB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575AB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247362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C4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7215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9BC0AA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98D22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F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F29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6E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12C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0D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C6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C1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8698D9B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0083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E3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1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0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5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83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65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CC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D9008CE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244C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845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E6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2F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0D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67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F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8EB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C44AD99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64C0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82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743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CD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F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2F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09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C05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 mede namens.xml&quot; target=&quot;Microsoft Word&quot; target-build=&quot;16.0.5266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oorstel van wet tot wijziging van enkele wetten op het gebied van Justitie en Veiligheid in verband met aanpa&quot;/&gt;&lt;chkcontact format-disabled=&quot;true&quot; formatted-value=&quot;1&quot;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76e40f8b918144208b887dbf9de9ebd1&quot; id=&quot;GDA59E3153BE4479588CC4CE383F23BE2&quot; reference=&quot;cursor&quot; src=&quot;$/Bestuursdepartement/DWJZ/Wet/11 Behandeling TK/11 brief TK nota nav verslag mede namens.xml&quot;&gt;&lt;ds:template&gt;&lt;medenamens&gt;, mede namens de Minister van&lt;/medenamens&gt;&lt;departementen&gt;Buitenlandse Zaken&lt;/departementen&gt;&lt;keuzelijst1/&gt;&lt;/ds:template&gt;&lt;ds:body&gt;&lt;p&gt;Hierbij bied ik u, mede namens de Minister van Buitenlandse Zaken de nota naar aanleiding van het (nader) verslag inzake het bovenvermelde voorstel (alsmede een nota van wijziging) aan.&lt;/p&gt;&lt;/ds:body&gt;&lt;/ds:content&gt;&lt;ds:content at=&quot;cursor&quot; bookmark=&quot;G12d9bcb3478a43958024874c66d48d0d&quot; id=&quot;G9E4523873ABD4697B84C4C0EC4DF38B4&quot; reference=&quot;cursor&quot; src=&quot;$/Bestuursdepartement/DWJZ/Geintegreerde tekstblokken/Ondertekening minister of staats.xml&quot;&gt;&lt;ds:template&gt;&lt;ministerStaats/&gt;&lt;naamMinisterStaats&gt;D. Yeşilgöz-Zegerius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homas van Arnhem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an Justitie en Veiligheid,_x000d__x000a_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Thomas van Arnhem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Thomas van Arnhem&quot; value=&quot;1&quot;&gt;&lt;afzender aanhef=&quot;1&quot; country-code=&quot;31&quot; country-id=&quot;NLD&quot; email=&quot;t.g.j.van.arnhem@minvenj.nl&quot; groetregel=&quot;1&quot; naam=&quot;Thomas van Arnhem&quot; name=&quot;Thomas van Arnhem&quot; organisatie=&quot;176&quot; taal=&quot;1043&quot; telefoon=&quot;+31 6 1150 0695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Thomas van Arnhem&quot; value=&quot;1&quot;&gt;&lt;afzender aanhef=&quot;1&quot; country-code=&quot;31&quot; country-id=&quot;NLD&quot; email=&quot;t.g.j.van.arnhem@minvenj.nl&quot; groetregel=&quot;1&quot; naam=&quot;Thomas van Arnhem&quot; name=&quot;Thomas van Arnhem&quot; organisatie=&quot;176&quot; taal=&quot;1043&quot; telefoon=&quot;+31 6 1150 0695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115 006 95&quot; value=&quot;+31 6 1150 0695&quot;&gt;&lt;phonenumber country-code=&quot;31&quot; number=&quot;+31 6 1150 069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homas van Arnhem&quot;/&gt;&lt;email formatted-value=&quot;t.g.j.van.arnhem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7 maart 2022&quot; value=&quot;2022-03-07T11:09:07&quot;/&gt;&lt;onskenmerk format-disabled=&quot;true&quot; formatted-value=&quot;3994745&quot; value=&quot;3994745&quot;/&gt;&lt;uwkenmerk formatted-value=&quot;&quot;/&gt;&lt;onderwerp format-disabled=&quot;true&quot; formatted-value=&quot;Voorstel van wet tot wijziging van enkele wetten op het gebied van Justitie en Veiligheid in verband met aanpa&quot; value=&quot;Voorstel van wet tot wijziging van enkele wetten op het gebied van Justitie en Veiligheid in verband met aanpa&quot;/&gt;&lt;bijlage formatted-value=&quot;&quot;/&gt;&lt;projectnaam/&gt;&lt;kopieaan/&gt;&lt;namensdeze format-disabled=&quot;true&quot; formatted-value=&quot;De Minister van Justitie en Veiligheid,\n&quot; value=&quot;De Minister van Justitie en Veiligheid,\n&quot;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95C40"/>
    <w:rsid w:val="000129A4"/>
    <w:rsid w:val="000E4FC7"/>
    <w:rsid w:val="001B5B02"/>
    <w:rsid w:val="0027131D"/>
    <w:rsid w:val="00290D75"/>
    <w:rsid w:val="00372155"/>
    <w:rsid w:val="003B2615"/>
    <w:rsid w:val="0040796D"/>
    <w:rsid w:val="005B585C"/>
    <w:rsid w:val="00652887"/>
    <w:rsid w:val="006575AB"/>
    <w:rsid w:val="00666B4A"/>
    <w:rsid w:val="0069005A"/>
    <w:rsid w:val="00690E82"/>
    <w:rsid w:val="00794445"/>
    <w:rsid w:val="0089073C"/>
    <w:rsid w:val="008A7B34"/>
    <w:rsid w:val="009B09F2"/>
    <w:rsid w:val="00A97625"/>
    <w:rsid w:val="00B07A5A"/>
    <w:rsid w:val="00B2078A"/>
    <w:rsid w:val="00B46C81"/>
    <w:rsid w:val="00B90BDD"/>
    <w:rsid w:val="00C22108"/>
    <w:rsid w:val="00C24B01"/>
    <w:rsid w:val="00CC3E4D"/>
    <w:rsid w:val="00D2034F"/>
    <w:rsid w:val="00D95C40"/>
    <w:rsid w:val="00DA5E5E"/>
    <w:rsid w:val="00DD1C86"/>
    <w:rsid w:val="00E171CD"/>
    <w:rsid w:val="00E46F34"/>
    <w:rsid w:val="00E64ACE"/>
    <w:rsid w:val="00F60DEA"/>
    <w:rsid w:val="00F75106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HOENMO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947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2022-05-13T14:47:00.0000000Z</dcterms:created>
  <dcterms:modified xsi:type="dcterms:W3CDTF">2022-05-13T14:47:00.0000000Z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7 maart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Voorstel van wet tot wijziging van enkele wetten op het gebied van Justitie en Veiligheid in verband met aanpa</vt:lpwstr>
  </property>
  <property fmtid="{D5CDD505-2E9C-101B-9397-08002B2CF9AE}" pid="23" name="onskenmerk">
    <vt:lpwstr>3994745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