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E6241" w:rsidTr="00E604AA" w14:paraId="70919A7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DF551C" w14:paraId="691CBDC6" w14:textId="77777777"/>
          <w:p w:rsidR="00650C9D" w:rsidP="00650C9D" w:rsidRDefault="006E10D1" w14:paraId="0EA93F68" w14:textId="77777777">
            <w:r>
              <w:t>De voorzitter van de Tweede Kamer der Staten-Generaal</w:t>
            </w:r>
            <w:r w:rsidR="00BD59D9">
              <w:t xml:space="preserve"> </w:t>
            </w:r>
          </w:p>
          <w:p w:rsidRPr="00650C9D" w:rsidR="001475E9" w:rsidP="00650C9D" w:rsidRDefault="006E10D1" w14:paraId="0DF23088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6E10D1" w14:paraId="1F3C8A47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0E6241" w:rsidRDefault="00AA59DB" w14:paraId="1CDF8473" w14:textId="2C6BC6A3">
      <w:r>
        <w:t>Hierbij stuur ik u de beantwoording van de</w:t>
      </w:r>
      <w:r w:rsidR="00A7795C">
        <w:t xml:space="preserve"> feitelijke</w:t>
      </w:r>
      <w:r>
        <w:t xml:space="preserve"> vragen van de</w:t>
      </w:r>
      <w:r w:rsidR="00CD2E82">
        <w:t xml:space="preserve"> vaste</w:t>
      </w:r>
      <w:r>
        <w:t xml:space="preserve"> commissie</w:t>
      </w:r>
      <w:r w:rsidR="00CD2E82">
        <w:t xml:space="preserve"> voor Onderwijs, Cultuur en Wetenschap</w:t>
      </w:r>
      <w:r>
        <w:t xml:space="preserve"> inzake de </w:t>
      </w:r>
      <w:r w:rsidR="00CD2E82">
        <w:t>h</w:t>
      </w:r>
      <w:r>
        <w:t>oofdlijnen</w:t>
      </w:r>
      <w:r w:rsidR="00CD2E82">
        <w:t xml:space="preserve">brief </w:t>
      </w:r>
      <w:r>
        <w:t>herinvoering basisbeurs en tegemoetkoming studenten</w:t>
      </w:r>
      <w:r w:rsidR="00CD2E82">
        <w:t xml:space="preserve"> </w:t>
      </w:r>
      <w:r>
        <w:t>(</w:t>
      </w:r>
      <w:r w:rsidRPr="00A7795C" w:rsidR="00A7795C">
        <w:t>2022Z05764</w:t>
      </w:r>
      <w:r>
        <w:t xml:space="preserve">). 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E6241" w:rsidTr="00556757" w14:paraId="389E2D63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6E10D1" w14:paraId="45E8F2B0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261432" w14:paraId="14B32BA6" w14:textId="1118B6A1">
            <w:pPr>
              <w:tabs>
                <w:tab w:val="center" w:pos="3290"/>
              </w:tabs>
            </w:pPr>
            <w:r>
              <w:t>1 april 2022</w:t>
            </w:r>
            <w:r w:rsidR="006E10D1">
              <w:tab/>
            </w:r>
          </w:p>
        </w:tc>
      </w:tr>
      <w:tr w:rsidR="000E6241" w:rsidTr="00556757" w14:paraId="5651EAE8" w14:textId="77777777">
        <w:trPr>
          <w:trHeight w:val="369"/>
        </w:trPr>
        <w:tc>
          <w:tcPr>
            <w:tcW w:w="929" w:type="dxa"/>
            <w:hideMark/>
          </w:tcPr>
          <w:p w:rsidR="00556757" w:rsidRDefault="006E10D1" w14:paraId="273FFDA4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6E10D1" w14:paraId="5CF24BC7" w14:textId="37EEF1E6">
            <w:r>
              <w:t xml:space="preserve">Beantwoording </w:t>
            </w:r>
            <w:r w:rsidR="00A7795C">
              <w:t>feitel</w:t>
            </w:r>
            <w:r>
              <w:t>ijke</w:t>
            </w:r>
            <w:r w:rsidR="00A7795C">
              <w:t xml:space="preserve"> vragen</w:t>
            </w:r>
            <w:r>
              <w:t xml:space="preserve"> inzake Hoofdlijnen herinvoering basisbeurs en tegemoetkoming studenten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A59DB" w:rsidR="000E6241" w:rsidTr="00151402" w14:paraId="656AD184" w14:textId="77777777">
        <w:tc>
          <w:tcPr>
            <w:tcW w:w="2160" w:type="dxa"/>
          </w:tcPr>
          <w:p w:rsidR="00D57D9F" w:rsidP="0022432C" w:rsidRDefault="006E10D1" w14:paraId="1FADA96A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151402" w:rsidR="00151402" w:rsidP="0022432C" w:rsidRDefault="006E10D1" w14:paraId="644906E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E10D1" w14:paraId="609A72A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E10D1" w14:paraId="202D6D5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E10D1" w14:paraId="09C8D2C4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AA59DB" w:rsidR="00D57D9F" w:rsidP="00AA59DB" w:rsidRDefault="006E10D1" w14:paraId="694A60A7" w14:textId="73213D99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E6241" w:rsidTr="00151402" w14:paraId="6779AC2A" w14:textId="77777777">
        <w:trPr>
          <w:trHeight w:val="450"/>
        </w:trPr>
        <w:tc>
          <w:tcPr>
            <w:tcW w:w="2160" w:type="dxa"/>
          </w:tcPr>
          <w:p w:rsidR="00D57D9F" w:rsidP="00CC0BAE" w:rsidRDefault="006E10D1" w14:paraId="4DF48F8A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="00AA59DB" w:rsidP="00567339" w:rsidRDefault="006E10D1" w14:paraId="3B3740C7" w14:textId="617F9CF3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32274351</w:t>
            </w:r>
          </w:p>
          <w:p w:rsidR="00AA59DB" w:rsidP="00567339" w:rsidRDefault="00AA59DB" w14:paraId="77B5045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  <w:p w:rsidR="00AA59DB" w:rsidP="00A7795C" w:rsidRDefault="00A7795C" w14:paraId="708C96FA" w14:textId="77777777">
            <w:pPr>
              <w:tabs>
                <w:tab w:val="center" w:pos="1080"/>
              </w:tabs>
              <w:spacing w:line="180" w:lineRule="exac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Uw referentie</w:t>
            </w:r>
          </w:p>
          <w:p w:rsidRPr="00A7795C" w:rsidR="00A7795C" w:rsidP="00A7795C" w:rsidRDefault="00EF2E96" w14:paraId="3A339220" w14:textId="6C9F2444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EF2E96">
              <w:rPr>
                <w:sz w:val="13"/>
                <w:szCs w:val="13"/>
              </w:rPr>
              <w:t>2022Z05764</w:t>
            </w:r>
          </w:p>
        </w:tc>
      </w:tr>
      <w:tr w:rsidR="000E6241" w:rsidTr="00151402" w14:paraId="3398F91F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41CEBF98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0E99D802" w14:textId="77777777"/>
    <w:p w:rsidR="00DC24E2" w:rsidP="003A7160" w:rsidRDefault="00DC24E2" w14:paraId="1F128DEB" w14:textId="77777777"/>
    <w:p w:rsidR="00D342F4" w:rsidP="003A7160" w:rsidRDefault="00D342F4" w14:paraId="0E2D4A4B" w14:textId="77777777"/>
    <w:p w:rsidR="00184B30" w:rsidP="00A60B58" w:rsidRDefault="00184B30" w14:paraId="7A87D411" w14:textId="77777777"/>
    <w:p w:rsidR="00184B30" w:rsidP="00A60B58" w:rsidRDefault="001E6F1F" w14:paraId="47DF928D" w14:textId="0E436630">
      <w:pPr>
        <w:rPr>
          <w:szCs w:val="20"/>
        </w:rPr>
      </w:pPr>
      <w:r>
        <w:rPr>
          <w:szCs w:val="20"/>
        </w:rPr>
        <w:t>D</w:t>
      </w:r>
      <w:r w:rsidRPr="004B4901" w:rsidR="006E10D1">
        <w:rPr>
          <w:szCs w:val="20"/>
        </w:rPr>
        <w:t>e minister van On</w:t>
      </w:r>
      <w:r w:rsidR="006E10D1">
        <w:rPr>
          <w:szCs w:val="20"/>
        </w:rPr>
        <w:t>derwijs, Cultuur en Wetenschap,</w:t>
      </w:r>
    </w:p>
    <w:p w:rsidR="00530470" w:rsidP="003A64ED" w:rsidRDefault="00530470" w14:paraId="67060728" w14:textId="77777777">
      <w:pPr>
        <w:rPr>
          <w:szCs w:val="20"/>
        </w:rPr>
      </w:pPr>
    </w:p>
    <w:p w:rsidR="00530470" w:rsidP="003A64ED" w:rsidRDefault="00530470" w14:paraId="6D4D84DC" w14:textId="1F6A5394">
      <w:pPr>
        <w:rPr>
          <w:szCs w:val="20"/>
        </w:rPr>
      </w:pPr>
    </w:p>
    <w:p w:rsidR="001E6F1F" w:rsidP="003A64ED" w:rsidRDefault="001E6F1F" w14:paraId="4D150757" w14:textId="3278E16A">
      <w:pPr>
        <w:rPr>
          <w:szCs w:val="20"/>
        </w:rPr>
      </w:pPr>
    </w:p>
    <w:p w:rsidR="001E6F1F" w:rsidP="003A64ED" w:rsidRDefault="001E6F1F" w14:paraId="626C7DD7" w14:textId="77777777">
      <w:pPr>
        <w:rPr>
          <w:szCs w:val="20"/>
        </w:rPr>
      </w:pPr>
    </w:p>
    <w:p w:rsidR="00530470" w:rsidP="003A64ED" w:rsidRDefault="00530470" w14:paraId="51EEEB60" w14:textId="77777777">
      <w:pPr>
        <w:rPr>
          <w:szCs w:val="20"/>
        </w:rPr>
      </w:pPr>
    </w:p>
    <w:p w:rsidRPr="004B4901" w:rsidR="00530470" w:rsidP="003A64ED" w:rsidRDefault="006E10D1" w14:paraId="55C89AAA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D8CE" w14:textId="77777777" w:rsidR="002D03BA" w:rsidRDefault="006E10D1">
      <w:pPr>
        <w:spacing w:line="240" w:lineRule="auto"/>
      </w:pPr>
      <w:r>
        <w:separator/>
      </w:r>
    </w:p>
  </w:endnote>
  <w:endnote w:type="continuationSeparator" w:id="0">
    <w:p w14:paraId="49604155" w14:textId="77777777" w:rsidR="002D03BA" w:rsidRDefault="006E1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D16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E6241" w14:paraId="06C6A26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2E1935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2DF2CCE" w14:textId="77777777" w:rsidR="002F71BB" w:rsidRPr="004C7E1D" w:rsidRDefault="006E10D1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D50C21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E6241" w14:paraId="5C3F70A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07EFBA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289D1B8" w14:textId="5EC63468" w:rsidR="00D17084" w:rsidRPr="004C7E1D" w:rsidRDefault="006E10D1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A4D1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8D2D88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4EF7" w14:textId="77777777" w:rsidR="002D03BA" w:rsidRDefault="006E10D1">
      <w:pPr>
        <w:spacing w:line="240" w:lineRule="auto"/>
      </w:pPr>
      <w:r>
        <w:separator/>
      </w:r>
    </w:p>
  </w:footnote>
  <w:footnote w:type="continuationSeparator" w:id="0">
    <w:p w14:paraId="7A67DB55" w14:textId="77777777" w:rsidR="002D03BA" w:rsidRDefault="006E1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E6241" w14:paraId="6AE66A4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8D267D6" w14:textId="77777777" w:rsidR="00527BD4" w:rsidRPr="00275984" w:rsidRDefault="00527BD4" w:rsidP="00BF4427">
          <w:pPr>
            <w:pStyle w:val="Huisstijl-Rubricering"/>
          </w:pPr>
        </w:p>
      </w:tc>
    </w:tr>
  </w:tbl>
  <w:p w14:paraId="248861C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E6241" w14:paraId="65DA9D47" w14:textId="77777777" w:rsidTr="003B528D">
      <w:tc>
        <w:tcPr>
          <w:tcW w:w="2160" w:type="dxa"/>
          <w:shd w:val="clear" w:color="auto" w:fill="auto"/>
        </w:tcPr>
        <w:p w14:paraId="1F1C522F" w14:textId="77777777" w:rsidR="00FF7D29" w:rsidRPr="002F71BB" w:rsidRDefault="006E10D1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C8999B6" w14:textId="77777777" w:rsidR="002F71BB" w:rsidRPr="000407BB" w:rsidRDefault="006E10D1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32274351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0E6241" w14:paraId="7305CCC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ED0958C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08E2C5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E6241" w14:paraId="3A93511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710798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1224E6" w14:textId="77777777" w:rsidR="00704845" w:rsidRDefault="006E10D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56435D9" wp14:editId="0072BC4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039046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1E7FFE" w14:textId="77777777" w:rsidR="00483ECA" w:rsidRDefault="00483ECA" w:rsidP="00D037A9"/>
        <w:p w14:paraId="3221179B" w14:textId="77777777" w:rsidR="005F2FA9" w:rsidRDefault="005F2FA9" w:rsidP="00082403"/>
      </w:tc>
    </w:tr>
  </w:tbl>
  <w:p w14:paraId="409B2A5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E6241" w14:paraId="63AC760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BB4018E" w14:textId="77777777" w:rsidR="00527BD4" w:rsidRPr="00963440" w:rsidRDefault="006E10D1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E6241" w14:paraId="271EF5B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A38FBC0" w14:textId="77777777" w:rsidR="00093ABC" w:rsidRPr="00963440" w:rsidRDefault="00093ABC" w:rsidP="00963440"/>
      </w:tc>
    </w:tr>
    <w:tr w:rsidR="000E6241" w14:paraId="3CC7275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9C4C504" w14:textId="77777777" w:rsidR="00A604D3" w:rsidRPr="00963440" w:rsidRDefault="00A604D3" w:rsidP="003B6D32"/>
      </w:tc>
    </w:tr>
    <w:tr w:rsidR="000E6241" w14:paraId="2672B59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F3DC66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FF0DF97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16BE87F6" w14:textId="77777777" w:rsidR="00892BA5" w:rsidRPr="00596D5A" w:rsidRDefault="006E10D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9AE52A8" w14:textId="77777777" w:rsidR="006F273B" w:rsidRDefault="006F273B" w:rsidP="00BC4AE3">
    <w:pPr>
      <w:pStyle w:val="Koptekst"/>
    </w:pPr>
  </w:p>
  <w:p w14:paraId="4FA5ABDB" w14:textId="77777777" w:rsidR="00153BD0" w:rsidRDefault="00153BD0" w:rsidP="00BC4AE3">
    <w:pPr>
      <w:pStyle w:val="Koptekst"/>
    </w:pPr>
  </w:p>
  <w:p w14:paraId="21BECC93" w14:textId="77777777" w:rsidR="0044605E" w:rsidRDefault="0044605E" w:rsidP="00BC4AE3">
    <w:pPr>
      <w:pStyle w:val="Koptekst"/>
    </w:pPr>
  </w:p>
  <w:p w14:paraId="2FBAD8FA" w14:textId="77777777" w:rsidR="0044605E" w:rsidRDefault="0044605E" w:rsidP="00BC4AE3">
    <w:pPr>
      <w:pStyle w:val="Koptekst"/>
    </w:pPr>
  </w:p>
  <w:p w14:paraId="2E22C3C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0625A7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F16B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46F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C2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E4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C3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0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E2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21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06EAB6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1EC7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A1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E7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85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D0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4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41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C1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4D19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624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E6F1F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1432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03B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274B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5BEB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6FC0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0D1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95C"/>
    <w:rsid w:val="00A77F6F"/>
    <w:rsid w:val="00A831FD"/>
    <w:rsid w:val="00A83352"/>
    <w:rsid w:val="00A850A2"/>
    <w:rsid w:val="00A91FA3"/>
    <w:rsid w:val="00A927D3"/>
    <w:rsid w:val="00A9429A"/>
    <w:rsid w:val="00AA59DB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D59D9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0BAE"/>
    <w:rsid w:val="00CC15DE"/>
    <w:rsid w:val="00CC6290"/>
    <w:rsid w:val="00CD233D"/>
    <w:rsid w:val="00CD2E82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24E2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2E96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BE927"/>
  <w15:docId w15:val="{E35DA557-13CB-405A-B820-07D10FB8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2022-03-31T13:07:00.0000000Z</lastPrinted>
  <dcterms:created xsi:type="dcterms:W3CDTF">2022-04-01T08:28:00.0000000Z</dcterms:created>
  <dcterms:modified xsi:type="dcterms:W3CDTF">2022-04-01T08:28:00.0000000Z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O223LIN</vt:lpwstr>
  </property>
  <property fmtid="{D5CDD505-2E9C-101B-9397-08002B2CF9AE}" pid="3" name="Author">
    <vt:lpwstr>O223LIN</vt:lpwstr>
  </property>
  <property fmtid="{D5CDD505-2E9C-101B-9397-08002B2CF9AE}" pid="4" name="cs_objectid">
    <vt:lpwstr>32274351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Beantwoording schriftelijke vragenronde inzake Hoofdlijnen herinvoering basisbeurs en tegemoetkoming studenten</vt:lpwstr>
  </property>
  <property fmtid="{D5CDD505-2E9C-101B-9397-08002B2CF9AE}" pid="8" name="ocw_directie">
    <vt:lpwstr>HO&amp;S/A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>De voorzitter van de Tweede Kamer der Staten-Generaal</vt:lpwstr>
  </property>
  <property fmtid="{D5CDD505-2E9C-101B-9397-08002B2CF9AE}" pid="12" name="ocw_naw_org">
    <vt:lpwstr/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O223LIN</vt:lpwstr>
  </property>
</Properties>
</file>