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Default="00C13A9D">
      <w:pPr>
        <w:pStyle w:val="in-table"/>
      </w:pPr>
      <w:bookmarkStart w:name="_GoBack" w:id="0"/>
      <w:bookmarkEnd w:id="0"/>
      <w:r>
        <w:rPr>
          <w:noProof/>
        </w:rPr>
        <mc:AlternateContent>
          <mc:Choice Requires="wps">
            <w:drawing>
              <wp:anchor distT="0" distB="0" distL="114300" distR="114300" simplePos="0" relativeHeight="251662336" behindDoc="0" locked="0" layoutInCell="1" hidden="1" allowOverlap="1" wp14:editId="6638806E" wp14:anchorId="114A30A2">
                <wp:simplePos x="0" y="0"/>
                <wp:positionH relativeFrom="page">
                  <wp:posOffset>0</wp:posOffset>
                </wp:positionH>
                <wp:positionV relativeFrom="page">
                  <wp:posOffset>0</wp:posOffset>
                </wp:positionV>
                <wp:extent cx="0" cy="0"/>
                <wp:effectExtent l="9525" t="9525" r="9525" b="9525"/>
                <wp:wrapNone/>
                <wp:docPr id="9"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F84905" w:rsidRDefault="00F84905"/>
                        </w:txbxContent>
                      </wps:txbx>
                      <wps:bodyPr rot="0" vert="vert270"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6233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">
                <v:textbox style="layout-flow:vertical;mso-layout-flow-alt:bottom-to-top">
                  <w:txbxContent>
                    <w:p w:rsidR="00F84905" w:rsidRDefault="00F84905"/>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1B5680">
        <w:tc>
          <w:tcPr>
            <w:tcW w:w="0" w:type="auto"/>
          </w:tcPr>
          <w:p w:rsidR="00F84905" w:rsidRDefault="00C13A9D">
            <w:bookmarkStart w:name="woordmerk" w:id="1"/>
            <w:bookmarkStart w:name="woordmerk_bk" w:id="2"/>
            <w:bookmarkEnd w:id="1"/>
            <w:r>
              <w:rPr>
                <w:noProof/>
              </w:rPr>
              <w:drawing>
                <wp:inline distT="0" distB="0" distL="0" distR="0" wp14:anchorId="20A3E40A" wp14:editId="4A701293">
                  <wp:extent cx="2340869" cy="1583439"/>
                  <wp:effectExtent l="0" t="0" r="2540" b="0"/>
                  <wp:docPr id="3" name="Afbeelding 3"/>
                  <wp:cNvGraphicFramePr/>
                  <a:graphic xmlns:a="http://schemas.openxmlformats.org/drawingml/2006/main">
                    <a:graphicData uri="http://schemas.openxmlformats.org/drawingml/2006/picture">
                      <pic:pic xmlns:pic="http://schemas.openxmlformats.org/drawingml/2006/picture">
                        <pic:nvPicPr>
                          <pic:cNvPr id="120314518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Default="00C13A9D">
            <w:r>
              <w:fldChar w:fldCharType="begin"/>
            </w:r>
            <w:r>
              <w:instrText xml:space="preserve"> DOCPROPERTY woordmerk </w:instrText>
            </w:r>
            <w:r>
              <w:fldChar w:fldCharType="end"/>
            </w:r>
          </w:p>
        </w:tc>
      </w:tr>
    </w:tbl>
    <w:p w:rsidR="00F75106"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1B5680">
        <w:trPr>
          <w:trHeight w:val="306" w:hRule="exact"/>
        </w:trPr>
        <w:tc>
          <w:tcPr>
            <w:tcW w:w="7512" w:type="dxa"/>
            <w:gridSpan w:val="2"/>
          </w:tcPr>
          <w:p w:rsidR="00F75106" w:rsidRDefault="00C13A9D">
            <w:pPr>
              <w:pStyle w:val="Huisstijl-Retouradres"/>
            </w:pPr>
            <w:r>
              <w:fldChar w:fldCharType="begin"/>
            </w:r>
            <w:r w:rsidR="000129A4">
              <w:instrText xml:space="preserve"> DOCPROPERTY retouradres </w:instrText>
            </w:r>
            <w:r>
              <w:fldChar w:fldCharType="separate"/>
            </w:r>
            <w:r w:rsidR="000129A4">
              <w:t>&gt; Retouradres Postbus 20301 2500 EH  Den Haag</w:t>
            </w:r>
            <w:r>
              <w:fldChar w:fldCharType="end"/>
            </w:r>
          </w:p>
        </w:tc>
      </w:tr>
      <w:tr w:rsidR="001B5680">
        <w:trPr>
          <w:cantSplit/>
          <w:trHeight w:val="85" w:hRule="exact"/>
        </w:trPr>
        <w:tc>
          <w:tcPr>
            <w:tcW w:w="7512" w:type="dxa"/>
            <w:gridSpan w:val="2"/>
          </w:tcPr>
          <w:p w:rsidR="00F75106" w:rsidRDefault="00F75106">
            <w:pPr>
              <w:pStyle w:val="Huisstijl-Rubricering"/>
            </w:pPr>
          </w:p>
        </w:tc>
      </w:tr>
      <w:tr w:rsidR="001B5680">
        <w:trPr>
          <w:cantSplit/>
          <w:trHeight w:val="187" w:hRule="exact"/>
        </w:trPr>
        <w:tc>
          <w:tcPr>
            <w:tcW w:w="7512" w:type="dxa"/>
            <w:gridSpan w:val="2"/>
          </w:tcPr>
          <w:p w:rsidR="00F75106" w:rsidRDefault="00C13A9D">
            <w:pPr>
              <w:pStyle w:val="Huisstijl-Rubricering"/>
            </w:pPr>
            <w:r>
              <w:fldChar w:fldCharType="begin"/>
            </w:r>
            <w:r w:rsidR="000129A4">
              <w:instrText xml:space="preserve"> DOCPROPERTY rubricering </w:instrText>
            </w:r>
            <w:r>
              <w:fldChar w:fldCharType="end"/>
            </w:r>
          </w:p>
        </w:tc>
      </w:tr>
      <w:tr w:rsidR="001B5680">
        <w:trPr>
          <w:cantSplit/>
          <w:trHeight w:val="2166" w:hRule="exact"/>
        </w:trPr>
        <w:tc>
          <w:tcPr>
            <w:tcW w:w="7512" w:type="dxa"/>
            <w:gridSpan w:val="2"/>
          </w:tcPr>
          <w:p w:rsidR="000129A4" w:rsidRDefault="008A7B34">
            <w:pPr>
              <w:pStyle w:val="adres"/>
            </w:pPr>
            <w:r>
              <w:fldChar w:fldCharType="begin"/>
            </w:r>
            <w:r w:rsidR="00C13A9D">
              <w:instrText xml:space="preserve"> DOCVARIABLE adres *\MERGEFORMAT </w:instrText>
            </w:r>
            <w:r>
              <w:fldChar w:fldCharType="separate"/>
            </w:r>
            <w:r w:rsidR="00C13A9D">
              <w:t>Aan de Voorzitter van de Tweede Kamer</w:t>
            </w:r>
          </w:p>
          <w:p w:rsidR="000129A4" w:rsidRDefault="00C13A9D">
            <w:pPr>
              <w:pStyle w:val="adres"/>
            </w:pPr>
            <w:r>
              <w:t>der Staten-Generaal</w:t>
            </w:r>
          </w:p>
          <w:p w:rsidR="000129A4" w:rsidRDefault="00C13A9D">
            <w:pPr>
              <w:pStyle w:val="adres"/>
            </w:pPr>
            <w:r>
              <w:t>Postbus 20018 </w:t>
            </w:r>
          </w:p>
          <w:p w:rsidR="000129A4" w:rsidRDefault="00C13A9D">
            <w:pPr>
              <w:pStyle w:val="adres"/>
            </w:pPr>
            <w:r>
              <w:t>2500 EA  DEN HAAG</w:t>
            </w:r>
            <w:r w:rsidR="008A7B34">
              <w:fldChar w:fldCharType="end"/>
            </w:r>
          </w:p>
          <w:p w:rsidR="00F75106" w:rsidRDefault="00C13A9D">
            <w:pPr>
              <w:pStyle w:val="kixcode"/>
            </w:pPr>
            <w:r>
              <w:fldChar w:fldCharType="begin"/>
            </w:r>
            <w:r w:rsidR="000129A4">
              <w:instrText xml:space="preserve"> DOCPROPERTY kix </w:instrText>
            </w:r>
            <w:r>
              <w:fldChar w:fldCharType="end"/>
            </w:r>
          </w:p>
          <w:p w:rsidR="00F75106" w:rsidRDefault="00F75106">
            <w:pPr>
              <w:pStyle w:val="kixcode"/>
            </w:pPr>
          </w:p>
        </w:tc>
      </w:tr>
      <w:tr w:rsidR="001B5680">
        <w:trPr>
          <w:trHeight w:val="465" w:hRule="exact"/>
        </w:trPr>
        <w:tc>
          <w:tcPr>
            <w:tcW w:w="7512" w:type="dxa"/>
            <w:gridSpan w:val="2"/>
          </w:tcPr>
          <w:p w:rsidR="00F75106" w:rsidRDefault="00F75106">
            <w:pPr>
              <w:pStyle w:val="broodtekst"/>
            </w:pPr>
          </w:p>
        </w:tc>
      </w:tr>
      <w:tr w:rsidR="001B5680">
        <w:trPr>
          <w:trHeight w:val="238" w:hRule="exact"/>
        </w:trPr>
        <w:tc>
          <w:tcPr>
            <w:tcW w:w="1099" w:type="dxa"/>
          </w:tcPr>
          <w:p w:rsidR="00F75106" w:rsidRDefault="00C13A9D">
            <w:pPr>
              <w:pStyle w:val="datumonderwerp"/>
              <w:tabs>
                <w:tab w:val="clear" w:pos="794"/>
                <w:tab w:val="left" w:pos="1092"/>
              </w:tabs>
              <w:ind w:left="1140" w:hanging="1140"/>
              <w:rPr>
                <w:noProof/>
              </w:rPr>
            </w:pPr>
            <w:r>
              <w:rPr>
                <w:noProof/>
              </w:rPr>
              <w:fldChar w:fldCharType="begin"/>
            </w:r>
            <w:r w:rsidR="00D2034F">
              <w:rPr>
                <w:noProof/>
              </w:rPr>
              <w:instrText xml:space="preserve"> DOCPROPERTY _datum </w:instrText>
            </w:r>
            <w:r>
              <w:rPr>
                <w:noProof/>
              </w:rPr>
              <w:fldChar w:fldCharType="separate"/>
            </w:r>
            <w:r w:rsidR="00D2034F">
              <w:rPr>
                <w:noProof/>
              </w:rPr>
              <w:t>Datum</w:t>
            </w:r>
            <w:r>
              <w:rPr>
                <w:noProof/>
              </w:rPr>
              <w:fldChar w:fldCharType="end"/>
            </w:r>
          </w:p>
        </w:tc>
        <w:tc>
          <w:tcPr>
            <w:tcW w:w="6413" w:type="dxa"/>
          </w:tcPr>
          <w:p w:rsidR="00F75106" w:rsidP="00511423" w:rsidRDefault="00C13A9D">
            <w:pPr>
              <w:pStyle w:val="datumonderwerp"/>
              <w:tabs>
                <w:tab w:val="clear" w:pos="794"/>
                <w:tab w:val="left" w:pos="1092"/>
              </w:tabs>
              <w:ind w:left="1140" w:hanging="1140"/>
            </w:pPr>
            <w:r>
              <w:t>2 maart 2022</w:t>
            </w:r>
          </w:p>
        </w:tc>
      </w:tr>
      <w:tr w:rsidR="001B5680" w:rsidTr="001A169F">
        <w:trPr>
          <w:trHeight w:val="896" w:hRule="exact"/>
        </w:trPr>
        <w:tc>
          <w:tcPr>
            <w:tcW w:w="1099" w:type="dxa"/>
          </w:tcPr>
          <w:p w:rsidR="00F75106" w:rsidRDefault="00C13A9D">
            <w:pPr>
              <w:pStyle w:val="datumonderwerp"/>
              <w:ind w:left="743" w:hanging="743"/>
              <w:rPr>
                <w:noProof/>
              </w:rPr>
            </w:pPr>
            <w:r>
              <w:rPr>
                <w:noProof/>
              </w:rPr>
              <w:fldChar w:fldCharType="begin"/>
            </w:r>
            <w:r w:rsidR="00D2034F">
              <w:rPr>
                <w:noProof/>
              </w:rPr>
              <w:instrText xml:space="preserve"> DOCPROPERTY _onderwerp </w:instrText>
            </w:r>
            <w:r>
              <w:rPr>
                <w:noProof/>
              </w:rPr>
              <w:fldChar w:fldCharType="separate"/>
            </w:r>
            <w:r w:rsidR="00D2034F">
              <w:rPr>
                <w:noProof/>
              </w:rPr>
              <w:t>Onderwerp</w:t>
            </w:r>
            <w:r>
              <w:rPr>
                <w:noProof/>
              </w:rPr>
              <w:fldChar w:fldCharType="end"/>
            </w:r>
          </w:p>
        </w:tc>
        <w:tc>
          <w:tcPr>
            <w:tcW w:w="6413" w:type="dxa"/>
          </w:tcPr>
          <w:p w:rsidR="00F75106" w:rsidP="00511423" w:rsidRDefault="00C13A9D">
            <w:pPr>
              <w:pStyle w:val="datumonderwerp"/>
            </w:pPr>
            <w:r>
              <w:fldChar w:fldCharType="begin"/>
            </w:r>
            <w:r w:rsidR="000129A4">
              <w:instrText xml:space="preserve"> DOCPROPERTY onderwerp </w:instrText>
            </w:r>
            <w:r>
              <w:fldChar w:fldCharType="separate"/>
            </w:r>
            <w:r w:rsidR="000129A4">
              <w:t>Beantwoording schriftelijk overleg over de vreemdelingen- en asielonderwerpen van de JBZ-Raad van 3 en 4 maart</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1B5680">
        <w:tc>
          <w:tcPr>
            <w:tcW w:w="2013" w:type="dxa"/>
          </w:tcPr>
          <w:p w:rsidR="00904A37" w:rsidP="003B6045" w:rsidRDefault="00C13A9D">
            <w:pPr>
              <w:pStyle w:val="afzendgegevens-bold"/>
            </w:pPr>
            <w:bookmarkStart w:name="referentiegegevens" w:id="3"/>
            <w:bookmarkStart w:name="referentiegegevens_bk" w:id="4"/>
            <w:bookmarkEnd w:id="3"/>
            <w:r>
              <w:t>Directie Europese en Internationale Aangelegenheden</w:t>
            </w:r>
          </w:p>
          <w:p w:rsidR="003B6045" w:rsidP="003B6045" w:rsidRDefault="00C13A9D">
            <w:pPr>
              <w:pStyle w:val="witregel1"/>
            </w:pPr>
            <w:r>
              <w:t> </w:t>
            </w:r>
          </w:p>
          <w:p w:rsidR="003B6045" w:rsidP="003B6045" w:rsidRDefault="00C13A9D">
            <w:pPr>
              <w:pStyle w:val="afzendgegevens"/>
            </w:pPr>
            <w:r>
              <w:t>Turfmarkt 147</w:t>
            </w:r>
          </w:p>
          <w:p w:rsidRPr="00C13A9D" w:rsidR="003B6045" w:rsidP="003B6045" w:rsidRDefault="00C13A9D">
            <w:pPr>
              <w:pStyle w:val="afzendgegevens"/>
              <w:rPr>
                <w:lang w:val="de-DE"/>
              </w:rPr>
            </w:pPr>
            <w:r w:rsidRPr="00C13A9D">
              <w:rPr>
                <w:lang w:val="de-DE"/>
              </w:rPr>
              <w:t>2511 DP  Den Haag</w:t>
            </w:r>
          </w:p>
          <w:p w:rsidRPr="00C13A9D" w:rsidR="003B6045" w:rsidP="003B6045" w:rsidRDefault="00C13A9D">
            <w:pPr>
              <w:pStyle w:val="afzendgegevens"/>
              <w:rPr>
                <w:lang w:val="de-DE"/>
              </w:rPr>
            </w:pPr>
            <w:r w:rsidRPr="00C13A9D">
              <w:rPr>
                <w:lang w:val="de-DE"/>
              </w:rPr>
              <w:t>Postbus 20301</w:t>
            </w:r>
          </w:p>
          <w:p w:rsidRPr="00C13A9D" w:rsidR="003B6045" w:rsidP="003B6045" w:rsidRDefault="00C13A9D">
            <w:pPr>
              <w:pStyle w:val="afzendgegevens"/>
              <w:rPr>
                <w:lang w:val="de-DE"/>
              </w:rPr>
            </w:pPr>
            <w:r w:rsidRPr="00C13A9D">
              <w:rPr>
                <w:lang w:val="de-DE"/>
              </w:rPr>
              <w:t>2500 EH  Den Haag</w:t>
            </w:r>
          </w:p>
          <w:p w:rsidRPr="00C13A9D" w:rsidR="003B6045" w:rsidP="003B6045" w:rsidRDefault="00C13A9D">
            <w:pPr>
              <w:pStyle w:val="afzendgegevens"/>
              <w:rPr>
                <w:lang w:val="de-DE"/>
              </w:rPr>
            </w:pPr>
            <w:r w:rsidRPr="00C13A9D">
              <w:rPr>
                <w:lang w:val="de-DE"/>
              </w:rPr>
              <w:t>www.rijksoverheid.nl/jenv</w:t>
            </w:r>
          </w:p>
          <w:p w:rsidR="003B6045" w:rsidP="003B6045" w:rsidRDefault="00C13A9D">
            <w:pPr>
              <w:pStyle w:val="witregel2"/>
            </w:pPr>
            <w:r>
              <w:t> </w:t>
            </w:r>
          </w:p>
          <w:p w:rsidR="003B6045" w:rsidP="003B6045" w:rsidRDefault="00C13A9D">
            <w:pPr>
              <w:pStyle w:val="referentiekopjes"/>
            </w:pPr>
            <w:r>
              <w:t>Ons kenmerk</w:t>
            </w:r>
          </w:p>
          <w:p w:rsidR="003B6045" w:rsidP="003B6045" w:rsidRDefault="00C13A9D">
            <w:pPr>
              <w:pStyle w:val="referentiegegevens"/>
            </w:pPr>
            <w:r>
              <w:fldChar w:fldCharType="begin"/>
            </w:r>
            <w:r>
              <w:instrText xml:space="preserve"> DOCPROPERTY onskenmerk </w:instrText>
            </w:r>
            <w:r>
              <w:fldChar w:fldCharType="separate"/>
            </w:r>
            <w:r>
              <w:t>3884700</w:t>
            </w:r>
            <w:r>
              <w:fldChar w:fldCharType="end"/>
            </w:r>
          </w:p>
          <w:p w:rsidR="003B6045" w:rsidP="003B6045" w:rsidRDefault="00C13A9D">
            <w:pPr>
              <w:pStyle w:val="witregel1"/>
            </w:pPr>
            <w:r>
              <w:t> </w:t>
            </w:r>
          </w:p>
          <w:p w:rsidR="003B6045" w:rsidP="003B6045" w:rsidRDefault="00C13A9D">
            <w:pPr>
              <w:pStyle w:val="referentiekopjes"/>
            </w:pPr>
            <w:r>
              <w:t>Bijlagen</w:t>
            </w:r>
          </w:p>
          <w:p w:rsidR="003B6045" w:rsidP="003B6045" w:rsidRDefault="00C13A9D">
            <w:pPr>
              <w:pStyle w:val="referentiegegevens"/>
            </w:pPr>
            <w:r>
              <w:t>1</w:t>
            </w:r>
          </w:p>
          <w:p w:rsidR="003B6045" w:rsidP="003B6045" w:rsidRDefault="00C13A9D">
            <w:pPr>
              <w:pStyle w:val="witregel1"/>
            </w:pPr>
            <w:r>
              <w:t> </w:t>
            </w:r>
          </w:p>
          <w:p w:rsidR="003B6045" w:rsidP="003B6045" w:rsidRDefault="00C13A9D">
            <w:pPr>
              <w:pStyle w:val="clausule"/>
            </w:pPr>
            <w:r>
              <w:t>Bij beantwoording de datum en ons kenmerk vermelden. Wilt u slechts één zaak in uw brief behandelen.</w:t>
            </w:r>
          </w:p>
          <w:p w:rsidR="003B6045" w:rsidP="003B6045" w:rsidRDefault="003B6045">
            <w:pPr>
              <w:pStyle w:val="referentiegegevens"/>
            </w:pPr>
          </w:p>
          <w:bookmarkEnd w:id="4"/>
          <w:p w:rsidRPr="003B6045" w:rsidR="003B6045" w:rsidP="003B6045" w:rsidRDefault="003B6045">
            <w:pPr>
              <w:pStyle w:val="referentiegegevens"/>
            </w:pPr>
          </w:p>
          <w:p w:rsidR="00F75106" w:rsidRDefault="00C13A9D">
            <w:pPr>
              <w:pStyle w:val="referentiegegevens"/>
            </w:pPr>
            <w:r>
              <w:fldChar w:fldCharType="begin"/>
            </w:r>
            <w:r>
              <w:instrText xml:space="preserve"> DOCPROPERTY referentiegegevens </w:instrText>
            </w:r>
            <w:r>
              <w:fldChar w:fldCharType="end"/>
            </w:r>
          </w:p>
        </w:tc>
      </w:tr>
    </w:tbl>
    <w:p w:rsidR="00F75106" w:rsidRDefault="00F75106">
      <w:pPr>
        <w:pStyle w:val="broodtekst"/>
      </w:pPr>
    </w:p>
    <w:p w:rsidR="00F75106" w:rsidRDefault="00F75106">
      <w:pPr>
        <w:pStyle w:val="broodtekst"/>
        <w:sectPr w:rsidR="00F75106">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tbl>
      <w:tblPr>
        <w:tblStyle w:val="TableGrid"/>
        <w:tblW w:w="77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716"/>
      </w:tblGrid>
      <w:tr w:rsidR="001B5680" w:rsidTr="00904A37">
        <w:tc>
          <w:tcPr>
            <w:tcW w:w="7716" w:type="dxa"/>
          </w:tcPr>
          <w:p w:rsidRPr="00C22108" w:rsidR="00C22108" w:rsidP="002353E3" w:rsidRDefault="00C13A9D">
            <w:pPr>
              <w:pStyle w:val="broodtekst"/>
            </w:pPr>
            <w:r>
              <w:rPr>
                <w:noProof/>
                <w:sz w:val="20"/>
              </w:rPr>
              <w:lastRenderedPageBreak/>
              <mc:AlternateContent>
                <mc:Choice Requires="wps">
                  <w:drawing>
                    <wp:anchor distT="0" distB="0" distL="114300" distR="114300" simplePos="0" relativeHeight="251660288" behindDoc="0" locked="1" layoutInCell="1" allowOverlap="1" wp14:editId="3F031721" wp14:anchorId="48855B0F">
                      <wp:simplePos x="0" y="0"/>
                      <wp:positionH relativeFrom="page">
                        <wp:posOffset>4935855</wp:posOffset>
                      </wp:positionH>
                      <wp:positionV relativeFrom="page">
                        <wp:posOffset>5828665</wp:posOffset>
                      </wp:positionV>
                      <wp:extent cx="1811020" cy="228600"/>
                      <wp:effectExtent l="635" t="635" r="0" b="0"/>
                      <wp:wrapNone/>
                      <wp:docPr id="8" name="Text Box 3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B2078A" w:rsidP="00B2078A" w:rsidRDefault="00C13A9D">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4" style="position:absolute;margin-left:388.65pt;margin-top:458.95pt;width:142.6pt;height:1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">
                      <v:textbox inset="0,0,0,0">
                        <w:txbxContent>
                          <w:p w:rsidR="00B2078A" w:rsidP="00B2078A" w:rsidRDefault="00C13A9D">
                            <w:pPr>
                              <w:pStyle w:val="Huisstijl-Paginanummering"/>
                            </w:pPr>
                            <w:r>
                              <w:fldChar w:fldCharType="begin"/>
                            </w:r>
                            <w:r>
                              <w:instrText xml:space="preserve"> if </w:instrText>
                            </w:r>
                            <w:r w:rsidR="00794445">
                              <w:fldChar w:fldCharType="begin"/>
                            </w:r>
                            <w:r w:rsidR="00794445">
                              <w:instrText xml:space="preserve"> DOCPROPERTY mailing-aan  </w:instrText>
                            </w:r>
                            <w:r w:rsidR="00794445">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r>
              <w:rPr>
                <w:noProof/>
                <w:sz w:val="20"/>
              </w:rPr>
              <mc:AlternateContent>
                <mc:Choice Requires="wps">
                  <w:drawing>
                    <wp:anchor distT="0" distB="0" distL="114300" distR="114300" simplePos="0" relativeHeight="251658240" behindDoc="0" locked="1" layoutInCell="1" allowOverlap="1" wp14:editId="00471805" wp14:anchorId="749B2E2B">
                      <wp:simplePos x="0" y="0"/>
                      <wp:positionH relativeFrom="page">
                        <wp:posOffset>5944235</wp:posOffset>
                      </wp:positionH>
                      <wp:positionV relativeFrom="page">
                        <wp:posOffset>10182225</wp:posOffset>
                      </wp:positionV>
                      <wp:extent cx="1811020" cy="228600"/>
                      <wp:effectExtent l="0" t="1270" r="0" b="0"/>
                      <wp:wrapNone/>
                      <wp:docPr id="7"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13A9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">
                      <v:textbox inset="0,0,0,0">
                        <w:txbxContent>
                          <w:p w:rsidR="0089073C" w:rsidRDefault="00C13A9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Pr="00C22108" w:rsidR="008A7B34">
              <w:fldChar w:fldCharType="begin"/>
            </w:r>
            <w:r w:rsidRPr="00C22108" w:rsidR="00C22108">
              <w:instrText xml:space="preserve"> DOCPROPERTY aanhefdoc *\MERGEFORMAT </w:instrText>
            </w:r>
            <w:r w:rsidRPr="00C22108" w:rsidR="008A7B34">
              <w:fldChar w:fldCharType="end"/>
            </w:r>
          </w:p>
        </w:tc>
      </w:tr>
    </w:tbl>
    <w:p w:rsidR="003B6045" w:rsidP="003B6045" w:rsidRDefault="00C13A9D">
      <w:pPr>
        <w:pStyle w:val="broodtekst"/>
      </w:pPr>
      <w:bookmarkStart w:name="cursor" w:id="8"/>
      <w:bookmarkEnd w:id="8"/>
      <w:r>
        <w:t>Hierbij stuur ik uw Kamer de beantwoording van de vragen van de vaste commissie voor Justitie en Veiligheid van de Tweede Kamer die zijn gesteld in het kader van het Schriftelijk overleg over de vreemdelingen- en asielonderwerpen van de formele JBZ-Raad van 3 en 4 maart te Brussel.</w:t>
      </w:r>
    </w:p>
    <w:p w:rsidR="003B6045" w:rsidP="003B6045" w:rsidRDefault="003B6045">
      <w:pPr>
        <w:pStyle w:val="broodtekst"/>
      </w:pPr>
    </w:p>
    <w:tbl>
      <w:tblPr>
        <w:tblW w:w="7501" w:type="dxa"/>
        <w:tblLayout w:type="fixed"/>
        <w:tblCellMar>
          <w:left w:w="0" w:type="dxa"/>
          <w:right w:w="0" w:type="dxa"/>
        </w:tblCellMar>
        <w:tblLook w:val="0000" w:firstRow="0" w:lastRow="0" w:firstColumn="0" w:lastColumn="0" w:noHBand="0" w:noVBand="0"/>
      </w:tblPr>
      <w:tblGrid>
        <w:gridCol w:w="7501"/>
      </w:tblGrid>
      <w:tr w:rsidR="001B5680" w:rsidTr="00DE0F4D">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1B5680" w:rsidTr="00DE0F4D">
              <w:tc>
                <w:tcPr>
                  <w:tcW w:w="7534" w:type="dxa"/>
                  <w:gridSpan w:val="3"/>
                  <w:shd w:val="clear" w:color="auto" w:fill="auto"/>
                </w:tcPr>
                <w:p w:rsidRPr="00904A37" w:rsidR="003B6045" w:rsidP="00DE0F4D" w:rsidRDefault="00C13A9D">
                  <w:pPr>
                    <w:pStyle w:val="broodtekst"/>
                  </w:pPr>
                  <w:bookmarkStart w:name="ondertekening" w:id="9"/>
                  <w:bookmarkStart w:name="ondertekening_bk" w:id="10"/>
                  <w:bookmarkEnd w:id="9"/>
                  <w:r>
                    <w:t xml:space="preserve">In de beantwoording wordt ook ingegaan op toezeggingen die de minister van BZ heeft gedaan tijdens het debat van 28 februari jl.  </w:t>
                  </w:r>
                </w:p>
              </w:tc>
            </w:tr>
            <w:tr w:rsidR="001B5680" w:rsidTr="00DE0F4D">
              <w:tc>
                <w:tcPr>
                  <w:tcW w:w="7534" w:type="dxa"/>
                  <w:gridSpan w:val="3"/>
                  <w:shd w:val="clear" w:color="auto" w:fill="auto"/>
                </w:tcPr>
                <w:p w:rsidRPr="00904A37" w:rsidR="003B6045" w:rsidP="00DE0F4D" w:rsidRDefault="003B6045">
                  <w:pPr>
                    <w:pStyle w:val="broodtekst"/>
                  </w:pPr>
                </w:p>
              </w:tc>
            </w:tr>
            <w:tr w:rsidR="001B5680" w:rsidTr="00DE0F4D">
              <w:tc>
                <w:tcPr>
                  <w:tcW w:w="7534" w:type="dxa"/>
                  <w:gridSpan w:val="3"/>
                  <w:shd w:val="clear" w:color="auto" w:fill="auto"/>
                </w:tcPr>
                <w:p w:rsidRPr="00904A37" w:rsidR="003B6045" w:rsidP="00DE0F4D" w:rsidRDefault="003B6045">
                  <w:pPr>
                    <w:pStyle w:val="broodtekst"/>
                  </w:pPr>
                </w:p>
              </w:tc>
            </w:tr>
            <w:tr w:rsidR="001B5680" w:rsidTr="00DE0F4D">
              <w:tc>
                <w:tcPr>
                  <w:tcW w:w="7534" w:type="dxa"/>
                  <w:gridSpan w:val="3"/>
                  <w:shd w:val="clear" w:color="auto" w:fill="auto"/>
                </w:tcPr>
                <w:tbl>
                  <w:tblPr>
                    <w:tblW w:w="7501" w:type="dxa"/>
                    <w:tblLayout w:type="fixed"/>
                    <w:tblCellMar>
                      <w:left w:w="0" w:type="dxa"/>
                      <w:right w:w="0" w:type="dxa"/>
                    </w:tblCellMar>
                    <w:tblLook w:val="0000" w:firstRow="0" w:lastRow="0" w:firstColumn="0" w:lastColumn="0" w:noHBand="0" w:noVBand="0"/>
                  </w:tblPr>
                  <w:tblGrid>
                    <w:gridCol w:w="7501"/>
                  </w:tblGrid>
                  <w:tr w:rsidR="001B5680" w:rsidTr="00DE0F4D">
                    <w:trPr>
                      <w:cantSplit/>
                    </w:trPr>
                    <w:tc>
                      <w:tcPr>
                        <w:tcW w:w="7501" w:type="dxa"/>
                      </w:tcPr>
                      <w:tbl>
                        <w:tblPr>
                          <w:tblStyle w:val="TableGrid"/>
                          <w:tblW w:w="75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209"/>
                          <w:gridCol w:w="226"/>
                          <w:gridCol w:w="3099"/>
                        </w:tblGrid>
                        <w:tr w:rsidR="001B5680" w:rsidTr="00DE0F4D">
                          <w:tc>
                            <w:tcPr>
                              <w:tcW w:w="4209" w:type="dxa"/>
                              <w:shd w:val="clear" w:color="auto" w:fill="auto"/>
                            </w:tcPr>
                            <w:p w:rsidR="003B6045" w:rsidP="00DE0F4D" w:rsidRDefault="00C13A9D">
                              <w:pPr>
                                <w:pStyle w:val="broodtekst"/>
                              </w:pPr>
                              <w:r>
                                <w:t>De Staatssecretaris van Justitie en Veiligheid,</w:t>
                              </w:r>
                            </w:p>
                            <w:p w:rsidR="003B6045" w:rsidP="00DE0F4D" w:rsidRDefault="003B6045">
                              <w:pPr>
                                <w:pStyle w:val="broodtekst"/>
                              </w:pPr>
                            </w:p>
                            <w:p w:rsidR="003B6045" w:rsidP="00DE0F4D" w:rsidRDefault="003B6045">
                              <w:pPr>
                                <w:pStyle w:val="broodtekst"/>
                              </w:pPr>
                            </w:p>
                            <w:p w:rsidR="003B6045" w:rsidP="00DE0F4D" w:rsidRDefault="003B6045">
                              <w:pPr>
                                <w:pStyle w:val="broodtekst"/>
                              </w:pPr>
                            </w:p>
                            <w:p w:rsidR="003B6045" w:rsidP="00DE0F4D" w:rsidRDefault="003B6045">
                              <w:pPr>
                                <w:pStyle w:val="broodtekst"/>
                              </w:pPr>
                            </w:p>
                            <w:p w:rsidRPr="00316C8D" w:rsidR="003B6045" w:rsidP="00DE0F4D" w:rsidRDefault="00C13A9D">
                              <w:pPr>
                                <w:pStyle w:val="broodtekst"/>
                              </w:pPr>
                              <w:r>
                                <w:t>E. van der Burg</w:t>
                              </w:r>
                            </w:p>
                          </w:tc>
                          <w:tc>
                            <w:tcPr>
                              <w:tcW w:w="226" w:type="dxa"/>
                              <w:shd w:val="clear" w:color="auto" w:fill="auto"/>
                            </w:tcPr>
                            <w:p w:rsidRPr="00316C8D" w:rsidR="003B6045" w:rsidP="00DE0F4D" w:rsidRDefault="003B6045">
                              <w:pPr>
                                <w:pStyle w:val="broodtekst"/>
                              </w:pPr>
                            </w:p>
                          </w:tc>
                          <w:tc>
                            <w:tcPr>
                              <w:tcW w:w="3099" w:type="dxa"/>
                              <w:shd w:val="clear" w:color="auto" w:fill="auto"/>
                            </w:tcPr>
                            <w:p w:rsidRPr="00316C8D" w:rsidR="003B6045" w:rsidP="00DE0F4D" w:rsidRDefault="003B6045">
                              <w:pPr>
                                <w:pStyle w:val="in-table"/>
                              </w:pPr>
                            </w:p>
                          </w:tc>
                        </w:tr>
                      </w:tbl>
                      <w:p w:rsidR="003B6045" w:rsidP="00DE0F4D" w:rsidRDefault="003B6045">
                        <w:pPr>
                          <w:pStyle w:val="in-table"/>
                        </w:pPr>
                      </w:p>
                      <w:p w:rsidR="003B6045" w:rsidP="00DE0F4D" w:rsidRDefault="00C13A9D">
                        <w:pPr>
                          <w:pStyle w:val="broodtekst"/>
                        </w:pPr>
                        <w:r>
                          <w:fldChar w:fldCharType="begin"/>
                        </w:r>
                        <w:r>
                          <w:instrText xml:space="preserve"> DOCPROPERTY ondertekening </w:instrText>
                        </w:r>
                        <w:r>
                          <w:fldChar w:fldCharType="end"/>
                        </w:r>
                      </w:p>
                    </w:tc>
                  </w:tr>
                </w:tbl>
                <w:p w:rsidR="003B6045" w:rsidP="00DE0F4D" w:rsidRDefault="003B6045">
                  <w:pPr>
                    <w:pStyle w:val="broodtekst"/>
                  </w:pPr>
                </w:p>
                <w:p w:rsidR="003B6045" w:rsidP="00DE0F4D" w:rsidRDefault="003B6045">
                  <w:pPr>
                    <w:pStyle w:val="broodtekst"/>
                  </w:pPr>
                </w:p>
                <w:p w:rsidRPr="00904A37" w:rsidR="003B6045" w:rsidP="00DE0F4D" w:rsidRDefault="003B6045">
                  <w:pPr>
                    <w:pStyle w:val="broodtekst"/>
                  </w:pPr>
                </w:p>
              </w:tc>
            </w:tr>
            <w:tr w:rsidR="001B5680" w:rsidTr="00DE0F4D">
              <w:tc>
                <w:tcPr>
                  <w:tcW w:w="7534" w:type="dxa"/>
                  <w:gridSpan w:val="3"/>
                  <w:shd w:val="clear" w:color="auto" w:fill="auto"/>
                </w:tcPr>
                <w:p w:rsidRPr="00904A37" w:rsidR="003B6045" w:rsidP="00DE0F4D" w:rsidRDefault="003B6045">
                  <w:pPr>
                    <w:pStyle w:val="broodtekst"/>
                  </w:pPr>
                </w:p>
              </w:tc>
            </w:tr>
            <w:tr w:rsidR="001B5680" w:rsidTr="00DE0F4D">
              <w:tc>
                <w:tcPr>
                  <w:tcW w:w="4209" w:type="dxa"/>
                  <w:shd w:val="clear" w:color="auto" w:fill="auto"/>
                </w:tcPr>
                <w:p w:rsidRPr="00904A37" w:rsidR="003B6045" w:rsidP="00DE0F4D" w:rsidRDefault="003B6045">
                  <w:pPr>
                    <w:pStyle w:val="broodtekst"/>
                  </w:pPr>
                </w:p>
              </w:tc>
              <w:tc>
                <w:tcPr>
                  <w:tcW w:w="226" w:type="dxa"/>
                  <w:shd w:val="clear" w:color="auto" w:fill="auto"/>
                </w:tcPr>
                <w:p w:rsidRPr="00904A37" w:rsidR="003B6045" w:rsidP="00DE0F4D" w:rsidRDefault="003B6045">
                  <w:pPr>
                    <w:pStyle w:val="broodtekst"/>
                  </w:pPr>
                </w:p>
              </w:tc>
              <w:tc>
                <w:tcPr>
                  <w:tcW w:w="3099" w:type="dxa"/>
                  <w:shd w:val="clear" w:color="auto" w:fill="auto"/>
                </w:tcPr>
                <w:p w:rsidRPr="00904A37" w:rsidR="003B6045" w:rsidP="00DE0F4D" w:rsidRDefault="003B6045">
                  <w:pPr>
                    <w:pStyle w:val="broodtekst"/>
                  </w:pPr>
                </w:p>
              </w:tc>
            </w:tr>
            <w:tr w:rsidR="001B5680" w:rsidTr="00DE0F4D">
              <w:tc>
                <w:tcPr>
                  <w:tcW w:w="4209" w:type="dxa"/>
                  <w:shd w:val="clear" w:color="auto" w:fill="auto"/>
                </w:tcPr>
                <w:p w:rsidRPr="00904A37" w:rsidR="003B6045" w:rsidP="00DE0F4D" w:rsidRDefault="003B6045">
                  <w:pPr>
                    <w:pStyle w:val="broodtekst-i"/>
                  </w:pPr>
                </w:p>
              </w:tc>
              <w:tc>
                <w:tcPr>
                  <w:tcW w:w="226" w:type="dxa"/>
                  <w:shd w:val="clear" w:color="auto" w:fill="auto"/>
                </w:tcPr>
                <w:p w:rsidRPr="00904A37" w:rsidR="003B6045" w:rsidP="00DE0F4D" w:rsidRDefault="003B6045">
                  <w:pPr>
                    <w:pStyle w:val="broodtekst"/>
                  </w:pPr>
                </w:p>
              </w:tc>
              <w:tc>
                <w:tcPr>
                  <w:tcW w:w="3099" w:type="dxa"/>
                  <w:shd w:val="clear" w:color="auto" w:fill="auto"/>
                </w:tcPr>
                <w:p w:rsidRPr="00904A37" w:rsidR="003B6045" w:rsidP="00DE0F4D" w:rsidRDefault="003B6045">
                  <w:pPr>
                    <w:pStyle w:val="broodtekst-i"/>
                  </w:pPr>
                </w:p>
              </w:tc>
            </w:tr>
            <w:bookmarkEnd w:id="10"/>
          </w:tbl>
          <w:p w:rsidR="003B6045" w:rsidP="00DE0F4D" w:rsidRDefault="003B6045">
            <w:pPr>
              <w:pStyle w:val="in-table"/>
            </w:pPr>
          </w:p>
          <w:p w:rsidR="003B6045" w:rsidP="00DE0F4D" w:rsidRDefault="00C13A9D">
            <w:pPr>
              <w:pStyle w:val="broodtekst"/>
            </w:pPr>
            <w:r>
              <w:fldChar w:fldCharType="begin"/>
            </w:r>
            <w:r>
              <w:instrText xml:space="preserve"> DOCPROPERTY ondertekening </w:instrText>
            </w:r>
            <w:r>
              <w:fldChar w:fldCharType="end"/>
            </w:r>
          </w:p>
        </w:tc>
      </w:tr>
    </w:tbl>
    <w:p w:rsidR="00F75106" w:rsidP="003B6045" w:rsidRDefault="00F75106">
      <w:pPr>
        <w:pStyle w:val="broodtekst"/>
      </w:pPr>
    </w:p>
    <w:sectPr w:rsidR="00F75106"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D9" w:rsidRDefault="00C13A9D">
      <w:pPr>
        <w:spacing w:line="240" w:lineRule="auto"/>
      </w:pPr>
      <w:r>
        <w:separator/>
      </w:r>
    </w:p>
  </w:endnote>
  <w:endnote w:type="continuationSeparator" w:id="0">
    <w:p w:rsidR="00D126D9" w:rsidRDefault="00C13A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13A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1B5680">
      <w:trPr>
        <w:trHeight w:hRule="exact" w:val="240"/>
      </w:trPr>
      <w:tc>
        <w:tcPr>
          <w:tcW w:w="7752" w:type="dxa"/>
        </w:tcPr>
        <w:p w:rsidR="0089073C" w:rsidRDefault="00C13A9D">
          <w:pPr>
            <w:pStyle w:val="Huisstijl-Rubricering"/>
          </w:pPr>
          <w:r>
            <w:t>VERTROUWELIJK</w:t>
          </w:r>
        </w:p>
      </w:tc>
      <w:tc>
        <w:tcPr>
          <w:tcW w:w="2148" w:type="dxa"/>
        </w:tcPr>
        <w:p w:rsidR="0089073C" w:rsidRDefault="00C13A9D">
          <w:pPr>
            <w:pStyle w:val="Huisstijl-Paginanummering"/>
          </w:pPr>
          <w:r>
            <w:rPr>
              <w:rStyle w:val="Huisstijl-GegevenCharChar"/>
            </w:rPr>
            <w:t>Pagina  van</w:t>
          </w:r>
          <w:r>
            <w:t xml:space="preserve"> </w:t>
          </w:r>
          <w:r w:rsidR="00F84905">
            <w:fldChar w:fldCharType="begin"/>
          </w:r>
          <w:r>
            <w:instrText xml:space="preserve"> NUMPAGES   \* MERGEFORMAT </w:instrText>
          </w:r>
          <w:r w:rsidR="00F84905">
            <w:fldChar w:fldCharType="separate"/>
          </w:r>
          <w:r w:rsidR="00F84905">
            <w:t>1</w:t>
          </w:r>
          <w:r w:rsidR="00F84905">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1B5680">
      <w:trPr>
        <w:trHeight w:hRule="exact" w:val="240"/>
      </w:trPr>
      <w:tc>
        <w:tcPr>
          <w:tcW w:w="7752" w:type="dxa"/>
        </w:tcPr>
        <w:bookmarkStart w:id="5" w:name="bmVoettekst1"/>
        <w:p w:rsidR="0089073C" w:rsidRDefault="00C13A9D">
          <w:pPr>
            <w:pStyle w:val="Huisstijl-Rubricering"/>
          </w:pPr>
          <w:r>
            <w:fldChar w:fldCharType="begin"/>
          </w:r>
          <w:r>
            <w:instrText xml:space="preserve"> DOCPROPERTY rubricering </w:instrText>
          </w:r>
          <w:r>
            <w:fldChar w:fldCharType="end"/>
          </w:r>
        </w:p>
      </w:tc>
      <w:tc>
        <w:tcPr>
          <w:tcW w:w="2148" w:type="dxa"/>
        </w:tcPr>
        <w:p w:rsidR="0089073C" w:rsidRDefault="00C13A9D">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3B6045">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B6045">
            <w:fldChar w:fldCharType="begin"/>
          </w:r>
          <w:r>
            <w:instrText xml:space="preserve"> SECTIONPAGES   \* MERGEFORMAT </w:instrText>
          </w:r>
          <w:r w:rsidR="003B6045">
            <w:fldChar w:fldCharType="separate"/>
          </w:r>
          <w:r w:rsidR="003B6045">
            <w:t>1</w:t>
          </w:r>
          <w:r w:rsidR="003B6045">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1B5680">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1B5680">
      <w:trPr>
        <w:cantSplit/>
        <w:trHeight w:hRule="exact" w:val="216"/>
      </w:trPr>
      <w:tc>
        <w:tcPr>
          <w:tcW w:w="7771" w:type="dxa"/>
        </w:tcPr>
        <w:p w:rsidR="0089073C" w:rsidRDefault="00C13A9D">
          <w:pPr>
            <w:pStyle w:val="Huisstijl-Rubricering"/>
          </w:pPr>
          <w:r>
            <w:fldChar w:fldCharType="begin"/>
          </w:r>
          <w:r>
            <w:instrText xml:space="preserve"> DOCPROPERTY Rubricering </w:instrText>
          </w:r>
          <w:r>
            <w:fldChar w:fldCharType="end"/>
          </w:r>
        </w:p>
      </w:tc>
      <w:tc>
        <w:tcPr>
          <w:tcW w:w="2123" w:type="dxa"/>
        </w:tcPr>
        <w:p w:rsidR="0089073C" w:rsidRDefault="00C13A9D">
          <w:pPr>
            <w:pStyle w:val="Huisstijl-Paginanummering"/>
          </w:pPr>
          <w:r>
            <w:fldChar w:fldCharType="begin"/>
          </w:r>
          <w:r>
            <w:instrText xml:space="preserve"> if </w:instrText>
          </w:r>
          <w:r>
            <w:fldChar w:fldCharType="begin"/>
          </w:r>
          <w:r w:rsidR="000129A4">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77E0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1B5680">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1B5680">
      <w:trPr>
        <w:cantSplit/>
        <w:trHeight w:hRule="exact" w:val="289"/>
      </w:trPr>
      <w:tc>
        <w:tcPr>
          <w:tcW w:w="7769" w:type="dxa"/>
        </w:tcPr>
        <w:p w:rsidR="0089073C" w:rsidRDefault="00C13A9D">
          <w:pPr>
            <w:pStyle w:val="Huisstijl-Rubricering"/>
          </w:pPr>
          <w:r>
            <w:fldChar w:fldCharType="begin"/>
          </w:r>
          <w:r>
            <w:instrText xml:space="preserve"> DOCPROPERTY Rubricering </w:instrText>
          </w:r>
          <w:r>
            <w:fldChar w:fldCharType="end"/>
          </w:r>
        </w:p>
      </w:tc>
      <w:tc>
        <w:tcPr>
          <w:tcW w:w="2123" w:type="dxa"/>
        </w:tcPr>
        <w:p w:rsidR="0089073C" w:rsidRDefault="00C13A9D">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3B6045">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t>van</w:t>
          </w:r>
          <w:r>
            <w:rPr>
              <w:rStyle w:val="Huisstijl-GegevenCharChar"/>
            </w:rPr>
            <w:fldChar w:fldCharType="end"/>
          </w:r>
          <w:r>
            <w:t xml:space="preserve"> </w:t>
          </w:r>
          <w:r w:rsidR="003B6045">
            <w:fldChar w:fldCharType="begin"/>
          </w:r>
          <w:r>
            <w:instrText xml:space="preserve"> SECTIONPAGES   \* MERGEFORMAT </w:instrText>
          </w:r>
          <w:r w:rsidR="003B6045">
            <w:fldChar w:fldCharType="separate"/>
          </w:r>
          <w:r w:rsidR="003B6045">
            <w:t>1</w:t>
          </w:r>
          <w:r w:rsidR="003B6045">
            <w:fldChar w:fldCharType="end"/>
          </w:r>
        </w:p>
      </w:tc>
    </w:tr>
    <w:tr w:rsidR="001B5680">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D9" w:rsidRDefault="00C13A9D">
      <w:pPr>
        <w:spacing w:line="240" w:lineRule="auto"/>
      </w:pPr>
      <w:r>
        <w:separator/>
      </w:r>
    </w:p>
  </w:footnote>
  <w:footnote w:type="continuationSeparator" w:id="0">
    <w:p w:rsidR="00D126D9" w:rsidRDefault="00C13A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13A9D">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64384" behindDoc="0" locked="1" layoutInCell="1" allowOverlap="1" wp14:anchorId="35B764E1" wp14:editId="57A5EB58">
              <wp:simplePos x="0" y="0"/>
              <wp:positionH relativeFrom="page">
                <wp:posOffset>5854065</wp:posOffset>
              </wp:positionH>
              <wp:positionV relativeFrom="page">
                <wp:posOffset>1901190</wp:posOffset>
              </wp:positionV>
              <wp:extent cx="1492250" cy="7622540"/>
              <wp:effectExtent l="0" t="0" r="0" b="1270"/>
              <wp:wrapNone/>
              <wp:docPr id="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1B5680">
                            <w:trPr>
                              <w:cantSplit/>
                            </w:trPr>
                            <w:tc>
                              <w:tcPr>
                                <w:tcW w:w="2007" w:type="dxa"/>
                              </w:tcPr>
                              <w:p w:rsidR="0089073C" w:rsidRDefault="00C13A9D">
                                <w:pPr>
                                  <w:pStyle w:val="referentiegegevparagraaf"/>
                                  <w:rPr>
                                    <w:rStyle w:val="directieregel"/>
                                  </w:rPr>
                                </w:pPr>
                                <w:r>
                                  <w:rPr>
                                    <w:b/>
                                  </w:rPr>
                                  <w:fldChar w:fldCharType="begin"/>
                                </w:r>
                                <w:r w:rsidRPr="00C13A9D">
                                  <w:rPr>
                                    <w:b/>
                                  </w:rPr>
                                  <w:instrText xml:space="preserve"> DOCPROPERTY directoraatvolg</w:instrText>
                                </w:r>
                                <w:r>
                                  <w:rPr>
                                    <w:b/>
                                  </w:rPr>
                                  <w:fldChar w:fldCharType="separate"/>
                                </w:r>
                                <w:r w:rsidRPr="00C13A9D">
                                  <w:rPr>
                                    <w:b/>
                                  </w:rPr>
                                  <w:t>Directie Europese en Internationale Aangelegenheden</w:t>
                                </w:r>
                                <w:r>
                                  <w:rPr>
                                    <w:b/>
                                  </w:rPr>
                                  <w:fldChar w:fldCharType="end"/>
                                </w:r>
                                <w:r>
                                  <w:fldChar w:fldCharType="begin"/>
                                </w:r>
                                <w:r w:rsidRPr="00C13A9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1B5680" w:rsidRDefault="00C13A9D">
                                <w:pPr>
                                  <w:pStyle w:val="referentiegegevparagraaf"/>
                                  <w:rPr>
                                    <w:rStyle w:val="directieregel"/>
                                  </w:rPr>
                                </w:pPr>
                                <w:r>
                                  <w:rPr>
                                    <w:rStyle w:val="directieregel"/>
                                  </w:rPr>
                                  <w:fldChar w:fldCharType="end"/>
                                </w:r>
                              </w:p>
                              <w:p w:rsidR="0089073C" w:rsidRDefault="00C13A9D">
                                <w:pPr>
                                  <w:pStyle w:val="referentiegegevens"/>
                                  <w:rPr>
                                    <w:b/>
                                  </w:rPr>
                                </w:pPr>
                                <w:r>
                                  <w:rPr>
                                    <w:b/>
                                  </w:rPr>
                                  <w:fldChar w:fldCharType="begin"/>
                                </w:r>
                                <w:r w:rsidRPr="00C13A9D">
                                  <w:rPr>
                                    <w:b/>
                                  </w:rPr>
                                  <w:instrText xml:space="preserve"> DOCPROPERTY _datum </w:instrText>
                                </w:r>
                                <w:r>
                                  <w:rPr>
                                    <w:b/>
                                  </w:rPr>
                                  <w:fldChar w:fldCharType="separate"/>
                                </w:r>
                                <w:r w:rsidRPr="00C13A9D">
                                  <w:rPr>
                                    <w:b/>
                                  </w:rPr>
                                  <w:t>Datum</w:t>
                                </w:r>
                                <w:r>
                                  <w:rPr>
                                    <w:b/>
                                  </w:rPr>
                                  <w:fldChar w:fldCharType="end"/>
                                </w:r>
                              </w:p>
                              <w:p w:rsidR="0089073C" w:rsidRDefault="00C13A9D">
                                <w:pPr>
                                  <w:pStyle w:val="referentiegegevens"/>
                                </w:pPr>
                                <w:r>
                                  <w:fldChar w:fldCharType="begin"/>
                                </w:r>
                                <w:r w:rsidR="000129A4">
                                  <w:instrText xml:space="preserve"> DOCPROPERTY datum </w:instrText>
                                </w:r>
                                <w:r>
                                  <w:fldChar w:fldCharType="separate"/>
                                </w:r>
                                <w:r w:rsidR="000129A4">
                                  <w:t>2 maart 2022</w:t>
                                </w:r>
                                <w:r>
                                  <w:fldChar w:fldCharType="end"/>
                                </w:r>
                              </w:p>
                              <w:p w:rsidR="0089073C" w:rsidRDefault="0089073C">
                                <w:pPr>
                                  <w:pStyle w:val="witregel1"/>
                                </w:pPr>
                              </w:p>
                              <w:p w:rsidR="0089073C" w:rsidRDefault="00C13A9D">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1B5680" w:rsidRDefault="00C13A9D">
                                <w:pPr>
                                  <w:pStyle w:val="referentiegegevens"/>
                                  <w:rPr>
                                    <w:b/>
                                  </w:rPr>
                                </w:pPr>
                                <w:r>
                                  <w:rPr>
                                    <w:b/>
                                  </w:rPr>
                                  <w:fldChar w:fldCharType="end"/>
                                </w:r>
                                <w:r>
                                  <w:fldChar w:fldCharType="begin"/>
                                </w:r>
                                <w:r w:rsidR="000129A4">
                                  <w:instrText xml:space="preserve"> DOCPROPERTY onskenmerk </w:instrText>
                                </w:r>
                                <w:r>
                                  <w:fldChar w:fldCharType="separate"/>
                                </w:r>
                                <w:r w:rsidR="000129A4">
                                  <w:t>3884700</w:t>
                                </w:r>
                                <w:r>
                                  <w:fldChar w:fldCharType="end"/>
                                </w:r>
                              </w:p>
                            </w:tc>
                          </w:tr>
                          <w:tr w:rsidR="001B5680">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9" type="#_x0000_t202" style="position:absolute;margin-left:460.95pt;margin-top:149.7pt;width:117.5pt;height:600.2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1B5680">
                      <w:trPr>
                        <w:cantSplit/>
                      </w:trPr>
                      <w:tc>
                        <w:tcPr>
                          <w:tcW w:w="2007" w:type="dxa"/>
                        </w:tcPr>
                        <w:p w:rsidR="0089073C" w:rsidRDefault="00C13A9D">
                          <w:pPr>
                            <w:pStyle w:val="referentiegegevparagraaf"/>
                            <w:rPr>
                              <w:rStyle w:val="directieregel"/>
                            </w:rPr>
                          </w:pPr>
                          <w:r>
                            <w:rPr>
                              <w:b/>
                            </w:rPr>
                            <w:fldChar w:fldCharType="begin"/>
                          </w:r>
                          <w:r w:rsidRPr="00C13A9D">
                            <w:rPr>
                              <w:b/>
                            </w:rPr>
                            <w:instrText xml:space="preserve"> DOCPROPERTY directoraatvolg</w:instrText>
                          </w:r>
                          <w:r>
                            <w:rPr>
                              <w:b/>
                            </w:rPr>
                            <w:fldChar w:fldCharType="separate"/>
                          </w:r>
                          <w:r w:rsidRPr="00C13A9D">
                            <w:rPr>
                              <w:b/>
                            </w:rPr>
                            <w:t>Directie Europese en Internationale Aangelegenheden</w:t>
                          </w:r>
                          <w:r>
                            <w:rPr>
                              <w:b/>
                            </w:rPr>
                            <w:fldChar w:fldCharType="end"/>
                          </w:r>
                          <w:r>
                            <w:fldChar w:fldCharType="begin"/>
                          </w:r>
                          <w:r w:rsidRPr="00C13A9D">
                            <w:instrText xml:space="preserve"> DOCPROPERTY directoraatnaamvolg </w:instrText>
                          </w:r>
                          <w:r>
                            <w:fldChar w:fldCharType="end"/>
                          </w:r>
                          <w:r>
                            <w:fldChar w:fldCharType="begin"/>
                          </w:r>
                          <w:r w:rsidR="000129A4">
                            <w:instrText xml:space="preserve"> DOCPROPERTY onderdeelvolg </w:instrTex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Pr>
                              <w:rStyle w:val="directieregel"/>
                            </w:rPr>
                            <w:t> </w:t>
                          </w:r>
                        </w:p>
                        <w:p w:rsidR="001B5680" w:rsidRDefault="00C13A9D">
                          <w:pPr>
                            <w:pStyle w:val="referentiegegevparagraaf"/>
                            <w:rPr>
                              <w:rStyle w:val="directieregel"/>
                            </w:rPr>
                          </w:pPr>
                          <w:r>
                            <w:rPr>
                              <w:rStyle w:val="directieregel"/>
                            </w:rPr>
                            <w:fldChar w:fldCharType="end"/>
                          </w:r>
                        </w:p>
                        <w:p w:rsidR="0089073C" w:rsidRDefault="00C13A9D">
                          <w:pPr>
                            <w:pStyle w:val="referentiegegevens"/>
                            <w:rPr>
                              <w:b/>
                            </w:rPr>
                          </w:pPr>
                          <w:r>
                            <w:rPr>
                              <w:b/>
                            </w:rPr>
                            <w:fldChar w:fldCharType="begin"/>
                          </w:r>
                          <w:r w:rsidRPr="00C13A9D">
                            <w:rPr>
                              <w:b/>
                            </w:rPr>
                            <w:instrText xml:space="preserve"> DOCPROPERTY _datum </w:instrText>
                          </w:r>
                          <w:r>
                            <w:rPr>
                              <w:b/>
                            </w:rPr>
                            <w:fldChar w:fldCharType="separate"/>
                          </w:r>
                          <w:r w:rsidRPr="00C13A9D">
                            <w:rPr>
                              <w:b/>
                            </w:rPr>
                            <w:t>Datum</w:t>
                          </w:r>
                          <w:r>
                            <w:rPr>
                              <w:b/>
                            </w:rPr>
                            <w:fldChar w:fldCharType="end"/>
                          </w:r>
                        </w:p>
                        <w:p w:rsidR="0089073C" w:rsidRDefault="00C13A9D">
                          <w:pPr>
                            <w:pStyle w:val="referentiegegevens"/>
                          </w:pPr>
                          <w:r>
                            <w:fldChar w:fldCharType="begin"/>
                          </w:r>
                          <w:r w:rsidR="000129A4">
                            <w:instrText xml:space="preserve"> DOCPROPERTY datum </w:instrText>
                          </w:r>
                          <w:r>
                            <w:fldChar w:fldCharType="separate"/>
                          </w:r>
                          <w:r w:rsidR="000129A4">
                            <w:t>2 maart 2022</w:t>
                          </w:r>
                          <w:r>
                            <w:fldChar w:fldCharType="end"/>
                          </w:r>
                        </w:p>
                        <w:p w:rsidR="0089073C" w:rsidRDefault="0089073C">
                          <w:pPr>
                            <w:pStyle w:val="witregel1"/>
                          </w:pPr>
                        </w:p>
                        <w:p w:rsidR="0089073C" w:rsidRDefault="00C13A9D">
                          <w:pPr>
                            <w:pStyle w:val="referentiegegevens"/>
                            <w:rPr>
                              <w:b/>
                            </w:rPr>
                          </w:pPr>
                          <w:r>
                            <w:rPr>
                              <w:b/>
                            </w:rPr>
                            <w:fldChar w:fldCharType="begin"/>
                          </w:r>
                          <w:r>
                            <w:rPr>
                              <w:b/>
                            </w:rPr>
                            <w:instrText xml:space="preserve"> DOCPROPERTY _onskenmerk </w:instrText>
                          </w:r>
                          <w:r>
                            <w:rPr>
                              <w:b/>
                            </w:rPr>
                            <w:fldChar w:fldCharType="separate"/>
                          </w:r>
                          <w:r>
                            <w:rPr>
                              <w:b/>
                            </w:rPr>
                            <w:t>Ons kenmerk</w:t>
                          </w:r>
                        </w:p>
                        <w:p w:rsidR="001B5680" w:rsidRDefault="00C13A9D">
                          <w:pPr>
                            <w:pStyle w:val="referentiegegevens"/>
                            <w:rPr>
                              <w:b/>
                            </w:rPr>
                          </w:pPr>
                          <w:r>
                            <w:rPr>
                              <w:b/>
                            </w:rPr>
                            <w:fldChar w:fldCharType="end"/>
                          </w:r>
                          <w:r>
                            <w:fldChar w:fldCharType="begin"/>
                          </w:r>
                          <w:r w:rsidR="000129A4">
                            <w:instrText xml:space="preserve"> DOCPROPERTY onskenmerk </w:instrText>
                          </w:r>
                          <w:r>
                            <w:fldChar w:fldCharType="separate"/>
                          </w:r>
                          <w:r w:rsidR="000129A4">
                            <w:t>3884700</w:t>
                          </w:r>
                          <w:r>
                            <w:fldChar w:fldCharType="end"/>
                          </w:r>
                        </w:p>
                      </w:tc>
                    </w:tr>
                    <w:tr w:rsidR="001B5680">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60288" behindDoc="0" locked="1" layoutInCell="1" allowOverlap="1" wp14:anchorId="1342867C" wp14:editId="7A2DEBA8">
              <wp:simplePos x="0" y="0"/>
              <wp:positionH relativeFrom="page">
                <wp:posOffset>1008380</wp:posOffset>
              </wp:positionH>
              <wp:positionV relativeFrom="page">
                <wp:posOffset>1955165</wp:posOffset>
              </wp:positionV>
              <wp:extent cx="4759325" cy="113665"/>
              <wp:effectExtent l="0" t="2540" r="4445" b="0"/>
              <wp:wrapNone/>
              <wp:docPr id="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C13A9D">
                          <w:pPr>
                            <w:pStyle w:val="Huisstijl-Rubricering"/>
                          </w:pPr>
                          <w:r>
                            <w:fldChar w:fldCharType="begin"/>
                          </w:r>
                          <w:r>
                            <w:instrText xml:space="preserve"> DOCPROPERTY rubricering </w:instrText>
                          </w:r>
                          <w:r>
                            <w:fldChar w:fldCharType="end"/>
                          </w:r>
                        </w:p>
                        <w:p w:rsidR="0089073C" w:rsidRDefault="0089073C"/>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97" o:spid="_x0000_s1030" type="#_x0000_t202" style="position:absolute;margin-left:79.4pt;margin-top:153.95pt;width:374.75pt;height:8.9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" stroked="f" strokecolor="fuchsia">
              <v:textbox inset="0,0,0,0">
                <w:txbxContent>
                  <w:p w:rsidR="0089073C" w:rsidRDefault="00C13A9D">
                    <w:pPr>
                      <w:pStyle w:val="Huisstijl-Rubricering"/>
                    </w:pPr>
                    <w:r>
                      <w:fldChar w:fldCharType="begin"/>
                    </w:r>
                    <w:r>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1B5680">
      <w:trPr>
        <w:trHeight w:hRule="exact" w:val="136"/>
      </w:trPr>
      <w:tc>
        <w:tcPr>
          <w:tcW w:w="7520" w:type="dxa"/>
        </w:tcPr>
        <w:p w:rsidR="0089073C" w:rsidRDefault="0089073C">
          <w:pPr>
            <w:spacing w:line="240" w:lineRule="auto"/>
            <w:rPr>
              <w:sz w:val="12"/>
              <w:szCs w:val="12"/>
            </w:rPr>
          </w:pPr>
        </w:p>
      </w:tc>
    </w:tr>
  </w:tbl>
  <w:p w:rsidR="0089073C" w:rsidRDefault="00C13A9D">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C13A9D">
    <w:pPr>
      <w:pStyle w:val="Header"/>
      <w:rPr>
        <w:color w:val="FFFFFF"/>
      </w:rPr>
    </w:pPr>
    <w:bookmarkStart w:id="6" w:name="bmpagina"/>
    <w:r>
      <w:rPr>
        <w:noProof/>
        <w:sz w:val="20"/>
      </w:rPr>
      <w:drawing>
        <wp:anchor distT="0" distB="0" distL="114300" distR="114300" simplePos="0" relativeHeight="251662336" behindDoc="1" locked="1" layoutInCell="1" hidden="1" allowOverlap="1" wp14:anchorId="4EB6771A" wp14:editId="49041003">
          <wp:simplePos x="0" y="0"/>
          <wp:positionH relativeFrom="page">
            <wp:posOffset>3546475</wp:posOffset>
          </wp:positionH>
          <wp:positionV relativeFrom="page">
            <wp:posOffset>-71755</wp:posOffset>
          </wp:positionV>
          <wp:extent cx="466725" cy="1409700"/>
          <wp:effectExtent l="0" t="0" r="9525" b="0"/>
          <wp:wrapNone/>
          <wp:docPr id="2"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480882" name="colorlogo" descr="RO_BEELDMERK_Logo_2_RGB_pos_nl_Bas"/>
                  <pic:cNvPicPr>
                    <a:picLocks noChangeAspect="1" noChangeArrowheads="1"/>
                  </pic:cNvPicPr>
                </pic:nvPicPr>
                <pic:blipFill>
                  <a:blip r:embed="rId1"/>
                  <a:stretch>
                    <a:fillRect/>
                  </a:stretch>
                </pic:blipFill>
                <pic:spPr bwMode="auto">
                  <a:xfrm>
                    <a:off x="0" y="0"/>
                    <a:ext cx="466725" cy="1409700"/>
                  </a:xfrm>
                  <a:prstGeom prst="rect">
                    <a:avLst/>
                  </a:prstGeom>
                  <a:noFill/>
                  <a:ln w="9525">
                    <a:noFill/>
                    <a:miter lim="800000"/>
                    <a:headEnd/>
                    <a:tailEnd/>
                  </a:ln>
                </pic:spPr>
              </pic:pic>
            </a:graphicData>
          </a:graphic>
        </wp:anchor>
      </w:drawing>
    </w:r>
    <w:r w:rsidR="00F84905">
      <w:rPr>
        <w:noProof/>
        <w:color w:val="FFFFFF"/>
        <w:sz w:val="20"/>
      </w:rPr>
      <mc:AlternateContent>
        <mc:Choice Requires="wps">
          <w:drawing>
            <wp:anchor distT="0" distB="0" distL="114300" distR="114300" simplePos="0" relativeHeight="251658240" behindDoc="0" locked="1" layoutInCell="1" allowOverlap="1" wp14:anchorId="3BE72EB0" wp14:editId="2EF6E97C">
              <wp:simplePos x="0" y="0"/>
              <wp:positionH relativeFrom="page">
                <wp:posOffset>894080</wp:posOffset>
              </wp:positionH>
              <wp:positionV relativeFrom="page">
                <wp:posOffset>1408430</wp:posOffset>
              </wp:positionV>
              <wp:extent cx="342900" cy="277495"/>
              <wp:effectExtent l="0" t="0" r="1270" b="0"/>
              <wp:wrapNone/>
              <wp:docPr id="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1="http://schemas.microsoft.com/office/drawing/2015/9/8/chartex" xmlns:cx="http://schemas.microsoft.com/office/drawing/2014/chartex">
          <w:pict>
            <v:rect id="Rectangle 47" o:spid="_x0000_s2051" style="width:27pt;height:21.85pt;margin-top:110.9pt;margin-left:70.4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9264" stroked="f" strokecolor="fuchsia">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77E03">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58680448">
      <w:start w:val="1"/>
      <w:numFmt w:val="lowerLetter"/>
      <w:pStyle w:val="lijst-alphabet"/>
      <w:lvlText w:val="%1."/>
      <w:lvlJc w:val="left"/>
      <w:pPr>
        <w:tabs>
          <w:tab w:val="num" w:pos="1040"/>
        </w:tabs>
        <w:ind w:left="1021" w:hanging="341"/>
      </w:pPr>
      <w:rPr>
        <w:rFonts w:hint="default"/>
      </w:rPr>
    </w:lvl>
    <w:lvl w:ilvl="1" w:tplc="B538A044" w:tentative="1">
      <w:start w:val="1"/>
      <w:numFmt w:val="lowerLetter"/>
      <w:lvlText w:val="%2."/>
      <w:lvlJc w:val="left"/>
      <w:pPr>
        <w:tabs>
          <w:tab w:val="num" w:pos="1440"/>
        </w:tabs>
        <w:ind w:left="1440" w:hanging="360"/>
      </w:pPr>
    </w:lvl>
    <w:lvl w:ilvl="2" w:tplc="B9B608A8" w:tentative="1">
      <w:start w:val="1"/>
      <w:numFmt w:val="lowerRoman"/>
      <w:lvlText w:val="%3."/>
      <w:lvlJc w:val="right"/>
      <w:pPr>
        <w:tabs>
          <w:tab w:val="num" w:pos="2160"/>
        </w:tabs>
        <w:ind w:left="2160" w:hanging="180"/>
      </w:pPr>
    </w:lvl>
    <w:lvl w:ilvl="3" w:tplc="7FB6DFB0" w:tentative="1">
      <w:start w:val="1"/>
      <w:numFmt w:val="decimal"/>
      <w:lvlText w:val="%4."/>
      <w:lvlJc w:val="left"/>
      <w:pPr>
        <w:tabs>
          <w:tab w:val="num" w:pos="2880"/>
        </w:tabs>
        <w:ind w:left="2880" w:hanging="360"/>
      </w:pPr>
    </w:lvl>
    <w:lvl w:ilvl="4" w:tplc="12F22716" w:tentative="1">
      <w:start w:val="1"/>
      <w:numFmt w:val="lowerLetter"/>
      <w:lvlText w:val="%5."/>
      <w:lvlJc w:val="left"/>
      <w:pPr>
        <w:tabs>
          <w:tab w:val="num" w:pos="3600"/>
        </w:tabs>
        <w:ind w:left="3600" w:hanging="360"/>
      </w:pPr>
    </w:lvl>
    <w:lvl w:ilvl="5" w:tplc="D4DE0318" w:tentative="1">
      <w:start w:val="1"/>
      <w:numFmt w:val="lowerRoman"/>
      <w:lvlText w:val="%6."/>
      <w:lvlJc w:val="right"/>
      <w:pPr>
        <w:tabs>
          <w:tab w:val="num" w:pos="4320"/>
        </w:tabs>
        <w:ind w:left="4320" w:hanging="180"/>
      </w:pPr>
    </w:lvl>
    <w:lvl w:ilvl="6" w:tplc="F6943E8A" w:tentative="1">
      <w:start w:val="1"/>
      <w:numFmt w:val="decimal"/>
      <w:lvlText w:val="%7."/>
      <w:lvlJc w:val="left"/>
      <w:pPr>
        <w:tabs>
          <w:tab w:val="num" w:pos="5040"/>
        </w:tabs>
        <w:ind w:left="5040" w:hanging="360"/>
      </w:pPr>
    </w:lvl>
    <w:lvl w:ilvl="7" w:tplc="B1103FBA" w:tentative="1">
      <w:start w:val="1"/>
      <w:numFmt w:val="lowerLetter"/>
      <w:lvlText w:val="%8."/>
      <w:lvlJc w:val="left"/>
      <w:pPr>
        <w:tabs>
          <w:tab w:val="num" w:pos="5760"/>
        </w:tabs>
        <w:ind w:left="5760" w:hanging="360"/>
      </w:pPr>
    </w:lvl>
    <w:lvl w:ilvl="8" w:tplc="21D2E8EE"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23AA6F2">
      <w:start w:val="1"/>
      <w:numFmt w:val="bullet"/>
      <w:pStyle w:val="ListBullet"/>
      <w:lvlText w:val="•"/>
      <w:lvlJc w:val="left"/>
      <w:pPr>
        <w:tabs>
          <w:tab w:val="num" w:pos="227"/>
        </w:tabs>
        <w:ind w:left="227" w:hanging="227"/>
      </w:pPr>
      <w:rPr>
        <w:rFonts w:ascii="Verdana" w:hAnsi="Verdana" w:hint="default"/>
        <w:sz w:val="18"/>
        <w:szCs w:val="18"/>
      </w:rPr>
    </w:lvl>
    <w:lvl w:ilvl="1" w:tplc="1FDA4998" w:tentative="1">
      <w:start w:val="1"/>
      <w:numFmt w:val="bullet"/>
      <w:lvlText w:val="o"/>
      <w:lvlJc w:val="left"/>
      <w:pPr>
        <w:tabs>
          <w:tab w:val="num" w:pos="1440"/>
        </w:tabs>
        <w:ind w:left="1440" w:hanging="360"/>
      </w:pPr>
      <w:rPr>
        <w:rFonts w:ascii="Courier New" w:hAnsi="Courier New" w:cs="Courier New" w:hint="default"/>
      </w:rPr>
    </w:lvl>
    <w:lvl w:ilvl="2" w:tplc="A1A61090" w:tentative="1">
      <w:start w:val="1"/>
      <w:numFmt w:val="bullet"/>
      <w:lvlText w:val=""/>
      <w:lvlJc w:val="left"/>
      <w:pPr>
        <w:tabs>
          <w:tab w:val="num" w:pos="2160"/>
        </w:tabs>
        <w:ind w:left="2160" w:hanging="360"/>
      </w:pPr>
      <w:rPr>
        <w:rFonts w:ascii="Wingdings" w:hAnsi="Wingdings" w:hint="default"/>
      </w:rPr>
    </w:lvl>
    <w:lvl w:ilvl="3" w:tplc="B1E6487C" w:tentative="1">
      <w:start w:val="1"/>
      <w:numFmt w:val="bullet"/>
      <w:lvlText w:val=""/>
      <w:lvlJc w:val="left"/>
      <w:pPr>
        <w:tabs>
          <w:tab w:val="num" w:pos="2880"/>
        </w:tabs>
        <w:ind w:left="2880" w:hanging="360"/>
      </w:pPr>
      <w:rPr>
        <w:rFonts w:ascii="Symbol" w:hAnsi="Symbol" w:hint="default"/>
      </w:rPr>
    </w:lvl>
    <w:lvl w:ilvl="4" w:tplc="416897D4" w:tentative="1">
      <w:start w:val="1"/>
      <w:numFmt w:val="bullet"/>
      <w:lvlText w:val="o"/>
      <w:lvlJc w:val="left"/>
      <w:pPr>
        <w:tabs>
          <w:tab w:val="num" w:pos="3600"/>
        </w:tabs>
        <w:ind w:left="3600" w:hanging="360"/>
      </w:pPr>
      <w:rPr>
        <w:rFonts w:ascii="Courier New" w:hAnsi="Courier New" w:cs="Courier New" w:hint="default"/>
      </w:rPr>
    </w:lvl>
    <w:lvl w:ilvl="5" w:tplc="4A1680B8" w:tentative="1">
      <w:start w:val="1"/>
      <w:numFmt w:val="bullet"/>
      <w:lvlText w:val=""/>
      <w:lvlJc w:val="left"/>
      <w:pPr>
        <w:tabs>
          <w:tab w:val="num" w:pos="4320"/>
        </w:tabs>
        <w:ind w:left="4320" w:hanging="360"/>
      </w:pPr>
      <w:rPr>
        <w:rFonts w:ascii="Wingdings" w:hAnsi="Wingdings" w:hint="default"/>
      </w:rPr>
    </w:lvl>
    <w:lvl w:ilvl="6" w:tplc="AC3E4610" w:tentative="1">
      <w:start w:val="1"/>
      <w:numFmt w:val="bullet"/>
      <w:lvlText w:val=""/>
      <w:lvlJc w:val="left"/>
      <w:pPr>
        <w:tabs>
          <w:tab w:val="num" w:pos="5040"/>
        </w:tabs>
        <w:ind w:left="5040" w:hanging="360"/>
      </w:pPr>
      <w:rPr>
        <w:rFonts w:ascii="Symbol" w:hAnsi="Symbol" w:hint="default"/>
      </w:rPr>
    </w:lvl>
    <w:lvl w:ilvl="7" w:tplc="21B81A0E" w:tentative="1">
      <w:start w:val="1"/>
      <w:numFmt w:val="bullet"/>
      <w:lvlText w:val="o"/>
      <w:lvlJc w:val="left"/>
      <w:pPr>
        <w:tabs>
          <w:tab w:val="num" w:pos="5760"/>
        </w:tabs>
        <w:ind w:left="5760" w:hanging="360"/>
      </w:pPr>
      <w:rPr>
        <w:rFonts w:ascii="Courier New" w:hAnsi="Courier New" w:cs="Courier New" w:hint="default"/>
      </w:rPr>
    </w:lvl>
    <w:lvl w:ilvl="8" w:tplc="C9DA57A0" w:tentative="1">
      <w:start w:val="1"/>
      <w:numFmt w:val="bullet"/>
      <w:lvlText w:val=""/>
      <w:lvlJc w:val="left"/>
      <w:pPr>
        <w:tabs>
          <w:tab w:val="num" w:pos="6480"/>
        </w:tabs>
        <w:ind w:left="6480" w:hanging="360"/>
      </w:pPr>
      <w:rPr>
        <w:rFonts w:ascii="Wingdings" w:hAnsi="Wingdings" w:hint="default"/>
      </w:rPr>
    </w:lvl>
  </w:abstractNum>
  <w:abstractNum w:abstractNumId="14">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5">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7">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8">
    <w:nsid w:val="1E555FEF"/>
    <w:multiLevelType w:val="hybridMultilevel"/>
    <w:tmpl w:val="50F0923E"/>
    <w:lvl w:ilvl="0" w:tplc="590807A4">
      <w:start w:val="1"/>
      <w:numFmt w:val="bullet"/>
      <w:pStyle w:val="ListBullet2"/>
      <w:lvlText w:val="–"/>
      <w:lvlJc w:val="left"/>
      <w:pPr>
        <w:tabs>
          <w:tab w:val="num" w:pos="227"/>
        </w:tabs>
        <w:ind w:left="227" w:firstLine="0"/>
      </w:pPr>
      <w:rPr>
        <w:rFonts w:ascii="Verdana" w:hAnsi="Verdana" w:hint="default"/>
      </w:rPr>
    </w:lvl>
    <w:lvl w:ilvl="1" w:tplc="95A685B0" w:tentative="1">
      <w:start w:val="1"/>
      <w:numFmt w:val="bullet"/>
      <w:lvlText w:val="o"/>
      <w:lvlJc w:val="left"/>
      <w:pPr>
        <w:tabs>
          <w:tab w:val="num" w:pos="1440"/>
        </w:tabs>
        <w:ind w:left="1440" w:hanging="360"/>
      </w:pPr>
      <w:rPr>
        <w:rFonts w:ascii="Courier New" w:hAnsi="Courier New" w:cs="Courier New" w:hint="default"/>
      </w:rPr>
    </w:lvl>
    <w:lvl w:ilvl="2" w:tplc="31D2A812" w:tentative="1">
      <w:start w:val="1"/>
      <w:numFmt w:val="bullet"/>
      <w:lvlText w:val=""/>
      <w:lvlJc w:val="left"/>
      <w:pPr>
        <w:tabs>
          <w:tab w:val="num" w:pos="2160"/>
        </w:tabs>
        <w:ind w:left="2160" w:hanging="360"/>
      </w:pPr>
      <w:rPr>
        <w:rFonts w:ascii="Wingdings" w:hAnsi="Wingdings" w:hint="default"/>
      </w:rPr>
    </w:lvl>
    <w:lvl w:ilvl="3" w:tplc="6DBAE4E2" w:tentative="1">
      <w:start w:val="1"/>
      <w:numFmt w:val="bullet"/>
      <w:lvlText w:val=""/>
      <w:lvlJc w:val="left"/>
      <w:pPr>
        <w:tabs>
          <w:tab w:val="num" w:pos="2880"/>
        </w:tabs>
        <w:ind w:left="2880" w:hanging="360"/>
      </w:pPr>
      <w:rPr>
        <w:rFonts w:ascii="Symbol" w:hAnsi="Symbol" w:hint="default"/>
      </w:rPr>
    </w:lvl>
    <w:lvl w:ilvl="4" w:tplc="59EAE8B0" w:tentative="1">
      <w:start w:val="1"/>
      <w:numFmt w:val="bullet"/>
      <w:lvlText w:val="o"/>
      <w:lvlJc w:val="left"/>
      <w:pPr>
        <w:tabs>
          <w:tab w:val="num" w:pos="3600"/>
        </w:tabs>
        <w:ind w:left="3600" w:hanging="360"/>
      </w:pPr>
      <w:rPr>
        <w:rFonts w:ascii="Courier New" w:hAnsi="Courier New" w:cs="Courier New" w:hint="default"/>
      </w:rPr>
    </w:lvl>
    <w:lvl w:ilvl="5" w:tplc="667C0634" w:tentative="1">
      <w:start w:val="1"/>
      <w:numFmt w:val="bullet"/>
      <w:lvlText w:val=""/>
      <w:lvlJc w:val="left"/>
      <w:pPr>
        <w:tabs>
          <w:tab w:val="num" w:pos="4320"/>
        </w:tabs>
        <w:ind w:left="4320" w:hanging="360"/>
      </w:pPr>
      <w:rPr>
        <w:rFonts w:ascii="Wingdings" w:hAnsi="Wingdings" w:hint="default"/>
      </w:rPr>
    </w:lvl>
    <w:lvl w:ilvl="6" w:tplc="791A674A" w:tentative="1">
      <w:start w:val="1"/>
      <w:numFmt w:val="bullet"/>
      <w:lvlText w:val=""/>
      <w:lvlJc w:val="left"/>
      <w:pPr>
        <w:tabs>
          <w:tab w:val="num" w:pos="5040"/>
        </w:tabs>
        <w:ind w:left="5040" w:hanging="360"/>
      </w:pPr>
      <w:rPr>
        <w:rFonts w:ascii="Symbol" w:hAnsi="Symbol" w:hint="default"/>
      </w:rPr>
    </w:lvl>
    <w:lvl w:ilvl="7" w:tplc="DDF452AE" w:tentative="1">
      <w:start w:val="1"/>
      <w:numFmt w:val="bullet"/>
      <w:lvlText w:val="o"/>
      <w:lvlJc w:val="left"/>
      <w:pPr>
        <w:tabs>
          <w:tab w:val="num" w:pos="5760"/>
        </w:tabs>
        <w:ind w:left="5760" w:hanging="360"/>
      </w:pPr>
      <w:rPr>
        <w:rFonts w:ascii="Courier New" w:hAnsi="Courier New" w:cs="Courier New" w:hint="default"/>
      </w:rPr>
    </w:lvl>
    <w:lvl w:ilvl="8" w:tplc="4E5ECEE6" w:tentative="1">
      <w:start w:val="1"/>
      <w:numFmt w:val="bullet"/>
      <w:lvlText w:val=""/>
      <w:lvlJc w:val="left"/>
      <w:pPr>
        <w:tabs>
          <w:tab w:val="num" w:pos="6480"/>
        </w:tabs>
        <w:ind w:left="6480" w:hanging="360"/>
      </w:pPr>
      <w:rPr>
        <w:rFonts w:ascii="Wingdings" w:hAnsi="Wingdings" w:hint="default"/>
      </w:rPr>
    </w:lvl>
  </w:abstractNum>
  <w:abstractNum w:abstractNumId="1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0">
    <w:nsid w:val="24546987"/>
    <w:multiLevelType w:val="multilevel"/>
    <w:tmpl w:val="0486E16A"/>
    <w:numStyleLink w:val="list-bolletjes"/>
  </w:abstractNum>
  <w:abstractNum w:abstractNumId="21">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2">
    <w:nsid w:val="3CFA7AB2"/>
    <w:multiLevelType w:val="multilevel"/>
    <w:tmpl w:val="565CA006"/>
    <w:numStyleLink w:val="list-streepjes"/>
  </w:abstractNum>
  <w:abstractNum w:abstractNumId="23">
    <w:nsid w:val="3EE21359"/>
    <w:multiLevelType w:val="hybridMultilevel"/>
    <w:tmpl w:val="218AFB6A"/>
    <w:lvl w:ilvl="0" w:tplc="07DE125A">
      <w:start w:val="1"/>
      <w:numFmt w:val="decimal"/>
      <w:pStyle w:val="lijst-nummer1"/>
      <w:lvlText w:val="%1."/>
      <w:lvlJc w:val="left"/>
      <w:pPr>
        <w:tabs>
          <w:tab w:val="num" w:pos="720"/>
        </w:tabs>
        <w:ind w:left="720" w:hanging="363"/>
      </w:pPr>
      <w:rPr>
        <w:rFonts w:hint="default"/>
      </w:rPr>
    </w:lvl>
    <w:lvl w:ilvl="1" w:tplc="445E2974" w:tentative="1">
      <w:start w:val="1"/>
      <w:numFmt w:val="lowerLetter"/>
      <w:lvlText w:val="%2."/>
      <w:lvlJc w:val="left"/>
      <w:pPr>
        <w:tabs>
          <w:tab w:val="num" w:pos="1440"/>
        </w:tabs>
        <w:ind w:left="1440" w:hanging="360"/>
      </w:pPr>
    </w:lvl>
    <w:lvl w:ilvl="2" w:tplc="9F7E19A2" w:tentative="1">
      <w:start w:val="1"/>
      <w:numFmt w:val="lowerRoman"/>
      <w:lvlText w:val="%3."/>
      <w:lvlJc w:val="right"/>
      <w:pPr>
        <w:tabs>
          <w:tab w:val="num" w:pos="2160"/>
        </w:tabs>
        <w:ind w:left="2160" w:hanging="180"/>
      </w:pPr>
    </w:lvl>
    <w:lvl w:ilvl="3" w:tplc="B3847CEA" w:tentative="1">
      <w:start w:val="1"/>
      <w:numFmt w:val="decimal"/>
      <w:lvlText w:val="%4."/>
      <w:lvlJc w:val="left"/>
      <w:pPr>
        <w:tabs>
          <w:tab w:val="num" w:pos="2880"/>
        </w:tabs>
        <w:ind w:left="2880" w:hanging="360"/>
      </w:pPr>
    </w:lvl>
    <w:lvl w:ilvl="4" w:tplc="8FC2A73C" w:tentative="1">
      <w:start w:val="1"/>
      <w:numFmt w:val="lowerLetter"/>
      <w:lvlText w:val="%5."/>
      <w:lvlJc w:val="left"/>
      <w:pPr>
        <w:tabs>
          <w:tab w:val="num" w:pos="3600"/>
        </w:tabs>
        <w:ind w:left="3600" w:hanging="360"/>
      </w:pPr>
    </w:lvl>
    <w:lvl w:ilvl="5" w:tplc="1B76C03C" w:tentative="1">
      <w:start w:val="1"/>
      <w:numFmt w:val="lowerRoman"/>
      <w:lvlText w:val="%6."/>
      <w:lvlJc w:val="right"/>
      <w:pPr>
        <w:tabs>
          <w:tab w:val="num" w:pos="4320"/>
        </w:tabs>
        <w:ind w:left="4320" w:hanging="180"/>
      </w:pPr>
    </w:lvl>
    <w:lvl w:ilvl="6" w:tplc="741A7C3E" w:tentative="1">
      <w:start w:val="1"/>
      <w:numFmt w:val="decimal"/>
      <w:lvlText w:val="%7."/>
      <w:lvlJc w:val="left"/>
      <w:pPr>
        <w:tabs>
          <w:tab w:val="num" w:pos="5040"/>
        </w:tabs>
        <w:ind w:left="5040" w:hanging="360"/>
      </w:pPr>
    </w:lvl>
    <w:lvl w:ilvl="7" w:tplc="BF96538E" w:tentative="1">
      <w:start w:val="1"/>
      <w:numFmt w:val="lowerLetter"/>
      <w:lvlText w:val="%8."/>
      <w:lvlJc w:val="left"/>
      <w:pPr>
        <w:tabs>
          <w:tab w:val="num" w:pos="5760"/>
        </w:tabs>
        <w:ind w:left="5760" w:hanging="360"/>
      </w:pPr>
    </w:lvl>
    <w:lvl w:ilvl="8" w:tplc="05165A6E" w:tentative="1">
      <w:start w:val="1"/>
      <w:numFmt w:val="lowerRoman"/>
      <w:lvlText w:val="%9."/>
      <w:lvlJc w:val="right"/>
      <w:pPr>
        <w:tabs>
          <w:tab w:val="num" w:pos="6480"/>
        </w:tabs>
        <w:ind w:left="6480" w:hanging="180"/>
      </w:pPr>
    </w:lvl>
  </w:abstractNum>
  <w:abstractNum w:abstractNumId="24">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7">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9">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0">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1">
    <w:nsid w:val="65A77F19"/>
    <w:multiLevelType w:val="multilevel"/>
    <w:tmpl w:val="2AECF202"/>
    <w:numStyleLink w:val="list-vinkaan"/>
  </w:abstractNum>
  <w:abstractNum w:abstractNumId="32">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3">
    <w:nsid w:val="7338741E"/>
    <w:multiLevelType w:val="multilevel"/>
    <w:tmpl w:val="C340002C"/>
    <w:numStyleLink w:val="list-vinkuit"/>
  </w:abstractNum>
  <w:abstractNum w:abstractNumId="34">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27"/>
  </w:num>
  <w:num w:numId="14">
    <w:abstractNumId w:val="18"/>
  </w:num>
  <w:num w:numId="15">
    <w:abstractNumId w:val="21"/>
  </w:num>
  <w:num w:numId="16">
    <w:abstractNumId w:val="29"/>
  </w:num>
  <w:num w:numId="17">
    <w:abstractNumId w:val="24"/>
  </w:num>
  <w:num w:numId="18">
    <w:abstractNumId w:val="28"/>
  </w:num>
  <w:num w:numId="19">
    <w:abstractNumId w:val="23"/>
  </w:num>
  <w:num w:numId="20">
    <w:abstractNumId w:val="11"/>
  </w:num>
  <w:num w:numId="21">
    <w:abstractNumId w:val="30"/>
  </w:num>
  <w:num w:numId="22">
    <w:abstractNumId w:val="14"/>
  </w:num>
  <w:num w:numId="23">
    <w:abstractNumId w:val="9"/>
  </w:num>
  <w:num w:numId="24">
    <w:abstractNumId w:val="34"/>
  </w:num>
  <w:num w:numId="25">
    <w:abstractNumId w:val="21"/>
  </w:num>
  <w:num w:numId="26">
    <w:abstractNumId w:val="29"/>
  </w:num>
  <w:num w:numId="27">
    <w:abstractNumId w:val="34"/>
  </w:num>
  <w:num w:numId="28">
    <w:abstractNumId w:val="28"/>
  </w:num>
  <w:num w:numId="29">
    <w:abstractNumId w:val="30"/>
  </w:num>
  <w:num w:numId="30">
    <w:abstractNumId w:val="14"/>
  </w:num>
  <w:num w:numId="31">
    <w:abstractNumId w:val="19"/>
  </w:num>
  <w:num w:numId="32">
    <w:abstractNumId w:val="19"/>
  </w:num>
  <w:num w:numId="33">
    <w:abstractNumId w:val="19"/>
  </w:num>
  <w:num w:numId="34">
    <w:abstractNumId w:val="26"/>
  </w:num>
  <w:num w:numId="35">
    <w:abstractNumId w:val="32"/>
  </w:num>
  <w:num w:numId="36">
    <w:abstractNumId w:val="19"/>
  </w:num>
  <w:num w:numId="37">
    <w:abstractNumId w:val="16"/>
  </w:num>
  <w:num w:numId="38">
    <w:abstractNumId w:val="17"/>
  </w:num>
  <w:num w:numId="39">
    <w:abstractNumId w:val="10"/>
  </w:num>
  <w:num w:numId="40">
    <w:abstractNumId w:val="25"/>
  </w:num>
  <w:num w:numId="41">
    <w:abstractNumId w:val="20"/>
  </w:num>
  <w:num w:numId="42">
    <w:abstractNumId w:val="32"/>
  </w:num>
  <w:num w:numId="43">
    <w:abstractNumId w:val="16"/>
  </w:num>
  <w:num w:numId="44">
    <w:abstractNumId w:val="22"/>
  </w:num>
  <w:num w:numId="45">
    <w:abstractNumId w:val="31"/>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existing=&quot;K%3A%5CEU%5CJBZ-Raad%5C2022%5C2202-03-03en04_JBZ-Raad%20te%20Brussel%5CSO%5CMIgratie%5CTK%20Aanbiedingsbrief.docx#Document&quot; model=&quot;brief-2010.xml&quot; profile=&quot;minjus&quot; target=&quot;Microsoft Word&quot; target-build=&quot;16.0.52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afzendkopje&quot;&gt;Contactpersoon&lt;/p&gt;&lt;p style=&quot;afzendgegevens&quot;&gt;T  070 370 68 66&lt;/p&gt;&lt;p style=&quot;afzendgegevens&quot;&gt;F  070 370 79 29&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Dilan Yeşilgöz-Zegerius&lt;/p&gt;&lt;/td&gt;&lt;td style=&quot;broodtekst&quot;/&gt;&lt;td&gt;&lt;p style=&quot;broodtekst&quot;&gt;Franc Weerwind&lt;/p&gt;&lt;/td&gt;&lt;/tr&gt;&lt;tr&gt;&lt;td&gt;&lt;p style=&quot;broodtekst-i&quot;&gt;Minister van Justitie en Veiligheid&lt;/p&gt;&lt;/td&gt;&lt;td style=&quot;broodtekst&quot;/&gt;&lt;td&gt;&lt;p style=&quot;broodtekst-i&quot;&gt;Minister voor Rechtsbescherming&lt;/p&gt;&lt;/td&gt;&lt;/tr&gt;&lt;/tbody&gt;&lt;/table&gt;&lt;p style=&quot;in-table&quot;/&gt;&lt;/body&gt;&lt;/ondertekening_content&gt;&lt;toevoegen-model formatted-value=&quot;&quot;/&gt;&lt;chkminuut/&gt;&lt;minuut formatted-value=&quot;minuut-2010.xml&quot;/&gt;&lt;ondertekenaar-item formatted-value=&quot;MJenV&quot; value=&quot;2&quot;&gt;&lt;afzender aanhef=&quot;1&quot; country-code=&quot;31&quot; country-id=&quot;NLD&quot; groetregel=&quot;1&quot; naam=&quot;Dilan Yeşilgöz-Zegerius&quot; name=&quot;MJenV&quot; organisatie=&quot;55&quot; taal=&quot;1043&quot;&gt;&lt;taal functie=&quot;Minister van Justitie en Veiligheid&quot; id=&quot;1043&quot;/&gt;&lt;taal id=&quot;2057&quot;/&gt;&lt;taal id=&quot;1031&quot;/&gt;&lt;taal id=&quot;1036&quot;/&gt;&lt;taal id=&quot;1034&quot;/&gt;&lt;/afzender&gt;_x000d__x000a_&lt;/ondertekenaar-item&gt;&lt;tweedeondertekenaar-item formatted-value=&quot;MRb&quot; value=&quot;3&quot;&gt;&lt;afzender aanhef=&quot;1&quot; country-code=&quot;31&quot; country-id=&quot;NLD&quot; groetregel=&quot;2&quot; naam=&quot;Franc Weerwind&quot; name=&quot;MRb&quot; organisatie=&quot;259&quot; taal=&quot;1043&quot;&gt;&lt;taal functie=&quot;Minister voor Rechtsbescherming&quot; id=&quot;1043&quot;/&gt;&lt;taal functie=&quot;Minister for Legal Protection&quot; id=&quot;2057&quot;/&gt;&lt;taal functie=&quot;Minister for Legal Protection&quot; id=&quot;1031&quot;/&gt;&lt;taal functie=&quot;Minister for Legal Protection&quot; id=&quot;1036&quot;/&gt;&lt;taal functie=&quot;Minister for Legal Protection&quot; id=&quot;1034&quot;/&gt;&lt;/afzender&gt;_x000d__x000a_&lt;/tweedeondertekenaar-item&gt;&lt;behandelddoor-item formatted-value=&quot;deia&quot; value=&quot;2&quot;&gt;&lt;afzender aanhef=&quot;1&quot; country-code=&quot;31&quot; country-id=&quot;NLD&quot; groetregel=&quot;1&quot; name=&quot;deia&quot; organisatie=&quot;30&quot; taal=&quot;1043&quot;&gt;&lt;taal id=&quot;1043&quot;/&gt;&lt;taal id=&quot;2057&quot;/&gt;&lt;taal id=&quot;1031&quot;/&gt;&lt;taal id=&quot;1036&quot;/&gt;&lt;taal id=&quot;1034&quot;/&gt;&lt;/afzender&gt;_x000d__x000a_&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_x000d__x000a_&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European and International Affairs Department&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ción de Asuntos Europeos e Internacionales&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on des Affaires européennes et internationales&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_x000d__x000a_&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ktion Europäische und Internationale Angelegenheit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_x000d__x000a_&lt;/organisatie&gt;_x000d__x000a_&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_x000d__x000a_&lt;company display=&quot;Voorzitter Tweede Kamer&quot; name=&quot;De Voorzitter van de Tweede Kamer&quot;&gt;_x000d__x000a_&lt;/company&gt;_x000d__x000a_&lt;/address&gt;_x000d__x000a_&lt;/adres&gt;&lt;kix formatted-value=&quot;&quot; value=&quot;&quot;/&gt;&lt;mailing-aan formatted-value=&quot;&quot;/&gt;&lt;minjuslint formatted-value=&quot;&quot;/&gt;&lt;chklogo value=&quot;0&quot;/&gt;&lt;documentsubtype formatted-value=&quot;Brief&quot;/&gt;&lt;documenttitel formatted-value=&quot;Brief - Beantwoording schriftelijk overleg over de vreemdelingen- en asielonderwerpen van de JBZ-Raad van 3 en 4 maart&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quot; value=&quot;&quot;&gt;&lt;phonenumber/&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2 maart 2022&quot; value=&quot;2022-03-02T00:00:00&quot;/&gt;&lt;onskenmerk format-disabled=&quot;true&quot; formatted-value=&quot;3884700&quot; value=&quot;3884700&quot;/&gt;&lt;uwkenmerk formatted-value=&quot;&quot;/&gt;&lt;onderwerp format-disabled=&quot;true&quot; formatted-value=&quot;Beantwoording schriftelijk overleg over de vreemdelingen- en asielonderwerpen van de JBZ-Raad van 3 en 4 maart&quot; value=&quot;Beantwoording schriftelijk overleg over de vreemdelingen- en asielonderwerpen van de JBZ-Raad van 3 en 4 maart&quot;/&gt;&lt;bijlage formatted-value=&quot;1&quot;/&gt;&lt;projectnaam/&gt;&lt;kopieaan/&gt;&lt;namensdeze/&gt;&lt;rubricering formatted-value=&quot;&quot;/&gt;&lt;rubriceringvolg formatted-value=&quot;&quot;/&gt;&lt;digijust formatted-value=&quot;0&quot; value=&quot;0&quot;/&gt;&lt;chkcontact value=&quot;1&quot;/&gt;&lt;radtelefoon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F84905"/>
    <w:rsid w:val="000129A4"/>
    <w:rsid w:val="000E4FC7"/>
    <w:rsid w:val="001949CA"/>
    <w:rsid w:val="001A169F"/>
    <w:rsid w:val="001B5680"/>
    <w:rsid w:val="001B5B02"/>
    <w:rsid w:val="002353E3"/>
    <w:rsid w:val="00316C8D"/>
    <w:rsid w:val="003B6045"/>
    <w:rsid w:val="0040796D"/>
    <w:rsid w:val="00511423"/>
    <w:rsid w:val="005B585C"/>
    <w:rsid w:val="005D6886"/>
    <w:rsid w:val="00652887"/>
    <w:rsid w:val="00666B4A"/>
    <w:rsid w:val="00672751"/>
    <w:rsid w:val="00690E82"/>
    <w:rsid w:val="00794445"/>
    <w:rsid w:val="0089073C"/>
    <w:rsid w:val="008A7B34"/>
    <w:rsid w:val="00904A37"/>
    <w:rsid w:val="00977E03"/>
    <w:rsid w:val="009B09F2"/>
    <w:rsid w:val="00B07A5A"/>
    <w:rsid w:val="00B2078A"/>
    <w:rsid w:val="00B30E84"/>
    <w:rsid w:val="00B46C81"/>
    <w:rsid w:val="00B805A6"/>
    <w:rsid w:val="00C13A9D"/>
    <w:rsid w:val="00C22108"/>
    <w:rsid w:val="00C91056"/>
    <w:rsid w:val="00CC3E4D"/>
    <w:rsid w:val="00D126D9"/>
    <w:rsid w:val="00D2034F"/>
    <w:rsid w:val="00DD1C86"/>
    <w:rsid w:val="00DE0F4D"/>
    <w:rsid w:val="00E46F34"/>
    <w:rsid w:val="00E572FC"/>
    <w:rsid w:val="00F60DEA"/>
    <w:rsid w:val="00F75106"/>
    <w:rsid w:val="00F81098"/>
    <w:rsid w:val="00F84905"/>
    <w:rsid w:val="00FC3F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77E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7E03"/>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77E03"/>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77E03"/>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226</ap:Words>
  <ap:Characters>1243</ap:Characters>
  <ap:DocSecurity>0</ap:DocSecurity>
  <ap:Lines>10</ap:Lines>
  <ap:Paragraphs>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2022-03-02T11:32:00.0000000Z</dcterms:created>
  <dcterms:modified xsi:type="dcterms:W3CDTF">2022-03-02T11:32:00.0000000Z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&lt;Geen&gt;,</vt:lpwstr>
  </property>
  <property fmtid="{D5CDD505-2E9C-101B-9397-08002B2CF9AE}" pid="3" name="aanhefdoc">
    <vt:lpwstr/>
  </property>
  <property fmtid="{D5CDD505-2E9C-101B-9397-08002B2CF9AE}" pid="4" name="adres">
    <vt:lpwstr>De Voorzitter van de Tweede Kamer_x000d_der Staten-Generaal_x000d_Postbus 20018 _x000d_2500 EA  DEN HAAG</vt:lpwstr>
  </property>
  <property fmtid="{D5CDD505-2E9C-101B-9397-08002B2CF9AE}" pid="5" name="afdelingraised">
    <vt:lpwstr> </vt:lpwstr>
  </property>
  <property fmtid="{D5CDD505-2E9C-101B-9397-08002B2CF9AE}" pid="6" name="companydoc">
    <vt:lpwstr>companydoc</vt:lpwstr>
  </property>
  <property fmtid="{D5CDD505-2E9C-101B-9397-08002B2CF9AE}" pid="7" name="datum">
    <vt:lpwstr>2 maart 2022</vt:lpwstr>
  </property>
  <property fmtid="{D5CDD505-2E9C-101B-9397-08002B2CF9AE}" pid="8" name="directieregel">
    <vt:lpwstr> _x000d_</vt:lpwstr>
  </property>
  <property fmtid="{D5CDD505-2E9C-101B-9397-08002B2CF9AE}" pid="9" name="directoraat">
    <vt:lpwstr>Directie Europese en Internationale Aangelegenheden</vt:lpwstr>
  </property>
  <property fmtid="{D5CDD505-2E9C-101B-9397-08002B2CF9AE}" pid="10" name="directoraatnaam">
    <vt:lpwstr/>
  </property>
  <property fmtid="{D5CDD505-2E9C-101B-9397-08002B2CF9AE}" pid="11" name="directoraatnaamvolg">
    <vt:lpwstr/>
  </property>
  <property fmtid="{D5CDD505-2E9C-101B-9397-08002B2CF9AE}" pid="12" name="directoraatvolg">
    <vt:lpwstr>Directie Europese en Internationale Aangelegenheden</vt:lpwstr>
  </property>
  <property fmtid="{D5CDD505-2E9C-101B-9397-08002B2CF9AE}" pid="13" name="functie">
    <vt:lpwstr/>
  </property>
  <property fmtid="{D5CDD505-2E9C-101B-9397-08002B2CF9AE}" pid="14" name="groetregel">
    <vt:lpwstr>&lt;Geen&gt;,</vt:lpwstr>
  </property>
  <property fmtid="{D5CDD505-2E9C-101B-9397-08002B2CF9AE}" pid="15" name="kix">
    <vt:lpwstr/>
  </property>
  <property fmtid="{D5CDD505-2E9C-101B-9397-08002B2CF9AE}" pid="16" name="LogoDenyAt_logogroot">
    <vt:lpwstr>2-</vt:lpwstr>
  </property>
  <property fmtid="{D5CDD505-2E9C-101B-9397-08002B2CF9AE}" pid="17" name="LogoDenyAt_logoklein">
    <vt:lpwstr>0-</vt:lpwstr>
  </property>
  <property fmtid="{D5CDD505-2E9C-101B-9397-08002B2CF9AE}" pid="18" name="mailing-aan">
    <vt:lpwstr/>
  </property>
  <property fmtid="{D5CDD505-2E9C-101B-9397-08002B2CF9AE}" pid="19" name="minjuslint">
    <vt:lpwstr/>
  </property>
  <property fmtid="{D5CDD505-2E9C-101B-9397-08002B2CF9AE}" pid="20" name="onderdeelvolg">
    <vt:lpwstr/>
  </property>
  <property fmtid="{D5CDD505-2E9C-101B-9397-08002B2CF9AE}" pid="21" name="ondertekening">
    <vt:lpwstr/>
  </property>
  <property fmtid="{D5CDD505-2E9C-101B-9397-08002B2CF9AE}" pid="22" name="onderwerp">
    <vt:lpwstr>Beantwoording schriftelijk overleg over de vreemdelingen- en asielonderwerpen van de JBZ-Raad van 3 en 4 maart</vt:lpwstr>
  </property>
  <property fmtid="{D5CDD505-2E9C-101B-9397-08002B2CF9AE}" pid="23" name="onskenmerk">
    <vt:lpwstr>3884700</vt:lpwstr>
  </property>
  <property fmtid="{D5CDD505-2E9C-101B-9397-08002B2CF9AE}" pid="24" name="referentiegegevens">
    <vt:lpwstr/>
  </property>
  <property fmtid="{D5CDD505-2E9C-101B-9397-08002B2CF9AE}" pid="25" name="retouradres">
    <vt:lpwstr>&gt; Retouradres Postbus 20301 2500 EH  Den Haag</vt:lpwstr>
  </property>
  <property fmtid="{D5CDD505-2E9C-101B-9397-08002B2CF9AE}" pid="26" name="rubricering">
    <vt:lpwstr/>
  </property>
  <property fmtid="{D5CDD505-2E9C-101B-9397-08002B2CF9AE}" pid="27" name="rubriceringvolg">
    <vt:lpwstr/>
  </property>
  <property fmtid="{D5CDD505-2E9C-101B-9397-08002B2CF9AE}" pid="28" name="std_BGP-ACHTERNAAM">
    <vt:lpwstr>BGP_ACHTERNAAM</vt:lpwstr>
  </property>
  <property fmtid="{D5CDD505-2E9C-101B-9397-08002B2CF9AE}" pid="29" name="std_BGP-EMAIL-ZAAK">
    <vt:lpwstr>BGP_EMAIL_ZAAK</vt:lpwstr>
  </property>
  <property fmtid="{D5CDD505-2E9C-101B-9397-08002B2CF9AE}" pid="30" name="std_BGP-ROEPNAAM">
    <vt:lpwstr>BGP_ROEPNAAM</vt:lpwstr>
  </property>
  <property fmtid="{D5CDD505-2E9C-101B-9397-08002B2CF9AE}" pid="31" name="std_BGP-TELEFOONDOORKIES">
    <vt:lpwstr>BGP_TELEFOONDOORKIES</vt:lpwstr>
  </property>
  <property fmtid="{D5CDD505-2E9C-101B-9397-08002B2CF9AE}" pid="32" name="std_de-mentor-als-coach">
    <vt:lpwstr>de mentor als coach</vt:lpwstr>
  </property>
  <property fmtid="{D5CDD505-2E9C-101B-9397-08002B2CF9AE}" pid="33" name="std_GP-FUNCTIE">
    <vt:lpwstr>GP_FUNCTIE</vt:lpwstr>
  </property>
  <property fmtid="{D5CDD505-2E9C-101B-9397-08002B2CF9AE}" pid="34" name="std_GP-K5CALC-TAV">
    <vt:lpwstr>GP_K5CALC_TAV</vt:lpwstr>
  </property>
  <property fmtid="{D5CDD505-2E9C-101B-9397-08002B2CF9AE}" pid="35" name="std_GP-USR4">
    <vt:lpwstr>GP_USR4</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NAAM">
    <vt:lpwstr>LU_NAAM</vt:lpwstr>
  </property>
  <property fmtid="{D5CDD505-2E9C-101B-9397-08002B2CF9AE}" pid="39" name="std_LU-START-DATUM">
    <vt:lpwstr>LU_START_DATUM</vt:lpwstr>
  </property>
  <property fmtid="{D5CDD505-2E9C-101B-9397-08002B2CF9AE}" pid="40" name="std_LU-USR1">
    <vt:lpwstr>LU_USR1</vt:lpwstr>
  </property>
  <property fmtid="{D5CDD505-2E9C-101B-9397-08002B2CF9AE}" pid="41" name="std_LU-USR2">
    <vt:lpwstr>LU_USR2</vt:lpwstr>
  </property>
  <property fmtid="{D5CDD505-2E9C-101B-9397-08002B2CF9AE}" pid="42" name="std_LU-USR3">
    <vt:lpwstr>LU_USR3</vt:lpwstr>
  </property>
  <property fmtid="{D5CDD505-2E9C-101B-9397-08002B2CF9AE}" pid="43" name="std_LU-USR4">
    <vt:lpwstr>LU_USR4</vt:lpwstr>
  </property>
  <property fmtid="{D5CDD505-2E9C-101B-9397-08002B2CF9AE}" pid="44" name="std_LU-USR5">
    <vt:lpwstr>LU_USR5</vt:lpwstr>
  </property>
  <property fmtid="{D5CDD505-2E9C-101B-9397-08002B2CF9AE}" pid="45" name="std_OC-NAAM">
    <vt:lpwstr>OC_NAAM</vt:lpwstr>
  </property>
  <property fmtid="{D5CDD505-2E9C-101B-9397-08002B2CF9AE}" pid="46" name="std_OU-STARTDATUM">
    <vt:lpwstr>OU_STARTDATUM</vt:lpwstr>
  </property>
  <property fmtid="{D5CDD505-2E9C-101B-9397-08002B2CF9AE}" pid="47" name="std_OU-USR1">
    <vt:lpwstr>OU_USR1</vt:lpwstr>
  </property>
  <property fmtid="{D5CDD505-2E9C-101B-9397-08002B2CF9AE}" pid="48" name="std_OU-USR2">
    <vt:lpwstr>OU_USR2</vt:lpwstr>
  </property>
  <property fmtid="{D5CDD505-2E9C-101B-9397-08002B2CF9AE}" pid="49" name="std_OU-USR3">
    <vt:lpwstr>OU_USR3</vt:lpwstr>
  </property>
  <property fmtid="{D5CDD505-2E9C-101B-9397-08002B2CF9AE}" pid="50" name="std_OU-USR4">
    <vt:lpwstr>OU_USR4</vt:lpwstr>
  </property>
  <property fmtid="{D5CDD505-2E9C-101B-9397-08002B2CF9AE}" pid="51" name="std_OU-USR5">
    <vt:lpwstr>OU_USR5</vt:lpwstr>
  </property>
  <property fmtid="{D5CDD505-2E9C-101B-9397-08002B2CF9AE}" pid="52" name="std_OU-USR6">
    <vt:lpwstr>OU_USR6</vt:lpwstr>
  </property>
  <property fmtid="{D5CDD505-2E9C-101B-9397-08002B2CF9AE}" pid="53" name="std_OU-USR9">
    <vt:lpwstr>OU_USR9</vt:lpwstr>
  </property>
  <property fmtid="{D5CDD505-2E9C-101B-9397-08002B2CF9AE}" pid="54" name="std_OULO-NAAM1">
    <vt:lpwstr>OULO_NAAM1</vt:lpwstr>
  </property>
  <property fmtid="{D5CDD505-2E9C-101B-9397-08002B2CF9AE}" pid="55" name="std_OULO-NAAM2">
    <vt:lpwstr>OULO_NAAM2</vt:lpwstr>
  </property>
  <property fmtid="{D5CDD505-2E9C-101B-9397-08002B2CF9AE}" pid="56" name="std_OULO-TELEFOONNR">
    <vt:lpwstr>OULO_TELEFOONNR</vt:lpwstr>
  </property>
  <property fmtid="{D5CDD505-2E9C-101B-9397-08002B2CF9AE}" pid="57" name="std_OULO-VESTADRES">
    <vt:lpwstr>OULO_VESTADRES</vt:lpwstr>
  </property>
  <property fmtid="{D5CDD505-2E9C-101B-9397-08002B2CF9AE}" pid="58" name="std_OULO-VESTPLAATS">
    <vt:lpwstr>OULO_VESTPLAATS</vt:lpwstr>
  </property>
  <property fmtid="{D5CDD505-2E9C-101B-9397-08002B2CF9AE}" pid="59" name="taal">
    <vt:lpwstr>taal</vt:lpwstr>
  </property>
  <property fmtid="{D5CDD505-2E9C-101B-9397-08002B2CF9AE}" pid="60" name="woordmerk">
    <vt:lpwstr/>
  </property>
  <property fmtid="{D5CDD505-2E9C-101B-9397-08002B2CF9AE}" pid="61" name="_datum">
    <vt:lpwstr>Datum</vt:lpwstr>
  </property>
  <property fmtid="{D5CDD505-2E9C-101B-9397-08002B2CF9AE}" pid="62" name="_onderwerp">
    <vt:lpwstr>Onderwerp</vt:lpwstr>
  </property>
  <property fmtid="{D5CDD505-2E9C-101B-9397-08002B2CF9AE}" pid="63" name="_onskenmerk">
    <vt:lpwstr>Ons kenmerk_x000d_</vt:lpwstr>
  </property>
  <property fmtid="{D5CDD505-2E9C-101B-9397-08002B2CF9AE}" pid="64" name="_pagina">
    <vt:lpwstr>Pagina</vt:lpwstr>
  </property>
  <property fmtid="{D5CDD505-2E9C-101B-9397-08002B2CF9AE}" pid="65" name="_retouradres">
    <vt:lpwstr>&gt; Retouradres</vt:lpwstr>
  </property>
  <property fmtid="{D5CDD505-2E9C-101B-9397-08002B2CF9AE}" pid="66" name="_van">
    <vt:lpwstr>van</vt:lpwstr>
  </property>
</Properties>
</file>