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D59DB" w:rsidTr="001B5621" w14:paraId="27422A8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650C9D" w14:paraId="52AC326F" w14:textId="77777777"/>
          <w:p w:rsidR="001C00D2" w:rsidP="00FD56ED" w:rsidRDefault="00C52019" w14:paraId="2DE6C414" w14:textId="7D2EB322">
            <w:r>
              <w:t>Tweede Kamer der Staten Generaal</w:t>
            </w:r>
          </w:p>
          <w:p w:rsidR="0009619C" w:rsidP="0009619C" w:rsidRDefault="000C48DB" w14:paraId="0114BEAC" w14:textId="67CE3DFA">
            <w:r>
              <w:t>Postbus 20018</w:t>
            </w:r>
          </w:p>
          <w:p w:rsidR="00FD56ED" w:rsidP="0009619C" w:rsidRDefault="000C48DB" w14:paraId="08FCF20F" w14:textId="4C98F1E2">
            <w:r>
              <w:t xml:space="preserve">2500 EA </w:t>
            </w:r>
            <w:r w:rsidR="0009619C">
              <w:t>DEN HAAG</w:t>
            </w:r>
          </w:p>
          <w:p w:rsidR="00386E3D" w:rsidP="007F7207" w:rsidRDefault="00C0750C" w14:paraId="6ADEE52A" w14:textId="794E29F7">
            <w:r>
              <w:t xml:space="preserve"> </w:t>
            </w:r>
          </w:p>
          <w:p w:rsidR="00386E3D" w:rsidP="007F7207" w:rsidRDefault="00386E3D" w14:paraId="040A738C" w14:textId="77777777"/>
          <w:p w:rsidRPr="00386E3D" w:rsidR="007F7207" w:rsidP="00C968B2" w:rsidRDefault="007F7207" w14:paraId="1FFF7BEE" w14:textId="5BB972C1">
            <w:pPr>
              <w:rPr>
                <w:sz w:val="28"/>
                <w:szCs w:val="28"/>
              </w:rPr>
            </w:pPr>
          </w:p>
        </w:tc>
      </w:tr>
    </w:tbl>
    <w:p w:rsidR="005D59DB" w:rsidRDefault="005D59DB" w14:paraId="306691C7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D59DB" w:rsidTr="00556757" w14:paraId="10A1BD64" w14:textId="7777777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692896" w14:paraId="69F3481F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10773F" w14:paraId="3522BC62" w14:textId="62A44E00">
            <w:pPr>
              <w:tabs>
                <w:tab w:val="center" w:pos="3290"/>
              </w:tabs>
            </w:pPr>
            <w:r>
              <w:t>20 januari 2022</w:t>
            </w:r>
            <w:r w:rsidR="00692896">
              <w:tab/>
            </w:r>
          </w:p>
        </w:tc>
      </w:tr>
      <w:tr w:rsidR="005D59DB" w:rsidTr="00556757" w14:paraId="2D891DB8" w14:textId="77777777">
        <w:trPr>
          <w:trHeight w:val="369"/>
        </w:trPr>
        <w:tc>
          <w:tcPr>
            <w:tcW w:w="929" w:type="dxa"/>
            <w:hideMark/>
          </w:tcPr>
          <w:p w:rsidR="000D09D1" w:rsidP="003A7160" w:rsidRDefault="00692896" w14:paraId="27EB6B3D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D470B5" w14:paraId="0D7DC8B2" w14:textId="2405F60C">
            <w:r w:rsidRPr="00D470B5">
              <w:t>Reactie vragen schriftelijk overleg voortgang OCW in het Caribisch deel van het Koninkrijk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D59DB" w:rsidTr="00DC3B72" w14:paraId="20EA2DF9" w14:textId="77777777">
        <w:tc>
          <w:tcPr>
            <w:tcW w:w="2160" w:type="dxa"/>
          </w:tcPr>
          <w:p w:rsidRPr="000A56E7" w:rsidR="00220F5F" w:rsidP="00B0327C" w:rsidRDefault="00692896" w14:paraId="0045F982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="00D57D9F" w:rsidP="0022432C" w:rsidRDefault="00692896" w14:paraId="1781A5A7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Rijnstraat 50 </w:t>
            </w:r>
          </w:p>
          <w:p w:rsidR="004425A7" w:rsidP="00E972A2" w:rsidRDefault="00692896" w14:paraId="63BCBEB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92896" w14:paraId="5AECC8B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92896" w14:paraId="48DD629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92896" w14:paraId="701CC8BF" w14:textId="77777777">
            <w:pPr>
              <w:pStyle w:val="Huisstijl-Gegeven"/>
              <w:spacing w:after="90"/>
            </w:pPr>
            <w:r>
              <w:t>www.rijksoverheid.nl</w:t>
            </w:r>
            <w:r>
              <w:rPr>
                <w:szCs w:val="13"/>
              </w:rPr>
              <w:t xml:space="preserve"> </w:t>
            </w:r>
          </w:p>
          <w:p w:rsidRPr="00A32073" w:rsidR="00D57D9F" w:rsidP="00D33E17" w:rsidRDefault="00D57D9F" w14:paraId="1B4E2B92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D59DB" w:rsidTr="00DC3B72" w14:paraId="24BC2E2D" w14:textId="77777777">
        <w:trPr>
          <w:trHeight w:val="450"/>
        </w:trPr>
        <w:tc>
          <w:tcPr>
            <w:tcW w:w="2160" w:type="dxa"/>
          </w:tcPr>
          <w:p w:rsidRPr="00C54BBA" w:rsidR="00D270D8" w:rsidP="003A7160" w:rsidRDefault="00692896" w14:paraId="1DEC43E2" w14:textId="327836B6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sdt>
            <w:sdtPr>
              <w:rPr>
                <w:sz w:val="13"/>
                <w:szCs w:val="13"/>
              </w:rPr>
              <w:alias w:val="cs_objectid"/>
              <w:id w:val="1612011394"/>
              <w:placeholder>
                <w:docPart w:val="DefaultPlaceholder_1082065158"/>
              </w:placeholder>
            </w:sdtPr>
            <w:sdtEndPr/>
            <w:sdtContent>
              <w:p w:rsidRPr="00D74F66" w:rsidR="00D57D9F" w:rsidP="0069193D" w:rsidRDefault="001E35A7" w14:paraId="38E0D79B" w14:textId="53B94609">
                <w:pPr>
                  <w:tabs>
                    <w:tab w:val="center" w:pos="1080"/>
                  </w:tabs>
                  <w:spacing w:line="180" w:lineRule="exact"/>
                  <w:rPr>
                    <w:sz w:val="13"/>
                    <w:szCs w:val="13"/>
                  </w:rPr>
                </w:pPr>
                <w:r w:rsidRPr="001E35A7">
                  <w:rPr>
                    <w:sz w:val="13"/>
                    <w:szCs w:val="13"/>
                  </w:rPr>
                  <w:t>30255030</w:t>
                </w:r>
              </w:p>
            </w:sdtContent>
          </w:sdt>
        </w:tc>
      </w:tr>
      <w:tr w:rsidR="005D59DB" w:rsidTr="00DC3B72" w14:paraId="6E2B3F21" w14:textId="77777777">
        <w:trPr>
          <w:trHeight w:val="222"/>
        </w:trPr>
        <w:tc>
          <w:tcPr>
            <w:tcW w:w="2160" w:type="dxa"/>
          </w:tcPr>
          <w:p w:rsidR="00D270D8" w:rsidP="00D270D8" w:rsidRDefault="00D270D8" w14:paraId="1FEED15B" w14:textId="52BE4ED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  <w:p w:rsidRPr="00D270D8" w:rsidR="00D270D8" w:rsidP="00D270D8" w:rsidRDefault="00D270D8" w14:paraId="69E266CA" w14:textId="1F6706E4">
            <w:pPr>
              <w:rPr>
                <w:bCs/>
                <w:sz w:val="13"/>
                <w:szCs w:val="13"/>
              </w:rPr>
            </w:pPr>
            <w:r w:rsidRPr="00D270D8">
              <w:rPr>
                <w:bCs/>
                <w:sz w:val="13"/>
                <w:szCs w:val="13"/>
              </w:rPr>
              <w:t>1</w:t>
            </w:r>
          </w:p>
          <w:p w:rsidR="005D59DB" w:rsidP="003A7160" w:rsidRDefault="005D59DB" w14:paraId="62443828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  <w:tr w:rsidR="00D270D8" w:rsidTr="00DC3B72" w14:paraId="7C18863A" w14:textId="77777777">
        <w:trPr>
          <w:trHeight w:val="222"/>
        </w:trPr>
        <w:tc>
          <w:tcPr>
            <w:tcW w:w="2160" w:type="dxa"/>
          </w:tcPr>
          <w:p w:rsidR="00D270D8" w:rsidP="00D270D8" w:rsidRDefault="00D270D8" w14:paraId="397C9979" w14:textId="77777777">
            <w:pPr>
              <w:rPr>
                <w:b/>
                <w:sz w:val="13"/>
                <w:szCs w:val="13"/>
              </w:rPr>
            </w:pPr>
          </w:p>
        </w:tc>
      </w:tr>
    </w:tbl>
    <w:p w:rsidR="00524808" w:rsidP="004C192E" w:rsidRDefault="004C192E" w14:paraId="4367F5D8" w14:textId="49364CAB">
      <w:r>
        <w:t>Hierbij zenden wij u de reactie op uw vragen uit het schriftelijk overleg voortgang OCW in het Caribisch deel van het Koninkrijk.</w:t>
      </w:r>
    </w:p>
    <w:p w:rsidR="004C192E" w:rsidP="004C192E" w:rsidRDefault="004C192E" w14:paraId="63C8DE01" w14:textId="5325A199"/>
    <w:p w:rsidR="004C192E" w:rsidP="004C192E" w:rsidRDefault="004C192E" w14:paraId="65B5409A" w14:textId="504FF1F9"/>
    <w:p w:rsidR="004C192E" w:rsidP="004C192E" w:rsidRDefault="004C192E" w14:paraId="5F8D2BA1" w14:textId="0CDA9B3F"/>
    <w:p w:rsidR="004C192E" w:rsidP="004C192E" w:rsidRDefault="004C192E" w14:paraId="39827B75" w14:textId="115A4ACF"/>
    <w:p w:rsidR="004C192E" w:rsidP="004C192E" w:rsidRDefault="004C192E" w14:paraId="4FF49BF3" w14:textId="79886B06"/>
    <w:p w:rsidR="004C192E" w:rsidP="004C192E" w:rsidRDefault="0030481B" w14:paraId="2128D0E9" w14:textId="26E8F31D">
      <w:r>
        <w:t>D</w:t>
      </w:r>
      <w:r w:rsidR="004C192E">
        <w:t>e minister van Onderwijs, Cultuur e</w:t>
      </w:r>
      <w:r>
        <w:t xml:space="preserve">n </w:t>
      </w:r>
      <w:r w:rsidR="004C192E">
        <w:t>Wetenschap</w:t>
      </w:r>
      <w:r>
        <w:t>,</w:t>
      </w:r>
    </w:p>
    <w:p w:rsidR="004C192E" w:rsidP="004C192E" w:rsidRDefault="004C192E" w14:paraId="0B75542B" w14:textId="3015F594"/>
    <w:p w:rsidR="004C192E" w:rsidP="004C192E" w:rsidRDefault="004C192E" w14:paraId="557AF100" w14:textId="18E5F07F"/>
    <w:p w:rsidR="004C192E" w:rsidP="004C192E" w:rsidRDefault="004C192E" w14:paraId="30294408" w14:textId="4AF1264B"/>
    <w:p w:rsidR="004C192E" w:rsidP="004C192E" w:rsidRDefault="004C192E" w14:paraId="2056D74D" w14:textId="6F843819"/>
    <w:p w:rsidR="0016761B" w:rsidP="004C192E" w:rsidRDefault="003327EF" w14:paraId="4F2A9341" w14:textId="554189C8">
      <w:r>
        <w:t>Robbert Dijkgraaf</w:t>
      </w:r>
    </w:p>
    <w:p w:rsidR="0016761B" w:rsidP="004C192E" w:rsidRDefault="0016761B" w14:paraId="09CE8D3D" w14:textId="1D47D43D"/>
    <w:p w:rsidR="0030481B" w:rsidP="004C192E" w:rsidRDefault="0030481B" w14:paraId="67A5D8A3" w14:textId="3B6539AB"/>
    <w:p w:rsidR="0030481B" w:rsidP="004C192E" w:rsidRDefault="0030481B" w14:paraId="356239AD" w14:textId="563D8997"/>
    <w:p w:rsidR="0030481B" w:rsidP="004C192E" w:rsidRDefault="0030481B" w14:paraId="11D43A3A" w14:textId="77777777"/>
    <w:p w:rsidR="0030481B" w:rsidP="004C192E" w:rsidRDefault="0030481B" w14:paraId="66A0CC63" w14:textId="14DA7D1A">
      <w:r>
        <w:t xml:space="preserve">De minister voor </w:t>
      </w:r>
      <w:r w:rsidR="003327EF">
        <w:t>Primair en Voortgezet Onderwijs</w:t>
      </w:r>
      <w:r>
        <w:t>,</w:t>
      </w:r>
    </w:p>
    <w:p w:rsidR="0030481B" w:rsidP="004C192E" w:rsidRDefault="0030481B" w14:paraId="5DE5FC3B" w14:textId="77777777"/>
    <w:p w:rsidR="0016761B" w:rsidP="004C192E" w:rsidRDefault="0016761B" w14:paraId="09A555F1" w14:textId="5BC0713B"/>
    <w:p w:rsidR="0030481B" w:rsidP="004C192E" w:rsidRDefault="0030481B" w14:paraId="00C4DA27" w14:textId="618F4526"/>
    <w:p w:rsidR="0030481B" w:rsidP="004C192E" w:rsidRDefault="0030481B" w14:paraId="505C9E37" w14:textId="70F57187"/>
    <w:p w:rsidR="0030481B" w:rsidP="004C192E" w:rsidRDefault="003327EF" w14:paraId="13113152" w14:textId="337FF30E">
      <w:r>
        <w:t>Dennis Wiersma</w:t>
      </w:r>
    </w:p>
    <w:sectPr w:rsidR="0030481B" w:rsidSect="001B562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507AA" w14:textId="77777777" w:rsidR="0021392A" w:rsidRDefault="0021392A">
      <w:pPr>
        <w:spacing w:line="240" w:lineRule="auto"/>
      </w:pPr>
      <w:r>
        <w:separator/>
      </w:r>
    </w:p>
  </w:endnote>
  <w:endnote w:type="continuationSeparator" w:id="0">
    <w:p w14:paraId="731E2C2E" w14:textId="77777777" w:rsidR="0021392A" w:rsidRDefault="00213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9FDFA" w14:textId="77777777" w:rsidR="00555845" w:rsidRPr="00BC3B53" w:rsidRDefault="00555845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55845" w14:paraId="60A68DF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D011731" w14:textId="77777777" w:rsidR="00555845" w:rsidRPr="004C7E1D" w:rsidRDefault="00555845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DE3A10F" w14:textId="4616E036" w:rsidR="00555845" w:rsidRPr="004C7E1D" w:rsidRDefault="00555845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13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C192E">
            <w:rPr>
              <w:szCs w:val="13"/>
            </w:rPr>
            <w:t>5</w:t>
          </w:r>
          <w:r w:rsidRPr="004C7E1D">
            <w:rPr>
              <w:szCs w:val="13"/>
            </w:rPr>
            <w:fldChar w:fldCharType="end"/>
          </w:r>
        </w:p>
      </w:tc>
    </w:tr>
  </w:tbl>
  <w:p w14:paraId="70A154E8" w14:textId="77777777" w:rsidR="00555845" w:rsidRPr="002F71BB" w:rsidRDefault="00555845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55845" w14:paraId="2546B79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949A3B2" w14:textId="77777777" w:rsidR="00555845" w:rsidRPr="004C7E1D" w:rsidRDefault="00555845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91993C5" w14:textId="12A0BF9B" w:rsidR="00555845" w:rsidRPr="004C7E1D" w:rsidRDefault="00555845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536C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4FD2F10" w14:textId="77777777" w:rsidR="00555845" w:rsidRPr="00C64E34" w:rsidRDefault="00555845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3CDE2" w14:textId="77777777" w:rsidR="0021392A" w:rsidRDefault="0021392A">
      <w:pPr>
        <w:spacing w:line="240" w:lineRule="auto"/>
      </w:pPr>
      <w:r>
        <w:separator/>
      </w:r>
    </w:p>
  </w:footnote>
  <w:footnote w:type="continuationSeparator" w:id="0">
    <w:p w14:paraId="22D9940C" w14:textId="77777777" w:rsidR="0021392A" w:rsidRDefault="00213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07AB" w14:textId="77777777" w:rsidR="00555845" w:rsidRDefault="005558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55845" w14:paraId="74785701" w14:textId="77777777" w:rsidTr="001B5621">
      <w:trPr>
        <w:trHeight w:hRule="exact" w:val="400"/>
      </w:trPr>
      <w:tc>
        <w:tcPr>
          <w:tcW w:w="7518" w:type="dxa"/>
          <w:shd w:val="clear" w:color="auto" w:fill="auto"/>
        </w:tcPr>
        <w:p w14:paraId="52CF4434" w14:textId="77777777" w:rsidR="00555845" w:rsidRPr="00275984" w:rsidRDefault="00555845" w:rsidP="00BF4427">
          <w:pPr>
            <w:pStyle w:val="Huisstijl-Rubricering"/>
          </w:pPr>
        </w:p>
      </w:tc>
    </w:tr>
  </w:tbl>
  <w:p w14:paraId="47AEB294" w14:textId="77777777" w:rsidR="00555845" w:rsidRPr="008211EF" w:rsidRDefault="00555845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55845" w14:paraId="74FB0CC4" w14:textId="77777777" w:rsidTr="001B5621">
      <w:tc>
        <w:tcPr>
          <w:tcW w:w="2160" w:type="dxa"/>
          <w:shd w:val="clear" w:color="auto" w:fill="auto"/>
        </w:tcPr>
        <w:p w14:paraId="1405C34A" w14:textId="77777777" w:rsidR="00555845" w:rsidRPr="002F71BB" w:rsidRDefault="00555845" w:rsidP="006C2093">
          <w:pPr>
            <w:pStyle w:val="Colofonkop"/>
            <w:framePr w:hSpace="0" w:wrap="auto" w:vAnchor="margin" w:hAnchor="text" w:xAlign="left" w:yAlign="inline"/>
          </w:pPr>
        </w:p>
        <w:p w14:paraId="3C21BA76" w14:textId="77777777" w:rsidR="00555845" w:rsidRPr="000407BB" w:rsidRDefault="00555845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555845" w14:paraId="6896365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E25BB7B" w14:textId="77777777" w:rsidR="00555845" w:rsidRPr="002F71BB" w:rsidRDefault="00555845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65AEE36B" w14:textId="77777777" w:rsidR="00555845" w:rsidRPr="00217880" w:rsidRDefault="00555845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55845" w14:paraId="33BD5BF4" w14:textId="77777777" w:rsidTr="001B5621">
      <w:trPr>
        <w:trHeight w:val="2636"/>
      </w:trPr>
      <w:tc>
        <w:tcPr>
          <w:tcW w:w="737" w:type="dxa"/>
          <w:shd w:val="clear" w:color="auto" w:fill="auto"/>
        </w:tcPr>
        <w:p w14:paraId="47BF34B0" w14:textId="77777777" w:rsidR="00555845" w:rsidRDefault="00555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D5524F9" w14:textId="77777777" w:rsidR="00555845" w:rsidRDefault="00555845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29898E8B" wp14:editId="1D2E43D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440223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78208D" w14:textId="77777777" w:rsidR="00555845" w:rsidRDefault="00555845" w:rsidP="00D037A9"/>
        <w:p w14:paraId="19858EA0" w14:textId="77777777" w:rsidR="00555845" w:rsidRDefault="00555845" w:rsidP="00082403"/>
      </w:tc>
    </w:tr>
  </w:tbl>
  <w:p w14:paraId="027D7297" w14:textId="77777777" w:rsidR="00555845" w:rsidRDefault="00555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55845" w14:paraId="557FAF82" w14:textId="77777777" w:rsidTr="001B5621">
      <w:trPr>
        <w:trHeight w:hRule="exact" w:val="572"/>
      </w:trPr>
      <w:tc>
        <w:tcPr>
          <w:tcW w:w="7520" w:type="dxa"/>
          <w:shd w:val="clear" w:color="auto" w:fill="auto"/>
        </w:tcPr>
        <w:p w14:paraId="21A1C141" w14:textId="77777777" w:rsidR="00555845" w:rsidRPr="009E3B07" w:rsidRDefault="00555845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55845" w14:paraId="3B2A0B77" w14:textId="77777777" w:rsidTr="001B5621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E7CF75A" w14:textId="77777777" w:rsidR="00555845" w:rsidRPr="00963440" w:rsidRDefault="00555845" w:rsidP="00963440"/>
      </w:tc>
    </w:tr>
    <w:tr w:rsidR="00555845" w14:paraId="36BDF54C" w14:textId="77777777" w:rsidTr="001B5621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706B0EA" w14:textId="77777777" w:rsidR="00555845" w:rsidRPr="00963440" w:rsidRDefault="00555845" w:rsidP="003B6D32"/>
      </w:tc>
    </w:tr>
    <w:tr w:rsidR="00555845" w14:paraId="77CA421C" w14:textId="77777777" w:rsidTr="001B5621">
      <w:trPr>
        <w:trHeight w:hRule="exact" w:val="1077"/>
      </w:trPr>
      <w:tc>
        <w:tcPr>
          <w:tcW w:w="7520" w:type="dxa"/>
          <w:shd w:val="clear" w:color="auto" w:fill="auto"/>
        </w:tcPr>
        <w:p w14:paraId="30783ADA" w14:textId="77777777" w:rsidR="00555845" w:rsidRDefault="0055584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F7699A9" w14:textId="77777777" w:rsidR="00555845" w:rsidRDefault="00555845" w:rsidP="00596D5A">
          <w:pPr>
            <w:rPr>
              <w:rFonts w:cs="Verdana"/>
              <w:szCs w:val="18"/>
            </w:rPr>
          </w:pPr>
        </w:p>
        <w:p w14:paraId="53F1A16A" w14:textId="77777777" w:rsidR="00555845" w:rsidRPr="00596D5A" w:rsidRDefault="00555845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5572DE0" w14:textId="77777777" w:rsidR="00555845" w:rsidRDefault="00555845" w:rsidP="00BC4AE3">
    <w:pPr>
      <w:pStyle w:val="Koptekst"/>
    </w:pPr>
  </w:p>
  <w:p w14:paraId="1C87AE0A" w14:textId="77777777" w:rsidR="00555845" w:rsidRDefault="00555845" w:rsidP="00BC4AE3">
    <w:pPr>
      <w:pStyle w:val="Koptekst"/>
    </w:pPr>
  </w:p>
  <w:p w14:paraId="1C2C69EF" w14:textId="77777777" w:rsidR="00555845" w:rsidRDefault="00555845" w:rsidP="00BC4AE3">
    <w:pPr>
      <w:pStyle w:val="Koptekst"/>
    </w:pPr>
  </w:p>
  <w:p w14:paraId="6EE8C76B" w14:textId="77777777" w:rsidR="00555845" w:rsidRDefault="00555845" w:rsidP="00BC4AE3">
    <w:pPr>
      <w:pStyle w:val="Koptekst"/>
    </w:pPr>
  </w:p>
  <w:p w14:paraId="73374CA7" w14:textId="77777777" w:rsidR="00555845" w:rsidRDefault="00555845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B9F36B"/>
    <w:multiLevelType w:val="hybridMultilevel"/>
    <w:tmpl w:val="50F0923E"/>
    <w:lvl w:ilvl="0" w:tplc="1E560D0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A842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168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4D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8D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EAF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2B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E9E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EC3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C89C2A9F"/>
    <w:multiLevelType w:val="hybridMultilevel"/>
    <w:tmpl w:val="1D8E1FCE"/>
    <w:lvl w:ilvl="0" w:tplc="03D2EA7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0D80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00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C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C5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8A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0A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E7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8E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CFA13BBC"/>
    <w:multiLevelType w:val="hybridMultilevel"/>
    <w:tmpl w:val="1D8E1FCE"/>
    <w:lvl w:ilvl="0" w:tplc="B2027B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47CC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642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20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27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5EC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8F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22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E3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11A8"/>
    <w:multiLevelType w:val="hybridMultilevel"/>
    <w:tmpl w:val="FD0080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16E3A"/>
    <w:multiLevelType w:val="hybridMultilevel"/>
    <w:tmpl w:val="A7FE2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101F"/>
    <w:multiLevelType w:val="hybridMultilevel"/>
    <w:tmpl w:val="4C945A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A444E"/>
    <w:multiLevelType w:val="hybridMultilevel"/>
    <w:tmpl w:val="62862D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D148A"/>
    <w:multiLevelType w:val="hybridMultilevel"/>
    <w:tmpl w:val="5C9655A8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0B3BB7"/>
    <w:multiLevelType w:val="hybridMultilevel"/>
    <w:tmpl w:val="1B562B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C2008"/>
    <w:multiLevelType w:val="hybridMultilevel"/>
    <w:tmpl w:val="339C73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0E6FE"/>
    <w:multiLevelType w:val="hybridMultilevel"/>
    <w:tmpl w:val="50F0923E"/>
    <w:lvl w:ilvl="0" w:tplc="497C9B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B58E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C7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AF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C5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442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28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85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7C2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0B5"/>
    <w:multiLevelType w:val="hybridMultilevel"/>
    <w:tmpl w:val="B7689B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9625A"/>
    <w:multiLevelType w:val="hybridMultilevel"/>
    <w:tmpl w:val="A440B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7B98"/>
    <w:multiLevelType w:val="hybridMultilevel"/>
    <w:tmpl w:val="8CE817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C87AAC"/>
    <w:multiLevelType w:val="hybridMultilevel"/>
    <w:tmpl w:val="52B2FC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B7FEA"/>
    <w:multiLevelType w:val="hybridMultilevel"/>
    <w:tmpl w:val="0FEAE7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4A1AFE"/>
    <w:multiLevelType w:val="hybridMultilevel"/>
    <w:tmpl w:val="7B7A9BF6"/>
    <w:lvl w:ilvl="0" w:tplc="E83E3C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F3661"/>
    <w:multiLevelType w:val="hybridMultilevel"/>
    <w:tmpl w:val="C640FC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F7B90"/>
    <w:multiLevelType w:val="hybridMultilevel"/>
    <w:tmpl w:val="A762F43E"/>
    <w:lvl w:ilvl="0" w:tplc="772AEDCC">
      <w:start w:val="1"/>
      <w:numFmt w:val="upperLetter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019CD"/>
    <w:multiLevelType w:val="hybridMultilevel"/>
    <w:tmpl w:val="232A63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D326BB"/>
    <w:multiLevelType w:val="hybridMultilevel"/>
    <w:tmpl w:val="F7088E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769B7"/>
    <w:multiLevelType w:val="hybridMultilevel"/>
    <w:tmpl w:val="85B60584"/>
    <w:lvl w:ilvl="0" w:tplc="C8366E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497DEA"/>
    <w:multiLevelType w:val="hybridMultilevel"/>
    <w:tmpl w:val="1E0C193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7E3F64"/>
    <w:multiLevelType w:val="hybridMultilevel"/>
    <w:tmpl w:val="584CE0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0A4A29"/>
    <w:multiLevelType w:val="hybridMultilevel"/>
    <w:tmpl w:val="A0F45F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CE327F"/>
    <w:multiLevelType w:val="hybridMultilevel"/>
    <w:tmpl w:val="1E8072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F45E1A"/>
    <w:multiLevelType w:val="hybridMultilevel"/>
    <w:tmpl w:val="94DE82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7F2642"/>
    <w:multiLevelType w:val="hybridMultilevel"/>
    <w:tmpl w:val="F14C96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8B50F4"/>
    <w:multiLevelType w:val="hybridMultilevel"/>
    <w:tmpl w:val="5F2EFF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E16DE"/>
    <w:multiLevelType w:val="hybridMultilevel"/>
    <w:tmpl w:val="F9AABB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11"/>
  </w:num>
  <w:num w:numId="10">
    <w:abstractNumId w:val="22"/>
  </w:num>
  <w:num w:numId="11">
    <w:abstractNumId w:val="14"/>
  </w:num>
  <w:num w:numId="12">
    <w:abstractNumId w:val="6"/>
  </w:num>
  <w:num w:numId="13">
    <w:abstractNumId w:val="23"/>
  </w:num>
  <w:num w:numId="14">
    <w:abstractNumId w:val="25"/>
  </w:num>
  <w:num w:numId="15">
    <w:abstractNumId w:val="29"/>
  </w:num>
  <w:num w:numId="16">
    <w:abstractNumId w:val="4"/>
  </w:num>
  <w:num w:numId="17">
    <w:abstractNumId w:val="8"/>
  </w:num>
  <w:num w:numId="18">
    <w:abstractNumId w:val="13"/>
  </w:num>
  <w:num w:numId="19">
    <w:abstractNumId w:val="24"/>
  </w:num>
  <w:num w:numId="20">
    <w:abstractNumId w:val="26"/>
  </w:num>
  <w:num w:numId="21">
    <w:abstractNumId w:val="15"/>
  </w:num>
  <w:num w:numId="22">
    <w:abstractNumId w:val="19"/>
  </w:num>
  <w:num w:numId="23">
    <w:abstractNumId w:val="29"/>
  </w:num>
  <w:num w:numId="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3"/>
  </w:num>
  <w:num w:numId="27">
    <w:abstractNumId w:val="24"/>
  </w:num>
  <w:num w:numId="28">
    <w:abstractNumId w:val="26"/>
  </w:num>
  <w:num w:numId="29">
    <w:abstractNumId w:val="15"/>
  </w:num>
  <w:num w:numId="30">
    <w:abstractNumId w:val="3"/>
  </w:num>
  <w:num w:numId="31">
    <w:abstractNumId w:val="12"/>
  </w:num>
  <w:num w:numId="32">
    <w:abstractNumId w:val="28"/>
  </w:num>
  <w:num w:numId="33">
    <w:abstractNumId w:val="17"/>
  </w:num>
  <w:num w:numId="34">
    <w:abstractNumId w:val="9"/>
  </w:num>
  <w:num w:numId="35">
    <w:abstractNumId w:val="7"/>
  </w:num>
  <w:num w:numId="36">
    <w:abstractNumId w:val="18"/>
  </w:num>
  <w:num w:numId="3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0"/>
    <w:rsid w:val="00011AE4"/>
    <w:rsid w:val="0001713B"/>
    <w:rsid w:val="00026167"/>
    <w:rsid w:val="000268B0"/>
    <w:rsid w:val="00032B67"/>
    <w:rsid w:val="000407BB"/>
    <w:rsid w:val="0004081F"/>
    <w:rsid w:val="00043C31"/>
    <w:rsid w:val="00047D11"/>
    <w:rsid w:val="00052B33"/>
    <w:rsid w:val="00057165"/>
    <w:rsid w:val="00057EF7"/>
    <w:rsid w:val="000657A1"/>
    <w:rsid w:val="00066FCE"/>
    <w:rsid w:val="00071201"/>
    <w:rsid w:val="0008058A"/>
    <w:rsid w:val="00082403"/>
    <w:rsid w:val="00093ABC"/>
    <w:rsid w:val="00095A79"/>
    <w:rsid w:val="0009619C"/>
    <w:rsid w:val="000A56E7"/>
    <w:rsid w:val="000A5F43"/>
    <w:rsid w:val="000A76E2"/>
    <w:rsid w:val="000C48DB"/>
    <w:rsid w:val="000C7634"/>
    <w:rsid w:val="000D0840"/>
    <w:rsid w:val="000D09D1"/>
    <w:rsid w:val="000D34FF"/>
    <w:rsid w:val="000D6B1C"/>
    <w:rsid w:val="000D6C2B"/>
    <w:rsid w:val="000E4EFD"/>
    <w:rsid w:val="000E5EA2"/>
    <w:rsid w:val="000E6F6A"/>
    <w:rsid w:val="000F5074"/>
    <w:rsid w:val="00101036"/>
    <w:rsid w:val="001063C2"/>
    <w:rsid w:val="001069ED"/>
    <w:rsid w:val="0010773F"/>
    <w:rsid w:val="00107CF7"/>
    <w:rsid w:val="00112204"/>
    <w:rsid w:val="00113037"/>
    <w:rsid w:val="001231E3"/>
    <w:rsid w:val="001269B3"/>
    <w:rsid w:val="00127833"/>
    <w:rsid w:val="00130524"/>
    <w:rsid w:val="001443A1"/>
    <w:rsid w:val="00145EFC"/>
    <w:rsid w:val="00152495"/>
    <w:rsid w:val="00153BD0"/>
    <w:rsid w:val="001553D6"/>
    <w:rsid w:val="00160934"/>
    <w:rsid w:val="00165EAA"/>
    <w:rsid w:val="0016761B"/>
    <w:rsid w:val="00171CBF"/>
    <w:rsid w:val="001761BA"/>
    <w:rsid w:val="00180555"/>
    <w:rsid w:val="00186072"/>
    <w:rsid w:val="00192CEF"/>
    <w:rsid w:val="00193118"/>
    <w:rsid w:val="001A1195"/>
    <w:rsid w:val="001B353A"/>
    <w:rsid w:val="001B5621"/>
    <w:rsid w:val="001C00D2"/>
    <w:rsid w:val="001C0867"/>
    <w:rsid w:val="001C100E"/>
    <w:rsid w:val="001C27F1"/>
    <w:rsid w:val="001C55F5"/>
    <w:rsid w:val="001C6F2F"/>
    <w:rsid w:val="001E19DD"/>
    <w:rsid w:val="001E35A7"/>
    <w:rsid w:val="001E5245"/>
    <w:rsid w:val="001E610B"/>
    <w:rsid w:val="001F2D5B"/>
    <w:rsid w:val="001F5DE9"/>
    <w:rsid w:val="001F7726"/>
    <w:rsid w:val="00201E02"/>
    <w:rsid w:val="0021009D"/>
    <w:rsid w:val="0021392A"/>
    <w:rsid w:val="00215A7A"/>
    <w:rsid w:val="002177FD"/>
    <w:rsid w:val="00217880"/>
    <w:rsid w:val="00220969"/>
    <w:rsid w:val="00220F5F"/>
    <w:rsid w:val="00221692"/>
    <w:rsid w:val="00222081"/>
    <w:rsid w:val="0022432C"/>
    <w:rsid w:val="0023063F"/>
    <w:rsid w:val="00237DFD"/>
    <w:rsid w:val="002412CD"/>
    <w:rsid w:val="00242711"/>
    <w:rsid w:val="00247061"/>
    <w:rsid w:val="002541AC"/>
    <w:rsid w:val="0025713E"/>
    <w:rsid w:val="00261E32"/>
    <w:rsid w:val="00262FC6"/>
    <w:rsid w:val="00265A42"/>
    <w:rsid w:val="0026686B"/>
    <w:rsid w:val="0026759A"/>
    <w:rsid w:val="002677FA"/>
    <w:rsid w:val="002756CA"/>
    <w:rsid w:val="00275984"/>
    <w:rsid w:val="00283631"/>
    <w:rsid w:val="002914C5"/>
    <w:rsid w:val="0029438A"/>
    <w:rsid w:val="002953B3"/>
    <w:rsid w:val="00297C25"/>
    <w:rsid w:val="002A647B"/>
    <w:rsid w:val="002B0884"/>
    <w:rsid w:val="002B6184"/>
    <w:rsid w:val="002C44D1"/>
    <w:rsid w:val="002C4E3F"/>
    <w:rsid w:val="002D0FF7"/>
    <w:rsid w:val="002E1A3C"/>
    <w:rsid w:val="002E375C"/>
    <w:rsid w:val="002E510F"/>
    <w:rsid w:val="002E6582"/>
    <w:rsid w:val="002E699B"/>
    <w:rsid w:val="002F1B6E"/>
    <w:rsid w:val="002F258D"/>
    <w:rsid w:val="002F6709"/>
    <w:rsid w:val="002F71BB"/>
    <w:rsid w:val="00303BAF"/>
    <w:rsid w:val="0030481B"/>
    <w:rsid w:val="00304A02"/>
    <w:rsid w:val="003055B7"/>
    <w:rsid w:val="003064BF"/>
    <w:rsid w:val="003172BB"/>
    <w:rsid w:val="00324A30"/>
    <w:rsid w:val="003327EF"/>
    <w:rsid w:val="00335643"/>
    <w:rsid w:val="00337F26"/>
    <w:rsid w:val="00344067"/>
    <w:rsid w:val="00345545"/>
    <w:rsid w:val="00354BC3"/>
    <w:rsid w:val="00357260"/>
    <w:rsid w:val="00361D8F"/>
    <w:rsid w:val="00382D95"/>
    <w:rsid w:val="00386E3D"/>
    <w:rsid w:val="003A4E85"/>
    <w:rsid w:val="003A7160"/>
    <w:rsid w:val="003B31F3"/>
    <w:rsid w:val="003B3B9A"/>
    <w:rsid w:val="003B498C"/>
    <w:rsid w:val="003B6D32"/>
    <w:rsid w:val="003C4EDF"/>
    <w:rsid w:val="003E24E7"/>
    <w:rsid w:val="003F573F"/>
    <w:rsid w:val="003F77D6"/>
    <w:rsid w:val="00402822"/>
    <w:rsid w:val="004046E6"/>
    <w:rsid w:val="00405506"/>
    <w:rsid w:val="004177EC"/>
    <w:rsid w:val="00424290"/>
    <w:rsid w:val="0042561F"/>
    <w:rsid w:val="00434D71"/>
    <w:rsid w:val="00436B9E"/>
    <w:rsid w:val="004404F3"/>
    <w:rsid w:val="004425A7"/>
    <w:rsid w:val="00445FC4"/>
    <w:rsid w:val="0044605E"/>
    <w:rsid w:val="004466EA"/>
    <w:rsid w:val="00450393"/>
    <w:rsid w:val="00460F21"/>
    <w:rsid w:val="0047126E"/>
    <w:rsid w:val="00475258"/>
    <w:rsid w:val="00483ECA"/>
    <w:rsid w:val="00487C8D"/>
    <w:rsid w:val="004906FA"/>
    <w:rsid w:val="0049162C"/>
    <w:rsid w:val="00493ED5"/>
    <w:rsid w:val="0049501A"/>
    <w:rsid w:val="0049752E"/>
    <w:rsid w:val="00497FFC"/>
    <w:rsid w:val="004A2AC6"/>
    <w:rsid w:val="004A5D29"/>
    <w:rsid w:val="004B0466"/>
    <w:rsid w:val="004B0E92"/>
    <w:rsid w:val="004B2D35"/>
    <w:rsid w:val="004B376A"/>
    <w:rsid w:val="004B3F59"/>
    <w:rsid w:val="004B6BB7"/>
    <w:rsid w:val="004B7F3B"/>
    <w:rsid w:val="004C192E"/>
    <w:rsid w:val="004C2918"/>
    <w:rsid w:val="004C441E"/>
    <w:rsid w:val="004C56F3"/>
    <w:rsid w:val="004C7E1D"/>
    <w:rsid w:val="004D0644"/>
    <w:rsid w:val="004D0A71"/>
    <w:rsid w:val="004D5FE9"/>
    <w:rsid w:val="004F09EE"/>
    <w:rsid w:val="004F2CCD"/>
    <w:rsid w:val="004F44C2"/>
    <w:rsid w:val="004F549F"/>
    <w:rsid w:val="00501F9F"/>
    <w:rsid w:val="00503BD7"/>
    <w:rsid w:val="0051020C"/>
    <w:rsid w:val="00511A1C"/>
    <w:rsid w:val="005132F1"/>
    <w:rsid w:val="00515152"/>
    <w:rsid w:val="005171F8"/>
    <w:rsid w:val="0052052F"/>
    <w:rsid w:val="00521819"/>
    <w:rsid w:val="00524808"/>
    <w:rsid w:val="00527BD4"/>
    <w:rsid w:val="00534813"/>
    <w:rsid w:val="005353AE"/>
    <w:rsid w:val="00536AF0"/>
    <w:rsid w:val="00537462"/>
    <w:rsid w:val="00544F62"/>
    <w:rsid w:val="005473D2"/>
    <w:rsid w:val="00550CC4"/>
    <w:rsid w:val="005544E3"/>
    <w:rsid w:val="00555845"/>
    <w:rsid w:val="00556757"/>
    <w:rsid w:val="00562E7B"/>
    <w:rsid w:val="00563F52"/>
    <w:rsid w:val="00566B4C"/>
    <w:rsid w:val="00573EFC"/>
    <w:rsid w:val="00575586"/>
    <w:rsid w:val="00577306"/>
    <w:rsid w:val="005814FD"/>
    <w:rsid w:val="005819A5"/>
    <w:rsid w:val="00587F8D"/>
    <w:rsid w:val="00596D5A"/>
    <w:rsid w:val="00596F79"/>
    <w:rsid w:val="005A061C"/>
    <w:rsid w:val="005A6077"/>
    <w:rsid w:val="005A6733"/>
    <w:rsid w:val="005B2DED"/>
    <w:rsid w:val="005B53FC"/>
    <w:rsid w:val="005B5E85"/>
    <w:rsid w:val="005B7181"/>
    <w:rsid w:val="005C1D09"/>
    <w:rsid w:val="005C3A7E"/>
    <w:rsid w:val="005C3D45"/>
    <w:rsid w:val="005C6568"/>
    <w:rsid w:val="005D2D6E"/>
    <w:rsid w:val="005D59DB"/>
    <w:rsid w:val="005D6BA1"/>
    <w:rsid w:val="005E076D"/>
    <w:rsid w:val="005E0AF4"/>
    <w:rsid w:val="005E5DA0"/>
    <w:rsid w:val="005F2DB3"/>
    <w:rsid w:val="005F2FA9"/>
    <w:rsid w:val="00602527"/>
    <w:rsid w:val="00604CC4"/>
    <w:rsid w:val="00605FA4"/>
    <w:rsid w:val="00610F61"/>
    <w:rsid w:val="0061326D"/>
    <w:rsid w:val="0062457B"/>
    <w:rsid w:val="006267B8"/>
    <w:rsid w:val="006313FD"/>
    <w:rsid w:val="006318DD"/>
    <w:rsid w:val="00640271"/>
    <w:rsid w:val="00644E3D"/>
    <w:rsid w:val="00650C9D"/>
    <w:rsid w:val="00651248"/>
    <w:rsid w:val="00652823"/>
    <w:rsid w:val="0065725B"/>
    <w:rsid w:val="00664E55"/>
    <w:rsid w:val="00675454"/>
    <w:rsid w:val="00690C60"/>
    <w:rsid w:val="0069193D"/>
    <w:rsid w:val="00691B43"/>
    <w:rsid w:val="00692896"/>
    <w:rsid w:val="006A3B45"/>
    <w:rsid w:val="006B20AB"/>
    <w:rsid w:val="006B24E6"/>
    <w:rsid w:val="006B37CF"/>
    <w:rsid w:val="006C2093"/>
    <w:rsid w:val="006D0689"/>
    <w:rsid w:val="006D5BD0"/>
    <w:rsid w:val="006E4AE3"/>
    <w:rsid w:val="006F0BCC"/>
    <w:rsid w:val="006F273B"/>
    <w:rsid w:val="006F547E"/>
    <w:rsid w:val="00703E85"/>
    <w:rsid w:val="00704845"/>
    <w:rsid w:val="00707002"/>
    <w:rsid w:val="00707B18"/>
    <w:rsid w:val="007131DA"/>
    <w:rsid w:val="007144F5"/>
    <w:rsid w:val="00717733"/>
    <w:rsid w:val="00727F20"/>
    <w:rsid w:val="007318E2"/>
    <w:rsid w:val="00733317"/>
    <w:rsid w:val="007356D8"/>
    <w:rsid w:val="00742F0B"/>
    <w:rsid w:val="00743F54"/>
    <w:rsid w:val="007445EE"/>
    <w:rsid w:val="00747FEB"/>
    <w:rsid w:val="007536CA"/>
    <w:rsid w:val="00754E22"/>
    <w:rsid w:val="00755B7E"/>
    <w:rsid w:val="00757A6A"/>
    <w:rsid w:val="0076181F"/>
    <w:rsid w:val="007661C9"/>
    <w:rsid w:val="007724D0"/>
    <w:rsid w:val="00774C09"/>
    <w:rsid w:val="00777D27"/>
    <w:rsid w:val="007930E8"/>
    <w:rsid w:val="00796259"/>
    <w:rsid w:val="007A1DA2"/>
    <w:rsid w:val="007A537A"/>
    <w:rsid w:val="007A5B5A"/>
    <w:rsid w:val="007A5FB4"/>
    <w:rsid w:val="007B3C0A"/>
    <w:rsid w:val="007C09A2"/>
    <w:rsid w:val="007C1849"/>
    <w:rsid w:val="007E17AE"/>
    <w:rsid w:val="007E227F"/>
    <w:rsid w:val="007E4DD3"/>
    <w:rsid w:val="007F3523"/>
    <w:rsid w:val="007F7207"/>
    <w:rsid w:val="00805161"/>
    <w:rsid w:val="008053B5"/>
    <w:rsid w:val="00805DFE"/>
    <w:rsid w:val="00806620"/>
    <w:rsid w:val="00807D21"/>
    <w:rsid w:val="00811A7F"/>
    <w:rsid w:val="00816C6F"/>
    <w:rsid w:val="008211EF"/>
    <w:rsid w:val="00821E79"/>
    <w:rsid w:val="008223DB"/>
    <w:rsid w:val="00823EDB"/>
    <w:rsid w:val="00850FCA"/>
    <w:rsid w:val="00852E8F"/>
    <w:rsid w:val="008533E0"/>
    <w:rsid w:val="00855C59"/>
    <w:rsid w:val="0086598E"/>
    <w:rsid w:val="0086640C"/>
    <w:rsid w:val="008857AB"/>
    <w:rsid w:val="0088624F"/>
    <w:rsid w:val="00892BA5"/>
    <w:rsid w:val="008A2C91"/>
    <w:rsid w:val="008B2562"/>
    <w:rsid w:val="008C02D5"/>
    <w:rsid w:val="008C356D"/>
    <w:rsid w:val="008C4AC1"/>
    <w:rsid w:val="008E1AA2"/>
    <w:rsid w:val="008E516B"/>
    <w:rsid w:val="008E7ADD"/>
    <w:rsid w:val="008F02A9"/>
    <w:rsid w:val="008F02DA"/>
    <w:rsid w:val="008F198B"/>
    <w:rsid w:val="008F6AD7"/>
    <w:rsid w:val="009058EA"/>
    <w:rsid w:val="00916B24"/>
    <w:rsid w:val="00920594"/>
    <w:rsid w:val="00921376"/>
    <w:rsid w:val="009350EA"/>
    <w:rsid w:val="00940703"/>
    <w:rsid w:val="00940C5B"/>
    <w:rsid w:val="00951F3E"/>
    <w:rsid w:val="009632C8"/>
    <w:rsid w:val="00963440"/>
    <w:rsid w:val="00963C31"/>
    <w:rsid w:val="00963DCB"/>
    <w:rsid w:val="009747DF"/>
    <w:rsid w:val="00996410"/>
    <w:rsid w:val="009970E7"/>
    <w:rsid w:val="009971F7"/>
    <w:rsid w:val="009974B4"/>
    <w:rsid w:val="009A3944"/>
    <w:rsid w:val="009A4900"/>
    <w:rsid w:val="009A57E7"/>
    <w:rsid w:val="009B4293"/>
    <w:rsid w:val="009B653F"/>
    <w:rsid w:val="009C132E"/>
    <w:rsid w:val="009C5D1D"/>
    <w:rsid w:val="009C5FC5"/>
    <w:rsid w:val="009D0C38"/>
    <w:rsid w:val="009D1470"/>
    <w:rsid w:val="009D4324"/>
    <w:rsid w:val="009E08B9"/>
    <w:rsid w:val="009E3B07"/>
    <w:rsid w:val="009E471F"/>
    <w:rsid w:val="009E75F6"/>
    <w:rsid w:val="009F2937"/>
    <w:rsid w:val="009F6F96"/>
    <w:rsid w:val="009F7A05"/>
    <w:rsid w:val="00A02170"/>
    <w:rsid w:val="00A04B28"/>
    <w:rsid w:val="00A123B2"/>
    <w:rsid w:val="00A12812"/>
    <w:rsid w:val="00A30F3A"/>
    <w:rsid w:val="00A32073"/>
    <w:rsid w:val="00A35135"/>
    <w:rsid w:val="00A41151"/>
    <w:rsid w:val="00A41689"/>
    <w:rsid w:val="00A45D62"/>
    <w:rsid w:val="00A504A0"/>
    <w:rsid w:val="00A55233"/>
    <w:rsid w:val="00A55276"/>
    <w:rsid w:val="00A57931"/>
    <w:rsid w:val="00A57CD7"/>
    <w:rsid w:val="00A604D3"/>
    <w:rsid w:val="00A60947"/>
    <w:rsid w:val="00A60BCD"/>
    <w:rsid w:val="00A6415F"/>
    <w:rsid w:val="00A655BC"/>
    <w:rsid w:val="00A67375"/>
    <w:rsid w:val="00A675FC"/>
    <w:rsid w:val="00A7194B"/>
    <w:rsid w:val="00A747DB"/>
    <w:rsid w:val="00A77FA6"/>
    <w:rsid w:val="00A8443A"/>
    <w:rsid w:val="00A87C20"/>
    <w:rsid w:val="00A944EB"/>
    <w:rsid w:val="00AB0683"/>
    <w:rsid w:val="00AB5B0A"/>
    <w:rsid w:val="00AB625C"/>
    <w:rsid w:val="00AC50B5"/>
    <w:rsid w:val="00AC5B18"/>
    <w:rsid w:val="00AC6D7A"/>
    <w:rsid w:val="00AD404D"/>
    <w:rsid w:val="00AD4BCC"/>
    <w:rsid w:val="00AE0424"/>
    <w:rsid w:val="00AE1DF1"/>
    <w:rsid w:val="00AF1195"/>
    <w:rsid w:val="00AF187A"/>
    <w:rsid w:val="00AF464C"/>
    <w:rsid w:val="00B0327C"/>
    <w:rsid w:val="00B101B6"/>
    <w:rsid w:val="00B1080E"/>
    <w:rsid w:val="00B15523"/>
    <w:rsid w:val="00B16842"/>
    <w:rsid w:val="00B277C0"/>
    <w:rsid w:val="00B30B8D"/>
    <w:rsid w:val="00B42342"/>
    <w:rsid w:val="00B439D2"/>
    <w:rsid w:val="00B46422"/>
    <w:rsid w:val="00B52685"/>
    <w:rsid w:val="00B53C7C"/>
    <w:rsid w:val="00B55C36"/>
    <w:rsid w:val="00B677E0"/>
    <w:rsid w:val="00B77162"/>
    <w:rsid w:val="00B77345"/>
    <w:rsid w:val="00B7788B"/>
    <w:rsid w:val="00B82D98"/>
    <w:rsid w:val="00B86239"/>
    <w:rsid w:val="00B87B6D"/>
    <w:rsid w:val="00B9412B"/>
    <w:rsid w:val="00B9507E"/>
    <w:rsid w:val="00BA2AC0"/>
    <w:rsid w:val="00BC0474"/>
    <w:rsid w:val="00BC37DB"/>
    <w:rsid w:val="00BC380D"/>
    <w:rsid w:val="00BC3B53"/>
    <w:rsid w:val="00BC4AE3"/>
    <w:rsid w:val="00BC6385"/>
    <w:rsid w:val="00BE24A8"/>
    <w:rsid w:val="00BE4448"/>
    <w:rsid w:val="00BE6EE9"/>
    <w:rsid w:val="00BE7A22"/>
    <w:rsid w:val="00BF2CD1"/>
    <w:rsid w:val="00BF4427"/>
    <w:rsid w:val="00BF6BD6"/>
    <w:rsid w:val="00BF6CC9"/>
    <w:rsid w:val="00BF7291"/>
    <w:rsid w:val="00C0750C"/>
    <w:rsid w:val="00C30BEC"/>
    <w:rsid w:val="00C32AC9"/>
    <w:rsid w:val="00C346AB"/>
    <w:rsid w:val="00C52019"/>
    <w:rsid w:val="00C54BBA"/>
    <w:rsid w:val="00C56370"/>
    <w:rsid w:val="00C64E34"/>
    <w:rsid w:val="00C65A86"/>
    <w:rsid w:val="00C666B9"/>
    <w:rsid w:val="00C84095"/>
    <w:rsid w:val="00C867E1"/>
    <w:rsid w:val="00C90B56"/>
    <w:rsid w:val="00C93A94"/>
    <w:rsid w:val="00C93DC9"/>
    <w:rsid w:val="00C953B7"/>
    <w:rsid w:val="00C95E26"/>
    <w:rsid w:val="00C968B2"/>
    <w:rsid w:val="00C97668"/>
    <w:rsid w:val="00CB311D"/>
    <w:rsid w:val="00CB3E5D"/>
    <w:rsid w:val="00CB435B"/>
    <w:rsid w:val="00CB792F"/>
    <w:rsid w:val="00CC109F"/>
    <w:rsid w:val="00CC4E96"/>
    <w:rsid w:val="00CC51CD"/>
    <w:rsid w:val="00CF3D0A"/>
    <w:rsid w:val="00D037A9"/>
    <w:rsid w:val="00D15AFB"/>
    <w:rsid w:val="00D16B24"/>
    <w:rsid w:val="00D17084"/>
    <w:rsid w:val="00D20C0E"/>
    <w:rsid w:val="00D24AB5"/>
    <w:rsid w:val="00D26708"/>
    <w:rsid w:val="00D270D8"/>
    <w:rsid w:val="00D2710B"/>
    <w:rsid w:val="00D33E17"/>
    <w:rsid w:val="00D342F4"/>
    <w:rsid w:val="00D4150F"/>
    <w:rsid w:val="00D4707D"/>
    <w:rsid w:val="00D470B5"/>
    <w:rsid w:val="00D57D9F"/>
    <w:rsid w:val="00D71E3F"/>
    <w:rsid w:val="00D74F66"/>
    <w:rsid w:val="00D81B53"/>
    <w:rsid w:val="00D8311C"/>
    <w:rsid w:val="00D83B3F"/>
    <w:rsid w:val="00D86CC6"/>
    <w:rsid w:val="00DA50CA"/>
    <w:rsid w:val="00DB077B"/>
    <w:rsid w:val="00DB22AC"/>
    <w:rsid w:val="00DC3B72"/>
    <w:rsid w:val="00DC52FC"/>
    <w:rsid w:val="00DC5831"/>
    <w:rsid w:val="00DD03A8"/>
    <w:rsid w:val="00DD3548"/>
    <w:rsid w:val="00DD3A45"/>
    <w:rsid w:val="00DE00B3"/>
    <w:rsid w:val="00DF2171"/>
    <w:rsid w:val="00DF4951"/>
    <w:rsid w:val="00DF4DC7"/>
    <w:rsid w:val="00DF7ACE"/>
    <w:rsid w:val="00E0443D"/>
    <w:rsid w:val="00E04F48"/>
    <w:rsid w:val="00E057C3"/>
    <w:rsid w:val="00E06E1A"/>
    <w:rsid w:val="00E072A5"/>
    <w:rsid w:val="00E14C0A"/>
    <w:rsid w:val="00E1508A"/>
    <w:rsid w:val="00E155EB"/>
    <w:rsid w:val="00E35CF4"/>
    <w:rsid w:val="00E411F1"/>
    <w:rsid w:val="00E424DD"/>
    <w:rsid w:val="00E45C32"/>
    <w:rsid w:val="00E57713"/>
    <w:rsid w:val="00E718EC"/>
    <w:rsid w:val="00E71F59"/>
    <w:rsid w:val="00E722E0"/>
    <w:rsid w:val="00E808B2"/>
    <w:rsid w:val="00E841CD"/>
    <w:rsid w:val="00E90F05"/>
    <w:rsid w:val="00E913A2"/>
    <w:rsid w:val="00E943AC"/>
    <w:rsid w:val="00E972A2"/>
    <w:rsid w:val="00EA2511"/>
    <w:rsid w:val="00EB230F"/>
    <w:rsid w:val="00EC35FB"/>
    <w:rsid w:val="00EC457D"/>
    <w:rsid w:val="00EC4CEE"/>
    <w:rsid w:val="00ED123B"/>
    <w:rsid w:val="00EE06F6"/>
    <w:rsid w:val="00EE3212"/>
    <w:rsid w:val="00EE4487"/>
    <w:rsid w:val="00EF135E"/>
    <w:rsid w:val="00EF2369"/>
    <w:rsid w:val="00EF5BDE"/>
    <w:rsid w:val="00EF6107"/>
    <w:rsid w:val="00F043E6"/>
    <w:rsid w:val="00F10521"/>
    <w:rsid w:val="00F14E7F"/>
    <w:rsid w:val="00F16386"/>
    <w:rsid w:val="00F17237"/>
    <w:rsid w:val="00F20498"/>
    <w:rsid w:val="00F21684"/>
    <w:rsid w:val="00F2374C"/>
    <w:rsid w:val="00F2379F"/>
    <w:rsid w:val="00F26146"/>
    <w:rsid w:val="00F33F4B"/>
    <w:rsid w:val="00F37497"/>
    <w:rsid w:val="00F41B15"/>
    <w:rsid w:val="00F662E7"/>
    <w:rsid w:val="00F66DCC"/>
    <w:rsid w:val="00F73E4C"/>
    <w:rsid w:val="00F75818"/>
    <w:rsid w:val="00F934AD"/>
    <w:rsid w:val="00F974FA"/>
    <w:rsid w:val="00FA0340"/>
    <w:rsid w:val="00FB0536"/>
    <w:rsid w:val="00FC113B"/>
    <w:rsid w:val="00FC79BA"/>
    <w:rsid w:val="00FC7AFE"/>
    <w:rsid w:val="00FD10BD"/>
    <w:rsid w:val="00FD56ED"/>
    <w:rsid w:val="00FD6FDB"/>
    <w:rsid w:val="00FF216C"/>
    <w:rsid w:val="00FF714A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438FDC"/>
  <w15:docId w15:val="{F5016A45-0557-46FC-BB96-C042DDE7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2C44D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character" w:styleId="Verwijzingopmerking">
    <w:name w:val="annotation reference"/>
    <w:basedOn w:val="Standaardalinea-lettertype"/>
    <w:uiPriority w:val="99"/>
    <w:unhideWhenUsed/>
    <w:rsid w:val="002C44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44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44D1"/>
    <w:rPr>
      <w:rFonts w:ascii="Verdana" w:hAnsi="Verdana"/>
      <w:lang w:val="nl-NL" w:eastAsia="nl-NL"/>
    </w:rPr>
  </w:style>
  <w:style w:type="paragraph" w:styleId="Lijstalinea">
    <w:name w:val="List Paragraph"/>
    <w:basedOn w:val="Standaard"/>
    <w:uiPriority w:val="34"/>
    <w:qFormat/>
    <w:rsid w:val="002C44D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2C44D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C44D1"/>
    <w:rPr>
      <w:rFonts w:asciiTheme="minorHAnsi" w:eastAsiaTheme="minorHAnsi" w:hAnsiTheme="minorHAnsi" w:cstheme="minorBidi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2C44D1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928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692896"/>
    <w:rPr>
      <w:rFonts w:ascii="Verdana" w:hAnsi="Verdana"/>
      <w:b/>
      <w:bCs/>
      <w:lang w:val="nl-NL" w:eastAsia="nl-NL"/>
    </w:rPr>
  </w:style>
  <w:style w:type="paragraph" w:customStyle="1" w:styleId="xmsonormal">
    <w:name w:val="x_msonormal"/>
    <w:basedOn w:val="Standaard"/>
    <w:rsid w:val="001C100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styleId="Revisie">
    <w:name w:val="Revision"/>
    <w:hidden/>
    <w:uiPriority w:val="99"/>
    <w:semiHidden/>
    <w:rsid w:val="005473D2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E81B73-6457-4FAB-9012-469E88A60B99}"/>
      </w:docPartPr>
      <w:docPartBody>
        <w:p w:rsidR="00E06E1A" w:rsidRDefault="00BF0FA4">
          <w:r w:rsidRPr="0042561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029"/>
    <w:rsid w:val="001E0827"/>
    <w:rsid w:val="001F173D"/>
    <w:rsid w:val="0021276C"/>
    <w:rsid w:val="004C2328"/>
    <w:rsid w:val="00530029"/>
    <w:rsid w:val="0067201C"/>
    <w:rsid w:val="008266E4"/>
    <w:rsid w:val="00836B27"/>
    <w:rsid w:val="0088610A"/>
    <w:rsid w:val="009C6F9E"/>
    <w:rsid w:val="009D7A23"/>
    <w:rsid w:val="00AE0FD8"/>
    <w:rsid w:val="00B54DA0"/>
    <w:rsid w:val="00BE77DA"/>
    <w:rsid w:val="00BF0FA4"/>
    <w:rsid w:val="00D6651B"/>
    <w:rsid w:val="00E06E1A"/>
    <w:rsid w:val="00E911DD"/>
    <w:rsid w:val="00EA7DF6"/>
    <w:rsid w:val="00ED64B9"/>
    <w:rsid w:val="00F6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0029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00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2021-11-22T09:31:00.0000000Z</lastPrinted>
  <dcterms:created xsi:type="dcterms:W3CDTF">2022-01-20T11:16:00.0000000Z</dcterms:created>
  <dcterms:modified xsi:type="dcterms:W3CDTF">2022-01-20T11:16:00.0000000Z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o003woo</vt:lpwstr>
  </property>
  <property fmtid="{D5CDD505-2E9C-101B-9397-08002B2CF9AE}" pid="3" name="cs_objectid">
    <vt:lpwstr>30255030</vt:lpwstr>
  </property>
  <property fmtid="{D5CDD505-2E9C-101B-9397-08002B2CF9AE}" pid="4" name="ocw_directie">
    <vt:lpwstr>IB/CB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</Properties>
</file>