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56" w:rsidP="004E67DF" w:rsidRDefault="00CD5856">
      <w:pPr>
        <w:contextualSpacing/>
      </w:pPr>
    </w:p>
    <w:p w:rsidR="004E67DF" w:rsidP="004E67DF" w:rsidRDefault="004E67DF">
      <w:pPr>
        <w:contextualSpacing/>
      </w:pPr>
    </w:p>
    <w:p w:rsidR="004E67DF" w:rsidP="004E67DF" w:rsidRDefault="004E67DF">
      <w:pPr>
        <w:contextualSpacing/>
      </w:pPr>
    </w:p>
    <w:p w:rsidR="004E67DF" w:rsidP="004E67DF" w:rsidRDefault="004E67DF">
      <w:pPr>
        <w:contextualSpacing/>
      </w:pPr>
    </w:p>
    <w:p w:rsidR="00CD5856" w:rsidP="004E67DF" w:rsidRDefault="00CD5856">
      <w:pPr>
        <w:contextualSpacing/>
      </w:pPr>
    </w:p>
    <w:p w:rsidR="00CD5856" w:rsidP="004E67DF" w:rsidRDefault="00CD5856">
      <w:pPr>
        <w:contextualSpacing/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4E67DF" w:rsidRDefault="00A447C6">
      <w:pPr>
        <w:pStyle w:val="Huisstijl-Aanhef"/>
        <w:contextualSpacing/>
      </w:pPr>
      <w:r>
        <w:t>Geachte voorzitter,</w:t>
      </w:r>
    </w:p>
    <w:p w:rsidRPr="008D59C5" w:rsidR="008D59C5" w:rsidP="004E67DF" w:rsidRDefault="00A447C6">
      <w:pPr>
        <w:contextualSpacing/>
      </w:pPr>
      <w:r>
        <w:t>Hierbij bied ik u mede namens de minister van Justitie en Veiligheid en de minister van Binnenlandse Zaken en Koninkrijksrelaties, de nota naar aanleiding van het verslag inzake het bovenvermelde voorstel van wet aan.</w:t>
      </w:r>
    </w:p>
    <w:p w:rsidRPr="004E67DF" w:rsidR="004E67DF" w:rsidP="004E67DF" w:rsidRDefault="004E67DF">
      <w:pPr>
        <w:pStyle w:val="Huisstijl-AfzendgegevensC"/>
        <w:rPr>
          <w:i w:val="0"/>
          <w:sz w:val="18"/>
        </w:rPr>
      </w:pPr>
    </w:p>
    <w:p w:rsidRPr="004E67DF" w:rsidR="00CD5856" w:rsidP="004E67DF" w:rsidRDefault="00A447C6">
      <w:pPr>
        <w:pStyle w:val="Huisstijl-AfzendgegevensC"/>
        <w:rPr>
          <w:i w:val="0"/>
          <w:sz w:val="18"/>
        </w:rPr>
      </w:pPr>
      <w:r w:rsidRPr="004E67DF">
        <w:rPr>
          <w:i w:val="0"/>
          <w:sz w:val="18"/>
        </w:rPr>
        <w:t>Hoogachtend,</w:t>
      </w:r>
    </w:p>
    <w:p w:rsidRPr="004E67DF" w:rsidR="00BC481F" w:rsidP="004E67DF" w:rsidRDefault="00BC481F">
      <w:pPr>
        <w:pStyle w:val="Huisstijl-AfzendgegevensC"/>
        <w:rPr>
          <w:i w:val="0"/>
          <w:sz w:val="18"/>
        </w:rPr>
      </w:pPr>
    </w:p>
    <w:p w:rsidR="00115680" w:rsidP="004E67DF" w:rsidRDefault="00115680">
      <w:pPr>
        <w:spacing w:line="240" w:lineRule="auto"/>
        <w:contextualSpacing/>
      </w:pPr>
      <w:r>
        <w:t>de minister van Volksgezondheid,</w:t>
      </w:r>
    </w:p>
    <w:p w:rsidR="00115680" w:rsidP="004E67DF" w:rsidRDefault="00115680">
      <w:pPr>
        <w:spacing w:line="240" w:lineRule="auto"/>
        <w:contextualSpacing/>
      </w:pPr>
      <w:r>
        <w:t>Welzijn en Sport,</w:t>
      </w:r>
    </w:p>
    <w:p w:rsidR="00115680" w:rsidP="004E67DF" w:rsidRDefault="00115680">
      <w:pPr>
        <w:spacing w:line="240" w:lineRule="auto"/>
        <w:contextualSpacing/>
      </w:pPr>
    </w:p>
    <w:p w:rsidR="00115680" w:rsidP="004E67DF" w:rsidRDefault="00115680">
      <w:pPr>
        <w:spacing w:line="240" w:lineRule="auto"/>
        <w:contextualSpacing/>
      </w:pPr>
    </w:p>
    <w:p w:rsidR="00115680" w:rsidP="004E67DF" w:rsidRDefault="00115680">
      <w:pPr>
        <w:spacing w:line="240" w:lineRule="auto"/>
        <w:contextualSpacing/>
      </w:pPr>
    </w:p>
    <w:p w:rsidR="00115680" w:rsidP="004E67DF" w:rsidRDefault="00115680">
      <w:pPr>
        <w:spacing w:line="240" w:lineRule="auto"/>
        <w:contextualSpacing/>
      </w:pPr>
    </w:p>
    <w:p w:rsidR="00115680" w:rsidP="004E67DF" w:rsidRDefault="00115680">
      <w:pPr>
        <w:spacing w:line="240" w:lineRule="auto"/>
        <w:contextualSpacing/>
      </w:pPr>
    </w:p>
    <w:p w:rsidR="00115680" w:rsidP="004E67DF" w:rsidRDefault="00115680">
      <w:pPr>
        <w:spacing w:line="240" w:lineRule="auto"/>
        <w:contextualSpacing/>
      </w:pPr>
      <w:bookmarkStart w:name="_GoBack" w:id="0"/>
      <w:bookmarkEnd w:id="0"/>
    </w:p>
    <w:p w:rsidR="00235AED" w:rsidP="004E67DF" w:rsidRDefault="00115680">
      <w:pPr>
        <w:spacing w:line="240" w:lineRule="auto"/>
        <w:contextualSpacing/>
      </w:pPr>
      <w:r>
        <w:t>Hugo de Jonge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C6" w:rsidRDefault="00A447C6">
      <w:pPr>
        <w:spacing w:line="240" w:lineRule="auto"/>
      </w:pPr>
      <w:r>
        <w:separator/>
      </w:r>
    </w:p>
  </w:endnote>
  <w:endnote w:type="continuationSeparator" w:id="0">
    <w:p w:rsidR="00A447C6" w:rsidRDefault="00A44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E67DF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A447C6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E67DF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E67DF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C6" w:rsidRDefault="00A447C6">
      <w:pPr>
        <w:spacing w:line="240" w:lineRule="auto"/>
      </w:pPr>
      <w:r>
        <w:separator/>
      </w:r>
    </w:p>
  </w:footnote>
  <w:footnote w:type="continuationSeparator" w:id="0">
    <w:p w:rsidR="00A447C6" w:rsidRDefault="00A44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E67D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75.25pt;width:323.1pt;height:59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4E67DF">
                  <w:t>31 december 2021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A447C6" w:rsidP="0059702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0" w:hanging="1130"/>
                </w:pPr>
                <w:r>
                  <w:t>Betreft</w:t>
                </w:r>
                <w:r w:rsidR="00E1490C">
                  <w:tab/>
                </w:r>
                <w:r w:rsidR="00597029">
                  <w:tab/>
                  <w:t xml:space="preserve">Nota n.a.v. het verslag inzake het wetsvoorstel </w:t>
                </w:r>
                <w:r w:rsidR="00597029" w:rsidRPr="00597029">
                  <w:t>Goedkeuringswet vierde verlenging geldingsduur Tijd</w:t>
                </w:r>
                <w:r w:rsidR="00597029">
                  <w:t>elijke wet maatregelen covid-19 (35979)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B0EDF">
      <w:rPr>
        <w:noProof/>
        <w:lang w:eastAsia="nl-N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49007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6B0EDF">
      <w:rPr>
        <w:noProof/>
        <w:lang w:eastAsia="nl-NL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3385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4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A447C6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A447C6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A447C6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447C6">
                <w:pPr>
                  <w:pStyle w:val="Huisstijl-ReferentiegegevenskopW2"/>
                </w:pPr>
                <w:r w:rsidRPr="008D59C5">
                  <w:t>Kenmerk</w:t>
                </w:r>
              </w:p>
              <w:p w:rsidR="004E67DF" w:rsidRPr="004E67DF" w:rsidRDefault="004E67DF" w:rsidP="004E67DF">
                <w:pPr>
                  <w:pStyle w:val="Huisstijl-AfzendgegevensC"/>
                  <w:rPr>
                    <w:i w:val="0"/>
                  </w:rPr>
                </w:pPr>
                <w:r w:rsidRPr="004E67DF">
                  <w:rPr>
                    <w:i w:val="0"/>
                  </w:rPr>
                  <w:t>3300968-1018878-WJZ</w:t>
                </w:r>
              </w:p>
              <w:p w:rsidR="00CD5856" w:rsidRDefault="00A447C6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597029" w:rsidRPr="00597029" w:rsidRDefault="00A447C6" w:rsidP="00597029">
                <w:pPr>
                  <w:pStyle w:val="Huisstijl-Referentiegegevens"/>
                </w:pPr>
                <w:r>
                  <w:t>1</w:t>
                </w:r>
              </w:p>
              <w:p w:rsidR="00215CB5" w:rsidRDefault="00215CB5">
                <w:pPr>
                  <w:pStyle w:val="Huisstijl-ReferentiegegevenskopW1"/>
                </w:pPr>
              </w:p>
              <w:p w:rsidR="00CD5856" w:rsidRDefault="00A447C6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A447C6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:rsidR="00CD5856" w:rsidRDefault="00A447C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447C6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E67D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4E67DF" w:rsidRDefault="00A447C6">
                <w:pPr>
                  <w:pStyle w:val="Huisstijl-ReferentiegegevenskopW2"/>
                </w:pPr>
                <w:r w:rsidRPr="004E67DF">
                  <w:t>Kenmerk</w:t>
                </w:r>
              </w:p>
              <w:p w:rsidR="00CD5856" w:rsidRPr="004E67DF" w:rsidRDefault="00A447C6">
                <w:pPr>
                  <w:pStyle w:val="Huisstijl-Referentiegegevens"/>
                </w:pPr>
                <w:r>
                  <w:fldChar w:fldCharType="begin"/>
                </w:r>
                <w:r w:rsidR="006B0EDF" w:rsidRPr="004E67DF">
                  <w:instrText xml:space="preserve"> DOCPROPERTY  KenmerkVWS  \* MERGEFORMAT </w:instrText>
                </w:r>
                <w:r>
                  <w:fldChar w:fldCharType="separate"/>
                </w:r>
                <w:r w:rsidR="00115680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E67D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447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15680">
                      <w:t>26 juni 2014</w:t>
                    </w:r>
                  </w:sdtContent>
                </w:sdt>
              </w:p>
              <w:p w:rsidR="00CD5856" w:rsidRDefault="00A447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2398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13514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A447C6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A447C6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447C6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A447C6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A447C6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A447C6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A447C6">
                <w:pPr>
                  <w:pStyle w:val="Huisstijl-Referentiegegevens"/>
                </w:pPr>
                <w:r>
                  <w:t>KENMERK</w:t>
                </w:r>
              </w:p>
              <w:p w:rsidR="00CD5856" w:rsidRDefault="00A447C6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A447C6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447C6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447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4170F3E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9702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29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80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C4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81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85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ED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02E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15680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E67DF"/>
    <w:rsid w:val="004F0B09"/>
    <w:rsid w:val="00516D6A"/>
    <w:rsid w:val="00523C02"/>
    <w:rsid w:val="00544135"/>
    <w:rsid w:val="005600D7"/>
    <w:rsid w:val="005677D6"/>
    <w:rsid w:val="00582E97"/>
    <w:rsid w:val="00587714"/>
    <w:rsid w:val="00597029"/>
    <w:rsid w:val="005C3CD4"/>
    <w:rsid w:val="005D327A"/>
    <w:rsid w:val="0063555A"/>
    <w:rsid w:val="00686885"/>
    <w:rsid w:val="006922AC"/>
    <w:rsid w:val="00697032"/>
    <w:rsid w:val="006B0EDF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447C6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1"/>
    </o:shapelayout>
  </w:shapeDefaults>
  <w:decimalSymbol w:val=","/>
  <w:listSeparator w:val=";"/>
  <w14:docId w14:val="1974E30B"/>
  <w15:docId w15:val="{682C986B-E1B2-4569-8517-BC7D621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2021-12-22T16:34:00.0000000Z</lastPrinted>
  <dcterms:created xsi:type="dcterms:W3CDTF">2014-06-26T12:56:00.0000000Z</dcterms:created>
  <dcterms:modified xsi:type="dcterms:W3CDTF">2021-12-31T10:49:00.0000000Z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3300968-1018878-WJZ</vt:lpwstr>
  </property>
  <property fmtid="{D5CDD505-2E9C-101B-9397-08002B2CF9AE}" pid="5" name="OndertekeningFunctie">
    <vt:lpwstr>Minister van VWS</vt:lpwstr>
  </property>
  <property fmtid="{D5CDD505-2E9C-101B-9397-08002B2CF9AE}" pid="6" name="OndertekeningNaam">
    <vt:lpwstr>Hugo de Jonge</vt:lpwstr>
  </property>
</Properties>
</file>