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A5CF8" w:rsidTr="00D9561B" w14:paraId="4F9EDDE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E55F9" w14:paraId="59CF916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E55F9" w14:paraId="0B0A7A5C" w14:textId="77777777">
            <w:r>
              <w:t>Postbus 20018</w:t>
            </w:r>
          </w:p>
          <w:p w:rsidR="008E3932" w:rsidP="00D9561B" w:rsidRDefault="00DE55F9" w14:paraId="2C04CFA6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A5CF8" w:rsidTr="00FF66F9" w14:paraId="21882C2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E55F9" w14:paraId="1CB4F05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15E6D" w14:paraId="6476181E" w14:textId="1F4E5E68">
            <w:pPr>
              <w:rPr>
                <w:lang w:eastAsia="en-US"/>
              </w:rPr>
            </w:pPr>
            <w:r>
              <w:rPr>
                <w:lang w:eastAsia="en-US"/>
              </w:rPr>
              <w:t>13 december 2021</w:t>
            </w:r>
          </w:p>
        </w:tc>
      </w:tr>
      <w:tr w:rsidR="002A5CF8" w:rsidTr="00FF66F9" w14:paraId="29CAE182" w14:textId="77777777">
        <w:trPr>
          <w:trHeight w:val="368"/>
        </w:trPr>
        <w:tc>
          <w:tcPr>
            <w:tcW w:w="929" w:type="dxa"/>
          </w:tcPr>
          <w:p w:rsidR="0005404B" w:rsidP="00FF66F9" w:rsidRDefault="00DE55F9" w14:paraId="0013050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077E2" w14:paraId="74B39E40" w14:textId="4F21C3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Verslag van een schriftelijk overleg inzake </w:t>
            </w:r>
            <w:r w:rsidR="00BF58F4">
              <w:rPr>
                <w:lang w:eastAsia="en-US"/>
              </w:rPr>
              <w:t>het voorstel tot aankoop</w:t>
            </w:r>
            <w:r w:rsidR="00744720">
              <w:rPr>
                <w:lang w:eastAsia="en-US"/>
              </w:rPr>
              <w:t xml:space="preserve"> </w:t>
            </w:r>
            <w:r w:rsidR="00BF58F4">
              <w:rPr>
                <w:lang w:eastAsia="en-US"/>
              </w:rPr>
              <w:t>schilderij</w:t>
            </w:r>
            <w:r w:rsidR="00744720">
              <w:rPr>
                <w:lang w:eastAsia="en-US"/>
              </w:rPr>
              <w:t xml:space="preserve"> </w:t>
            </w:r>
            <w:r w:rsidR="00BF58F4">
              <w:rPr>
                <w:lang w:eastAsia="en-US"/>
              </w:rPr>
              <w:t xml:space="preserve">Rembrandt </w:t>
            </w:r>
            <w:r w:rsidR="00744720">
              <w:rPr>
                <w:lang w:eastAsia="en-US"/>
              </w:rPr>
              <w:t xml:space="preserve">door de Nederlandse staat </w:t>
            </w:r>
          </w:p>
        </w:tc>
      </w:tr>
    </w:tbl>
    <w:p w:rsidR="002A5CF8" w:rsidRDefault="001C2C36" w14:paraId="6739FAD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A5CF8" w:rsidTr="00A421A1" w14:paraId="73D5D162" w14:textId="77777777">
        <w:tc>
          <w:tcPr>
            <w:tcW w:w="2160" w:type="dxa"/>
          </w:tcPr>
          <w:p w:rsidRPr="00F53C9D" w:rsidR="006205C0" w:rsidP="00686AED" w:rsidRDefault="00DE55F9" w14:paraId="3658CFF1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DE55F9" w14:paraId="082E0F1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E55F9" w14:paraId="6A06BF1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E55F9" w14:paraId="1FDD19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E55F9" w14:paraId="001C25C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E55F9" w14:paraId="52E0EC0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705479E9" w14:textId="7AF72FF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A5CF8" w:rsidTr="00A421A1" w14:paraId="4BDB6E2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CCE929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A5CF8" w:rsidTr="00A421A1" w14:paraId="52F984C9" w14:textId="77777777">
        <w:trPr>
          <w:trHeight w:val="450"/>
        </w:trPr>
        <w:tc>
          <w:tcPr>
            <w:tcW w:w="2160" w:type="dxa"/>
          </w:tcPr>
          <w:p w:rsidR="00F51A76" w:rsidP="00A421A1" w:rsidRDefault="00DE55F9" w14:paraId="3C1E5F6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D3788D" w:rsidRDefault="00015E6D" w14:paraId="743FE9CE" w14:textId="61945FAC">
            <w:pPr>
              <w:spacing w:line="180" w:lineRule="exact"/>
              <w:rPr>
                <w:sz w:val="13"/>
                <w:szCs w:val="13"/>
              </w:rPr>
            </w:pPr>
            <w:r w:rsidRPr="00015E6D">
              <w:rPr>
                <w:sz w:val="13"/>
                <w:szCs w:val="13"/>
              </w:rPr>
              <w:t>30795137</w:t>
            </w:r>
          </w:p>
        </w:tc>
      </w:tr>
      <w:tr w:rsidR="002A5CF8" w:rsidTr="00A421A1" w14:paraId="3FB42BB7" w14:textId="77777777">
        <w:trPr>
          <w:trHeight w:val="136"/>
        </w:trPr>
        <w:tc>
          <w:tcPr>
            <w:tcW w:w="2160" w:type="dxa"/>
          </w:tcPr>
          <w:p w:rsidR="00D3788D" w:rsidP="00A421A1" w:rsidRDefault="00D3788D" w14:paraId="2742FB90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</w:p>
          <w:p w:rsidRPr="00C5333A" w:rsidR="006205C0" w:rsidP="00A421A1" w:rsidRDefault="00DE55F9" w14:paraId="49680416" w14:textId="2B3B9154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3788D" w14:paraId="36719D81" w14:textId="5BE70AA2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  <w:r w:rsidR="00DE55F9">
              <w:rPr>
                <w:sz w:val="13"/>
                <w:szCs w:val="13"/>
              </w:rPr>
              <w:t xml:space="preserve"> december 2021</w:t>
            </w:r>
          </w:p>
        </w:tc>
      </w:tr>
      <w:tr w:rsidR="002A5CF8" w:rsidTr="00A421A1" w14:paraId="29E0D1C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6205C0" w14:paraId="7DFDDAC0" w14:textId="54CE38C6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6205C0" w:rsidP="00A421A1" w:rsidRDefault="006205C0" w14:paraId="0EBDFEB3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30DB797C" w14:textId="77777777"/>
    <w:p w:rsidR="006205C0" w:rsidP="00A421A1" w:rsidRDefault="006205C0" w14:paraId="6ED04F81" w14:textId="77777777"/>
    <w:p w:rsidR="00BF58F4" w:rsidP="00CA35E4" w:rsidRDefault="00BF58F4" w14:paraId="652B76B3" w14:textId="77777777"/>
    <w:p w:rsidR="00BF58F4" w:rsidP="00CA35E4" w:rsidRDefault="00BF58F4" w14:paraId="315EFC3A" w14:textId="77777777"/>
    <w:p w:rsidR="00BF58F4" w:rsidP="00CA35E4" w:rsidRDefault="00BF58F4" w14:paraId="3FA5DAED" w14:textId="77777777"/>
    <w:p w:rsidR="00CA35E4" w:rsidP="00CA35E4" w:rsidRDefault="00437472" w14:paraId="4886F050" w14:textId="38B66ECB">
      <w:r>
        <w:t xml:space="preserve">Hierbij </w:t>
      </w:r>
      <w:r w:rsidR="00DE55F9">
        <w:t>stuur ik</w:t>
      </w:r>
      <w:r w:rsidR="00D45993">
        <w:t xml:space="preserve"> u</w:t>
      </w:r>
      <w:r w:rsidR="00DE55F9">
        <w:t xml:space="preserve"> de antwoorden</w:t>
      </w:r>
      <w:r w:rsidR="006B0A79">
        <w:t xml:space="preserve"> op</w:t>
      </w:r>
      <w:r w:rsidR="00C82662">
        <w:t xml:space="preserve"> </w:t>
      </w:r>
      <w:r w:rsidRPr="00D077E2" w:rsidR="00DE55F9">
        <w:t>de vragen</w:t>
      </w:r>
      <w:r w:rsidR="00DE55F9">
        <w:t> </w:t>
      </w:r>
      <w:r w:rsidRPr="00D077E2" w:rsidR="00DE55F9">
        <w:t xml:space="preserve">van de </w:t>
      </w:r>
      <w:r w:rsidR="00D3788D">
        <w:t xml:space="preserve">vaste </w:t>
      </w:r>
      <w:r w:rsidR="00D077E2">
        <w:t>commissie</w:t>
      </w:r>
      <w:r w:rsidR="00D3788D">
        <w:t xml:space="preserve"> voor Onderwijs, Cultuur en wetenschap</w:t>
      </w:r>
      <w:r w:rsidR="00D077E2">
        <w:t xml:space="preserve"> over mijn brief van 8 </w:t>
      </w:r>
      <w:r w:rsidR="00D3788D">
        <w:t>december</w:t>
      </w:r>
      <w:r w:rsidR="00D077E2">
        <w:t xml:space="preserve"> 2021 inzake</w:t>
      </w:r>
      <w:r w:rsidR="00D3788D">
        <w:t xml:space="preserve"> het voorstel tot aankoop schilderij Rembrandt </w:t>
      </w:r>
      <w:r w:rsidR="00744720">
        <w:t>door de Nederlandse staat</w:t>
      </w:r>
      <w:r w:rsidR="00D3788D">
        <w:t>.</w:t>
      </w:r>
    </w:p>
    <w:p w:rsidR="00820DDA" w:rsidP="00CA35E4" w:rsidRDefault="00820DDA" w14:paraId="3C069212" w14:textId="77777777"/>
    <w:p w:rsidR="00820DDA" w:rsidP="00CA35E4" w:rsidRDefault="00DE55F9" w14:paraId="631E96E7" w14:textId="77777777">
      <w:r>
        <w:t>De minister van Onderwijs, Cultuur en Wetenschap,</w:t>
      </w:r>
    </w:p>
    <w:p w:rsidR="00950170" w:rsidP="00950170" w:rsidRDefault="00950170" w14:paraId="278FF802" w14:textId="77777777"/>
    <w:p w:rsidR="00950170" w:rsidP="00950170" w:rsidRDefault="00950170" w14:paraId="592A2144" w14:textId="77777777"/>
    <w:p w:rsidR="00950170" w:rsidP="00950170" w:rsidRDefault="00950170" w14:paraId="404B24EA" w14:textId="77777777"/>
    <w:p w:rsidR="00950170" w:rsidP="00950170" w:rsidRDefault="00DE55F9" w14:paraId="1DD3FE79" w14:textId="77777777">
      <w:pPr>
        <w:pStyle w:val="standaard-tekst"/>
      </w:pPr>
      <w:r w:rsidRPr="00D20C0E">
        <w:t>Ingrid van Engelshoven</w:t>
      </w:r>
    </w:p>
    <w:p w:rsidR="00930C09" w:rsidRDefault="00930C09" w14:paraId="68D63D26" w14:textId="7C53D3A5">
      <w:pPr>
        <w:spacing w:line="240" w:lineRule="auto"/>
      </w:pPr>
    </w:p>
    <w:sectPr w:rsidR="00930C09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B80D6" w14:textId="77777777" w:rsidR="00FE4CA2" w:rsidRDefault="00DE55F9">
      <w:pPr>
        <w:spacing w:line="240" w:lineRule="auto"/>
      </w:pPr>
      <w:r>
        <w:separator/>
      </w:r>
    </w:p>
  </w:endnote>
  <w:endnote w:type="continuationSeparator" w:id="0">
    <w:p w14:paraId="7D98AABB" w14:textId="77777777" w:rsidR="00FE4CA2" w:rsidRDefault="00DE5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E22B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33A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A5CF8" w14:paraId="51BF530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A08733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13823BA" w14:textId="63778C72" w:rsidR="002F71BB" w:rsidRPr="004C7E1D" w:rsidRDefault="00DE55F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863C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3E1708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A5CF8" w14:paraId="20C3EFD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657087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3ED46D9" w14:textId="1A40C288" w:rsidR="00D17084" w:rsidRPr="004C7E1D" w:rsidRDefault="00D17084" w:rsidP="000E6621">
          <w:pPr>
            <w:pStyle w:val="Huisstijl-Gegeven"/>
            <w:rPr>
              <w:szCs w:val="13"/>
            </w:rPr>
          </w:pPr>
        </w:p>
      </w:tc>
    </w:tr>
  </w:tbl>
  <w:p w14:paraId="17D3D78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C73D" w14:textId="77777777" w:rsidR="00FE4CA2" w:rsidRDefault="00DE55F9">
      <w:pPr>
        <w:spacing w:line="240" w:lineRule="auto"/>
      </w:pPr>
      <w:r>
        <w:separator/>
      </w:r>
    </w:p>
  </w:footnote>
  <w:footnote w:type="continuationSeparator" w:id="0">
    <w:p w14:paraId="066DDA3E" w14:textId="77777777" w:rsidR="00FE4CA2" w:rsidRDefault="00DE5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68B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A5CF8" w14:paraId="25673F8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3F126B9" w14:textId="77777777" w:rsidR="00527BD4" w:rsidRPr="00275984" w:rsidRDefault="00527BD4" w:rsidP="00BF4427">
          <w:pPr>
            <w:pStyle w:val="Huisstijl-Rubricering"/>
          </w:pPr>
        </w:p>
      </w:tc>
    </w:tr>
  </w:tbl>
  <w:p w14:paraId="04FDF4D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A5CF8" w14:paraId="1FA77633" w14:textId="77777777" w:rsidTr="003B528D">
      <w:tc>
        <w:tcPr>
          <w:tcW w:w="2160" w:type="dxa"/>
          <w:shd w:val="clear" w:color="auto" w:fill="auto"/>
        </w:tcPr>
        <w:p w14:paraId="1DA6B62C" w14:textId="77777777" w:rsidR="002F71BB" w:rsidRPr="000407BB" w:rsidRDefault="00DE55F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A5CF8" w14:paraId="00EEC9F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66E4F8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3C5BD7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A5CF8" w14:paraId="4DA115F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46CA62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72F8AC6" w14:textId="77777777" w:rsidR="00704845" w:rsidRDefault="00DE55F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7B22B2D" wp14:editId="692F535C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41140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BAEE3" w14:textId="77777777" w:rsidR="00483ECA" w:rsidRDefault="00483ECA" w:rsidP="00D037A9"/>
      </w:tc>
    </w:tr>
  </w:tbl>
  <w:p w14:paraId="37D4032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A5CF8" w14:paraId="5F08759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B8A2DB6" w14:textId="77777777" w:rsidR="00527BD4" w:rsidRPr="00963440" w:rsidRDefault="00DE55F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A5CF8" w14:paraId="5A32C92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293C67E" w14:textId="77777777" w:rsidR="00093ABC" w:rsidRPr="00963440" w:rsidRDefault="00093ABC" w:rsidP="00963440"/>
      </w:tc>
    </w:tr>
    <w:tr w:rsidR="002A5CF8" w14:paraId="05C3C61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95BE742" w14:textId="77777777" w:rsidR="00A604D3" w:rsidRPr="00963440" w:rsidRDefault="00A604D3" w:rsidP="00963440"/>
      </w:tc>
    </w:tr>
    <w:tr w:rsidR="002A5CF8" w14:paraId="4691213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294190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8B44EF7" w14:textId="77777777" w:rsidR="006F273B" w:rsidRDefault="006F273B" w:rsidP="00BC4AE3">
    <w:pPr>
      <w:pStyle w:val="Koptekst"/>
    </w:pPr>
  </w:p>
  <w:p w14:paraId="4846299B" w14:textId="77777777" w:rsidR="00153BD0" w:rsidRDefault="00153BD0" w:rsidP="00BC4AE3">
    <w:pPr>
      <w:pStyle w:val="Koptekst"/>
    </w:pPr>
  </w:p>
  <w:p w14:paraId="46B6EAE9" w14:textId="77777777" w:rsidR="0044605E" w:rsidRDefault="0044605E" w:rsidP="00BC4AE3">
    <w:pPr>
      <w:pStyle w:val="Koptekst"/>
    </w:pPr>
  </w:p>
  <w:p w14:paraId="725ED10C" w14:textId="77777777" w:rsidR="0044605E" w:rsidRDefault="0044605E" w:rsidP="00BC4AE3">
    <w:pPr>
      <w:pStyle w:val="Koptekst"/>
    </w:pPr>
  </w:p>
  <w:p w14:paraId="3A86A27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E4A82F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A2E9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88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E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C4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C3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E9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08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6E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78C534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208F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A0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42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00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C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C2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0C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49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5E6D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63CB"/>
    <w:rsid w:val="001377D4"/>
    <w:rsid w:val="00142E41"/>
    <w:rsid w:val="0014786A"/>
    <w:rsid w:val="001516A4"/>
    <w:rsid w:val="00151E5F"/>
    <w:rsid w:val="00153BD0"/>
    <w:rsid w:val="001569AB"/>
    <w:rsid w:val="00164D63"/>
    <w:rsid w:val="00166BA5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5CF8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3C6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472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BF58F4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7E2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3788D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5F9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CA2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D873"/>
  <w15:docId w15:val="{CB2A37AB-077E-4972-BF35-A03F128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2021-12-13T13:03:00.0000000Z</dcterms:created>
  <dcterms:modified xsi:type="dcterms:W3CDTF">2021-12-13T13:03:00.0000000Z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o209vee</vt:lpwstr>
  </property>
  <property fmtid="{D5CDD505-2E9C-101B-9397-08002B2CF9AE}" pid="3" name="Author">
    <vt:lpwstr>o209vee</vt:lpwstr>
  </property>
  <property fmtid="{D5CDD505-2E9C-101B-9397-08002B2CF9AE}" pid="4" name="cs_objectid">
    <vt:lpwstr>30795137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EENK/AB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o209vee</vt:lpwstr>
  </property>
</Properties>
</file>