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439C" w:rsidP="00810C93" w:rsidRDefault="00BA1ABF" w14:paraId="663B9EA3" w14:textId="1812CC46">
      <w:r>
        <w:t>Geachte Voorzitter,</w:t>
      </w:r>
      <w:r>
        <w:br/>
      </w:r>
    </w:p>
    <w:p w:rsidR="00597A08" w:rsidRDefault="00BA1ABF" w14:paraId="130B3CD1" w14:textId="180A02F3">
      <w:r>
        <w:t xml:space="preserve">Hierbij </w:t>
      </w:r>
      <w:r w:rsidR="00597A08">
        <w:t xml:space="preserve">bied ik u de nota naar aanleiding van het verslag </w:t>
      </w:r>
      <w:r w:rsidR="00003757">
        <w:t xml:space="preserve">en de nota van wijziging </w:t>
      </w:r>
      <w:r w:rsidR="00597A08">
        <w:t xml:space="preserve">inzake het bovenvermeld voorstel aan. </w:t>
      </w:r>
    </w:p>
    <w:p w:rsidR="00597A08" w:rsidRDefault="00597A08" w14:paraId="1024582B" w14:textId="77777777"/>
    <w:p w:rsidR="00597A08" w:rsidRDefault="00597A08" w14:paraId="53202469" w14:textId="77777777"/>
    <w:p w:rsidR="00423A19" w:rsidRDefault="00423A19" w14:paraId="2D47C4DA" w14:textId="598D4F3A"/>
    <w:p w:rsidRPr="005C65B5" w:rsidR="00C90702" w:rsidP="007F510A" w:rsidRDefault="00C90702" w14:paraId="037C4A52" w14:textId="77777777"/>
    <w:p w:rsidRPr="005C65B5" w:rsidR="00C90702" w:rsidP="007F510A" w:rsidRDefault="00C90702" w14:paraId="523BE9C1" w14:textId="77777777"/>
    <w:p w:rsidRPr="00DA2079" w:rsidR="00C90702" w:rsidP="007F510A" w:rsidRDefault="00BA1ABF" w14:paraId="5F837345" w14:textId="77777777">
      <w:pPr>
        <w:rPr>
          <w:rFonts w:asciiTheme="minorHAnsi" w:hAnsiTheme="minorHAnsi"/>
          <w:sz w:val="22"/>
          <w:szCs w:val="18"/>
        </w:rPr>
      </w:pPr>
      <w:r>
        <w:rPr>
          <w:szCs w:val="18"/>
        </w:rPr>
        <w:t>Stef Blok</w:t>
      </w:r>
    </w:p>
    <w:p w:rsidR="00664678" w:rsidP="00810C93" w:rsidRDefault="00BA1ABF" w14:paraId="302552D6" w14:textId="58F4D1A4">
      <w:r w:rsidRPr="005C65B5">
        <w:t>Minister van Economische Zaken en Klimaat</w:t>
      </w:r>
    </w:p>
    <w:sectPr w:rsidR="006646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8D49B" w14:textId="77777777" w:rsidR="00BA1ABF" w:rsidRDefault="00BA1ABF">
      <w:pPr>
        <w:spacing w:line="240" w:lineRule="auto"/>
      </w:pPr>
      <w:r>
        <w:separator/>
      </w:r>
    </w:p>
  </w:endnote>
  <w:endnote w:type="continuationSeparator" w:id="0">
    <w:p w14:paraId="2944E9A2" w14:textId="77777777" w:rsidR="00BA1ABF" w:rsidRDefault="00BA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5AA1A" w14:textId="77777777" w:rsidR="00BA1ABF" w:rsidRPr="00BC3B53" w:rsidRDefault="00BA1ABF"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A1ABF" w14:paraId="1C712093" w14:textId="77777777" w:rsidTr="00CA6A25">
      <w:trPr>
        <w:trHeight w:hRule="exact" w:val="240"/>
      </w:trPr>
      <w:tc>
        <w:tcPr>
          <w:tcW w:w="7601" w:type="dxa"/>
          <w:shd w:val="clear" w:color="auto" w:fill="auto"/>
        </w:tcPr>
        <w:p w14:paraId="30CB4FAF" w14:textId="77777777" w:rsidR="00BA1ABF" w:rsidRDefault="00BA1ABF" w:rsidP="003F1F6B">
          <w:pPr>
            <w:pStyle w:val="Huisstijl-Rubricering"/>
          </w:pPr>
        </w:p>
      </w:tc>
      <w:tc>
        <w:tcPr>
          <w:tcW w:w="2156" w:type="dxa"/>
        </w:tcPr>
        <w:p w14:paraId="02BCB4CF" w14:textId="5A43412C" w:rsidR="00BA1ABF" w:rsidRPr="00645414" w:rsidRDefault="00BA1AB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fldSimple w:instr=" SECTIONPAGES   \* MERGEFORMAT ">
            <w:r w:rsidR="003F00DC">
              <w:t>2</w:t>
            </w:r>
          </w:fldSimple>
        </w:p>
      </w:tc>
    </w:tr>
  </w:tbl>
  <w:p w14:paraId="3AFB63CC" w14:textId="77777777" w:rsidR="00BA1ABF" w:rsidRPr="00BC3B53" w:rsidRDefault="00BA1ABF"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A1ABF" w14:paraId="347B6A4E" w14:textId="77777777" w:rsidTr="00CA6A25">
      <w:trPr>
        <w:trHeight w:hRule="exact" w:val="240"/>
      </w:trPr>
      <w:tc>
        <w:tcPr>
          <w:tcW w:w="7601" w:type="dxa"/>
          <w:shd w:val="clear" w:color="auto" w:fill="auto"/>
        </w:tcPr>
        <w:p w14:paraId="7A1E39A1" w14:textId="77777777" w:rsidR="00BA1ABF" w:rsidRDefault="00BA1ABF" w:rsidP="008C356D">
          <w:pPr>
            <w:pStyle w:val="Huisstijl-Rubricering"/>
          </w:pPr>
        </w:p>
      </w:tc>
      <w:tc>
        <w:tcPr>
          <w:tcW w:w="2170" w:type="dxa"/>
        </w:tcPr>
        <w:p w14:paraId="7495DE3B" w14:textId="26C33B85" w:rsidR="00BA1ABF" w:rsidRPr="00ED539E" w:rsidRDefault="00BA1AB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fldSimple w:instr=" SECTIONPAGES   \* MERGEFORMAT ">
            <w:r w:rsidR="003D1A95">
              <w:t>1</w:t>
            </w:r>
          </w:fldSimple>
        </w:p>
      </w:tc>
    </w:tr>
  </w:tbl>
  <w:p w14:paraId="7DAA0953" w14:textId="77777777" w:rsidR="00BA1ABF" w:rsidRPr="00BC3B53" w:rsidRDefault="00BA1ABF" w:rsidP="008C356D">
    <w:pPr>
      <w:pStyle w:val="Voettekst"/>
      <w:spacing w:line="240" w:lineRule="auto"/>
      <w:rPr>
        <w:sz w:val="2"/>
        <w:szCs w:val="2"/>
      </w:rPr>
    </w:pPr>
  </w:p>
  <w:p w14:paraId="7F34B0EE" w14:textId="77777777" w:rsidR="00BA1ABF" w:rsidRPr="00BC3B53" w:rsidRDefault="00BA1ABF"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7A121" w14:textId="77777777" w:rsidR="00BA1ABF" w:rsidRDefault="00BA1ABF">
      <w:pPr>
        <w:spacing w:line="240" w:lineRule="auto"/>
      </w:pPr>
      <w:r>
        <w:separator/>
      </w:r>
    </w:p>
  </w:footnote>
  <w:footnote w:type="continuationSeparator" w:id="0">
    <w:p w14:paraId="18E533B7" w14:textId="77777777" w:rsidR="00BA1ABF" w:rsidRDefault="00BA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A1ABF" w14:paraId="39D468A5" w14:textId="77777777" w:rsidTr="00A50CF6">
      <w:tc>
        <w:tcPr>
          <w:tcW w:w="2156" w:type="dxa"/>
          <w:shd w:val="clear" w:color="auto" w:fill="auto"/>
        </w:tcPr>
        <w:p w14:paraId="13B5A054" w14:textId="77777777" w:rsidR="00BA1ABF" w:rsidRPr="005819CE" w:rsidRDefault="00BA1ABF" w:rsidP="00A50CF6">
          <w:pPr>
            <w:pStyle w:val="Huisstijl-Adres"/>
            <w:rPr>
              <w:b/>
            </w:rPr>
          </w:pPr>
          <w:r>
            <w:rPr>
              <w:b/>
            </w:rPr>
            <w:t>Directie Wetgeving en Juridische Zaken</w:t>
          </w:r>
          <w:r w:rsidRPr="005819CE">
            <w:rPr>
              <w:b/>
            </w:rPr>
            <w:br/>
          </w:r>
        </w:p>
      </w:tc>
    </w:tr>
    <w:tr w:rsidR="00BA1ABF" w14:paraId="596AD945" w14:textId="77777777" w:rsidTr="00A50CF6">
      <w:trPr>
        <w:trHeight w:hRule="exact" w:val="200"/>
      </w:trPr>
      <w:tc>
        <w:tcPr>
          <w:tcW w:w="2156" w:type="dxa"/>
          <w:shd w:val="clear" w:color="auto" w:fill="auto"/>
        </w:tcPr>
        <w:p w14:paraId="24BF4946" w14:textId="77777777" w:rsidR="00BA1ABF" w:rsidRPr="005819CE" w:rsidRDefault="00BA1ABF" w:rsidP="00A50CF6"/>
      </w:tc>
    </w:tr>
    <w:tr w:rsidR="00BA1ABF" w14:paraId="39331F24" w14:textId="77777777" w:rsidTr="00502512">
      <w:trPr>
        <w:trHeight w:hRule="exact" w:val="774"/>
      </w:trPr>
      <w:tc>
        <w:tcPr>
          <w:tcW w:w="2156" w:type="dxa"/>
          <w:shd w:val="clear" w:color="auto" w:fill="auto"/>
        </w:tcPr>
        <w:p w14:paraId="731E19E9" w14:textId="77777777" w:rsidR="00BA1ABF" w:rsidRDefault="00BA1ABF" w:rsidP="003A5290">
          <w:pPr>
            <w:pStyle w:val="Huisstijl-Kopje"/>
          </w:pPr>
          <w:r>
            <w:t>Ons kenmerk</w:t>
          </w:r>
        </w:p>
        <w:p w14:paraId="64D4E46C" w14:textId="77777777" w:rsidR="00BA1ABF" w:rsidRPr="00502512" w:rsidRDefault="00BA1ABF" w:rsidP="003A5290">
          <w:pPr>
            <w:pStyle w:val="Huisstijl-Kopje"/>
            <w:rPr>
              <w:b w:val="0"/>
            </w:rPr>
          </w:pPr>
          <w:r>
            <w:rPr>
              <w:b w:val="0"/>
            </w:rPr>
            <w:t>WJZ</w:t>
          </w:r>
          <w:r w:rsidRPr="00502512">
            <w:rPr>
              <w:b w:val="0"/>
            </w:rPr>
            <w:t xml:space="preserve"> / </w:t>
          </w:r>
          <w:sdt>
            <w:sdtPr>
              <w:rPr>
                <w:b w:val="0"/>
              </w:rPr>
              <w:alias w:val="documentId"/>
              <w:id w:val="76219124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21259870</w:t>
              </w:r>
              <w:r>
                <w:rPr>
                  <w:b w:val="0"/>
                </w:rPr>
                <w:fldChar w:fldCharType="end"/>
              </w:r>
            </w:sdtContent>
          </w:sdt>
        </w:p>
        <w:p w14:paraId="564BE8E9" w14:textId="77777777" w:rsidR="00BA1ABF" w:rsidRPr="005819CE" w:rsidRDefault="00BA1ABF" w:rsidP="00361A56">
          <w:pPr>
            <w:pStyle w:val="Huisstijl-Kopje"/>
          </w:pPr>
        </w:p>
      </w:tc>
    </w:tr>
  </w:tbl>
  <w:p w14:paraId="793E8283" w14:textId="77777777" w:rsidR="00BA1ABF" w:rsidRDefault="00BA1ABF" w:rsidP="008C356D">
    <w:pPr>
      <w:pStyle w:val="Koptekst"/>
      <w:rPr>
        <w:rFonts w:cs="Verdana-Bold"/>
        <w:b/>
        <w:bCs/>
        <w:smallCaps/>
        <w:szCs w:val="18"/>
      </w:rPr>
    </w:pPr>
  </w:p>
  <w:p w14:paraId="6E21E501" w14:textId="77777777" w:rsidR="00BA1ABF" w:rsidRDefault="00BA1ABF" w:rsidP="008C356D"/>
  <w:p w14:paraId="255B5CAA" w14:textId="77777777" w:rsidR="00BA1ABF" w:rsidRPr="00740712" w:rsidRDefault="00BA1ABF" w:rsidP="008C356D"/>
  <w:p w14:paraId="3CFE9EA1" w14:textId="77777777" w:rsidR="00BA1ABF" w:rsidRPr="00217880" w:rsidRDefault="00BA1ABF" w:rsidP="008C356D">
    <w:pPr>
      <w:spacing w:line="0" w:lineRule="atLeast"/>
      <w:rPr>
        <w:sz w:val="2"/>
        <w:szCs w:val="2"/>
      </w:rPr>
    </w:pPr>
  </w:p>
  <w:p w14:paraId="0F185B29" w14:textId="77777777" w:rsidR="00BA1ABF" w:rsidRDefault="00BA1ABF" w:rsidP="004F44C2">
    <w:pPr>
      <w:pStyle w:val="Koptekst"/>
      <w:rPr>
        <w:rFonts w:cs="Verdana-Bold"/>
        <w:b/>
        <w:bCs/>
        <w:smallCaps/>
        <w:szCs w:val="18"/>
      </w:rPr>
    </w:pPr>
  </w:p>
  <w:p w14:paraId="346DF11D" w14:textId="77777777" w:rsidR="00BA1ABF" w:rsidRDefault="00BA1ABF" w:rsidP="004F44C2"/>
  <w:p w14:paraId="78C7A85E" w14:textId="77777777" w:rsidR="00BA1ABF" w:rsidRPr="00740712" w:rsidRDefault="00BA1ABF" w:rsidP="004F44C2"/>
  <w:p w14:paraId="1E931F41" w14:textId="77777777" w:rsidR="00BA1ABF" w:rsidRPr="00217880" w:rsidRDefault="00BA1ABF"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37"/>
      <w:gridCol w:w="5156"/>
    </w:tblGrid>
    <w:tr w:rsidR="00BA1ABF" w14:paraId="346246E0" w14:textId="77777777" w:rsidTr="00751A6A">
      <w:trPr>
        <w:trHeight w:val="2636"/>
      </w:trPr>
      <w:tc>
        <w:tcPr>
          <w:tcW w:w="737" w:type="dxa"/>
          <w:shd w:val="clear" w:color="auto" w:fill="auto"/>
        </w:tcPr>
        <w:p w14:paraId="3053B5D2" w14:textId="77777777" w:rsidR="00BA1ABF" w:rsidRDefault="00BA1ABF" w:rsidP="00D0609E">
          <w:pPr>
            <w:framePr w:w="6340" w:h="2750" w:hRule="exact" w:hSpace="180" w:wrap="around" w:vAnchor="page" w:hAnchor="text" w:x="3873" w:y="-140"/>
            <w:spacing w:line="240" w:lineRule="auto"/>
          </w:pPr>
        </w:p>
      </w:tc>
      <w:tc>
        <w:tcPr>
          <w:tcW w:w="5156" w:type="dxa"/>
          <w:shd w:val="clear" w:color="auto" w:fill="auto"/>
        </w:tcPr>
        <w:p w14:paraId="16730E8F" w14:textId="77777777" w:rsidR="00BA1ABF" w:rsidRDefault="00BA1ABF" w:rsidP="00651CEE">
          <w:pPr>
            <w:rPr>
              <w:szCs w:val="18"/>
            </w:rPr>
          </w:pPr>
          <w:r>
            <w:rPr>
              <w:noProof/>
              <w:szCs w:val="18"/>
            </w:rPr>
            <w:drawing>
              <wp:inline distT="0" distB="0" distL="0" distR="0" wp14:anchorId="7B514248" wp14:editId="7768C21C">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601639"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5702528C" w14:textId="77777777" w:rsidR="00BA1ABF" w:rsidRDefault="00BA1ABF" w:rsidP="00F034D8">
          <w:pPr>
            <w:rPr>
              <w:szCs w:val="18"/>
            </w:rPr>
          </w:pPr>
        </w:p>
        <w:p w14:paraId="0F25B375" w14:textId="77777777" w:rsidR="00BA1ABF" w:rsidRDefault="00BA1ABF"/>
      </w:tc>
    </w:tr>
  </w:tbl>
  <w:p w14:paraId="3945E222" w14:textId="77777777" w:rsidR="00BA1ABF" w:rsidRDefault="00BA1ABF" w:rsidP="00D0609E">
    <w:pPr>
      <w:framePr w:w="6340" w:h="2750" w:hRule="exact" w:hSpace="180" w:wrap="around" w:vAnchor="page" w:hAnchor="text" w:x="3873" w:y="-140"/>
    </w:pPr>
  </w:p>
  <w:p w14:paraId="4900F543" w14:textId="77777777" w:rsidR="00BA1ABF" w:rsidRDefault="00BA1ABF"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A1ABF" w14:paraId="388DD333" w14:textId="77777777" w:rsidTr="00A50CF6">
      <w:tc>
        <w:tcPr>
          <w:tcW w:w="2160" w:type="dxa"/>
          <w:shd w:val="clear" w:color="auto" w:fill="auto"/>
        </w:tcPr>
        <w:p w14:paraId="44CDED0C" w14:textId="77777777" w:rsidR="00BA1ABF" w:rsidRPr="005819CE" w:rsidRDefault="00BA1ABF" w:rsidP="00A50CF6">
          <w:pPr>
            <w:pStyle w:val="Huisstijl-Adres"/>
            <w:rPr>
              <w:b/>
            </w:rPr>
          </w:pPr>
          <w:r>
            <w:rPr>
              <w:b/>
            </w:rPr>
            <w:t>Directie Wetgeving en Juridische Zaken</w:t>
          </w:r>
          <w:r w:rsidRPr="005819CE">
            <w:rPr>
              <w:b/>
            </w:rPr>
            <w:br/>
          </w:r>
        </w:p>
        <w:p w14:paraId="2B0BB9CE" w14:textId="77777777" w:rsidR="00BA1ABF" w:rsidRPr="00BE5ED9" w:rsidRDefault="00BA1ABF" w:rsidP="00A50CF6">
          <w:pPr>
            <w:pStyle w:val="Huisstijl-Adres"/>
          </w:pPr>
          <w:r>
            <w:rPr>
              <w:b/>
            </w:rPr>
            <w:t>Bezoekadres</w:t>
          </w:r>
          <w:r>
            <w:rPr>
              <w:b/>
            </w:rPr>
            <w:br/>
          </w:r>
          <w:r>
            <w:t>Bezuidenhoutseweg 73</w:t>
          </w:r>
          <w:r w:rsidRPr="005819CE">
            <w:br/>
          </w:r>
          <w:r>
            <w:t>2594 AC Den Haag</w:t>
          </w:r>
        </w:p>
        <w:p w14:paraId="7BE3E282" w14:textId="77777777" w:rsidR="00BA1ABF" w:rsidRDefault="00BA1ABF" w:rsidP="0098788A">
          <w:pPr>
            <w:pStyle w:val="Huisstijl-Adres"/>
          </w:pPr>
          <w:r>
            <w:rPr>
              <w:b/>
            </w:rPr>
            <w:t>Postadres</w:t>
          </w:r>
          <w:r>
            <w:rPr>
              <w:b/>
            </w:rPr>
            <w:br/>
          </w:r>
          <w:r>
            <w:t>Postbus 20401</w:t>
          </w:r>
          <w:r w:rsidRPr="005819CE">
            <w:br/>
            <w:t>2500 E</w:t>
          </w:r>
          <w:r>
            <w:t>K</w:t>
          </w:r>
          <w:r w:rsidRPr="005819CE">
            <w:t xml:space="preserve"> Den Haag</w:t>
          </w:r>
        </w:p>
        <w:p w14:paraId="70758AC9" w14:textId="77777777" w:rsidR="00BA1ABF" w:rsidRPr="005B3814" w:rsidRDefault="00BA1ABF" w:rsidP="0098788A">
          <w:pPr>
            <w:pStyle w:val="Huisstijl-Adres"/>
          </w:pPr>
          <w:r>
            <w:rPr>
              <w:b/>
            </w:rPr>
            <w:t>Overheidsidentificatienr</w:t>
          </w:r>
          <w:r>
            <w:rPr>
              <w:b/>
            </w:rPr>
            <w:br/>
          </w:r>
          <w:r w:rsidRPr="005B3814">
            <w:t>00000001003214369000</w:t>
          </w:r>
        </w:p>
        <w:p w14:paraId="50D5E3B7" w14:textId="3475A53F" w:rsidR="00BA1ABF" w:rsidRPr="006D2951" w:rsidRDefault="00BA1ABF" w:rsidP="00A50CF6">
          <w:pPr>
            <w:pStyle w:val="Huisstijl-Adres"/>
            <w:rPr>
              <w:u w:val="single"/>
            </w:rPr>
          </w:pPr>
          <w:r>
            <w:t>T</w:t>
          </w:r>
          <w:r>
            <w:tab/>
            <w:t>070 379 8911 (algemeen)</w:t>
          </w:r>
          <w:r w:rsidRPr="005819CE">
            <w:br/>
          </w:r>
          <w:r>
            <w:t>F</w:t>
          </w:r>
          <w:r>
            <w:tab/>
            <w:t>070 378 6100 (algemeen)</w:t>
          </w:r>
          <w:r w:rsidRPr="005819CE">
            <w:br/>
          </w:r>
          <w:r>
            <w:t>www.rijksoverheid.nl/ezk</w:t>
          </w:r>
        </w:p>
      </w:tc>
    </w:tr>
    <w:tr w:rsidR="00BA1ABF" w14:paraId="04628456" w14:textId="77777777" w:rsidTr="00A50CF6">
      <w:trPr>
        <w:trHeight w:hRule="exact" w:val="200"/>
      </w:trPr>
      <w:tc>
        <w:tcPr>
          <w:tcW w:w="2160" w:type="dxa"/>
          <w:shd w:val="clear" w:color="auto" w:fill="auto"/>
        </w:tcPr>
        <w:p w14:paraId="33EC1EB3" w14:textId="77777777" w:rsidR="00BA1ABF" w:rsidRPr="005819CE" w:rsidRDefault="00BA1ABF" w:rsidP="00A50CF6"/>
      </w:tc>
    </w:tr>
    <w:tr w:rsidR="00BA1ABF" w14:paraId="3C77B089" w14:textId="77777777" w:rsidTr="00A50CF6">
      <w:tc>
        <w:tcPr>
          <w:tcW w:w="2160" w:type="dxa"/>
          <w:shd w:val="clear" w:color="auto" w:fill="auto"/>
        </w:tcPr>
        <w:p w14:paraId="527B7969" w14:textId="77777777" w:rsidR="00BA1ABF" w:rsidRPr="005819CE" w:rsidRDefault="00BA1ABF" w:rsidP="000C0163">
          <w:pPr>
            <w:pStyle w:val="Huisstijl-Kopje"/>
          </w:pPr>
          <w:r>
            <w:t>Ons kenmerk</w:t>
          </w:r>
          <w:r w:rsidRPr="005819CE">
            <w:t xml:space="preserve"> </w:t>
          </w:r>
        </w:p>
        <w:p w14:paraId="65ED8463" w14:textId="77777777" w:rsidR="00BA1ABF" w:rsidRPr="005819CE" w:rsidRDefault="00BA1ABF" w:rsidP="000C0163">
          <w:pPr>
            <w:pStyle w:val="Huisstijl-Gegeven"/>
          </w:pPr>
          <w:r>
            <w:t xml:space="preserve">WJZ / </w:t>
          </w:r>
          <w:sdt>
            <w:sdtPr>
              <w:alias w:val="documentId"/>
              <w:id w:val="774674115"/>
              <w:placeholder>
                <w:docPart w:val="DefaultPlaceholder_-1854013440"/>
              </w:placeholder>
            </w:sdtPr>
            <w:sdtEndPr/>
            <w:sdtContent>
              <w:fldSimple w:instr=" DOCPROPERTY  &quot;documentId&quot;  \* MERGEFORMAT ">
                <w:r>
                  <w:t>21259870</w:t>
                </w:r>
              </w:fldSimple>
            </w:sdtContent>
          </w:sdt>
        </w:p>
        <w:p w14:paraId="63FCC299" w14:textId="77777777" w:rsidR="00BA1ABF" w:rsidRPr="005819CE" w:rsidRDefault="00BA1ABF" w:rsidP="00A50CF6">
          <w:pPr>
            <w:pStyle w:val="Huisstijl-Kopje"/>
          </w:pPr>
          <w:r>
            <w:t>Uw kenmerk</w:t>
          </w:r>
        </w:p>
        <w:p w14:paraId="72C2525A" w14:textId="77777777" w:rsidR="00BA1ABF" w:rsidRPr="005819CE" w:rsidRDefault="00BA1ABF" w:rsidP="00A50CF6">
          <w:pPr>
            <w:pStyle w:val="Huisstijl-Gegeven"/>
          </w:pPr>
          <w:r>
            <w:t>35889</w:t>
          </w:r>
        </w:p>
        <w:p w14:paraId="23DE40AE" w14:textId="77777777" w:rsidR="00BA1ABF" w:rsidRPr="005819CE" w:rsidRDefault="00BA1ABF" w:rsidP="00A50CF6">
          <w:pPr>
            <w:pStyle w:val="Huisstijl-Kopje"/>
          </w:pPr>
          <w:r>
            <w:t>Bijlage(n)</w:t>
          </w:r>
        </w:p>
        <w:p w14:paraId="206421F6" w14:textId="41EB4270" w:rsidR="00BA1ABF" w:rsidRPr="005819CE" w:rsidRDefault="003F00DC" w:rsidP="00A50CF6">
          <w:pPr>
            <w:pStyle w:val="Huisstijl-Gegeven"/>
          </w:pPr>
          <w:r>
            <w:t>2</w:t>
          </w:r>
        </w:p>
      </w:tc>
    </w:tr>
  </w:tbl>
  <w:p w14:paraId="56BC4D43" w14:textId="77777777" w:rsidR="00BA1ABF" w:rsidRPr="00121BF0" w:rsidRDefault="00BA1ABF"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A1ABF" w14:paraId="6B60CEB3" w14:textId="77777777" w:rsidTr="007610AA">
      <w:trPr>
        <w:trHeight w:val="400"/>
      </w:trPr>
      <w:tc>
        <w:tcPr>
          <w:tcW w:w="7520" w:type="dxa"/>
          <w:gridSpan w:val="2"/>
          <w:shd w:val="clear" w:color="auto" w:fill="auto"/>
        </w:tcPr>
        <w:p w14:paraId="10ECE6D9" w14:textId="77777777" w:rsidR="00BA1ABF" w:rsidRPr="00BC3B53" w:rsidRDefault="00BA1ABF" w:rsidP="00A50CF6">
          <w:pPr>
            <w:pStyle w:val="Huisstijl-Retouradres"/>
          </w:pPr>
          <w:r>
            <w:t>&gt; Retouradres Postbus 20401 2500 EK Den Haag</w:t>
          </w:r>
        </w:p>
      </w:tc>
    </w:tr>
    <w:tr w:rsidR="00BA1ABF" w14:paraId="55F7E7CE" w14:textId="77777777" w:rsidTr="007610AA">
      <w:tc>
        <w:tcPr>
          <w:tcW w:w="7520" w:type="dxa"/>
          <w:gridSpan w:val="2"/>
          <w:shd w:val="clear" w:color="auto" w:fill="auto"/>
        </w:tcPr>
        <w:p w14:paraId="7BE687E2" w14:textId="77777777" w:rsidR="00BA1ABF" w:rsidRPr="00983E8F" w:rsidRDefault="00BA1ABF" w:rsidP="00A50CF6">
          <w:pPr>
            <w:pStyle w:val="Huisstijl-Rubricering"/>
          </w:pPr>
        </w:p>
      </w:tc>
    </w:tr>
    <w:tr w:rsidR="00BA1ABF" w14:paraId="42DBD775" w14:textId="77777777" w:rsidTr="007610AA">
      <w:trPr>
        <w:trHeight w:hRule="exact" w:val="2440"/>
      </w:trPr>
      <w:tc>
        <w:tcPr>
          <w:tcW w:w="7520" w:type="dxa"/>
          <w:gridSpan w:val="2"/>
          <w:shd w:val="clear" w:color="auto" w:fill="auto"/>
        </w:tcPr>
        <w:p w14:paraId="2284A9AC" w14:textId="77777777" w:rsidR="00BA1ABF" w:rsidRDefault="00BA1ABF" w:rsidP="00A50CF6">
          <w:pPr>
            <w:pStyle w:val="Huisstijl-NAW"/>
          </w:pPr>
          <w:r>
            <w:t xml:space="preserve">De Voorzitter van de Tweede Kamer </w:t>
          </w:r>
        </w:p>
        <w:p w14:paraId="566DEB2C" w14:textId="77777777" w:rsidR="00BA1ABF" w:rsidRDefault="00BA1ABF" w:rsidP="00D87195">
          <w:pPr>
            <w:pStyle w:val="Huisstijl-NAW"/>
          </w:pPr>
          <w:r>
            <w:t>der Staten-Generaal</w:t>
          </w:r>
        </w:p>
        <w:p w14:paraId="51E3DFF5" w14:textId="77777777" w:rsidR="00BA1ABF" w:rsidRDefault="00BA1ABF" w:rsidP="00EA0F13">
          <w:pPr>
            <w:rPr>
              <w:szCs w:val="18"/>
            </w:rPr>
          </w:pPr>
          <w:r>
            <w:rPr>
              <w:szCs w:val="18"/>
            </w:rPr>
            <w:t>Prinses Irenestraat 6</w:t>
          </w:r>
        </w:p>
        <w:p w14:paraId="2E13A634" w14:textId="77777777" w:rsidR="00BA1ABF" w:rsidRDefault="00BA1ABF" w:rsidP="00EA0F13">
          <w:r>
            <w:rPr>
              <w:szCs w:val="18"/>
            </w:rPr>
            <w:t>2595 BD  DEN HAAG</w:t>
          </w:r>
        </w:p>
      </w:tc>
    </w:tr>
    <w:tr w:rsidR="00BA1ABF" w14:paraId="2B20A080" w14:textId="77777777" w:rsidTr="007610AA">
      <w:trPr>
        <w:trHeight w:hRule="exact" w:val="400"/>
      </w:trPr>
      <w:tc>
        <w:tcPr>
          <w:tcW w:w="7520" w:type="dxa"/>
          <w:gridSpan w:val="2"/>
          <w:shd w:val="clear" w:color="auto" w:fill="auto"/>
        </w:tcPr>
        <w:p w14:paraId="06E570AF" w14:textId="77777777" w:rsidR="00BA1ABF" w:rsidRPr="00035E67" w:rsidRDefault="00BA1ABF" w:rsidP="00A50CF6">
          <w:pPr>
            <w:tabs>
              <w:tab w:val="left" w:pos="740"/>
            </w:tabs>
            <w:autoSpaceDE w:val="0"/>
            <w:autoSpaceDN w:val="0"/>
            <w:adjustRightInd w:val="0"/>
            <w:ind w:left="743" w:hanging="743"/>
            <w:rPr>
              <w:rFonts w:cs="Verdana"/>
              <w:szCs w:val="18"/>
            </w:rPr>
          </w:pPr>
        </w:p>
      </w:tc>
    </w:tr>
    <w:tr w:rsidR="00BA1ABF" w14:paraId="4DEFDE2E" w14:textId="77777777" w:rsidTr="007610AA">
      <w:trPr>
        <w:trHeight w:val="240"/>
      </w:trPr>
      <w:tc>
        <w:tcPr>
          <w:tcW w:w="900" w:type="dxa"/>
          <w:shd w:val="clear" w:color="auto" w:fill="auto"/>
        </w:tcPr>
        <w:p w14:paraId="1DBA0773" w14:textId="77777777" w:rsidR="00BA1ABF" w:rsidRPr="007709EF" w:rsidRDefault="00BA1ABF" w:rsidP="00A50CF6">
          <w:pPr>
            <w:rPr>
              <w:szCs w:val="18"/>
            </w:rPr>
          </w:pPr>
          <w:r>
            <w:rPr>
              <w:szCs w:val="18"/>
            </w:rPr>
            <w:t>Datum</w:t>
          </w:r>
        </w:p>
      </w:tc>
      <w:tc>
        <w:tcPr>
          <w:tcW w:w="6620" w:type="dxa"/>
          <w:shd w:val="clear" w:color="auto" w:fill="auto"/>
        </w:tcPr>
        <w:p w14:paraId="04BC7C0E" w14:textId="04473EAA" w:rsidR="00BA1ABF" w:rsidRPr="007709EF" w:rsidRDefault="003D1A95" w:rsidP="00A50CF6">
          <w:r>
            <w:t>12 november 2021</w:t>
          </w:r>
        </w:p>
      </w:tc>
    </w:tr>
    <w:tr w:rsidR="00BA1ABF" w14:paraId="7318759E" w14:textId="77777777" w:rsidTr="007610AA">
      <w:trPr>
        <w:trHeight w:val="240"/>
      </w:trPr>
      <w:tc>
        <w:tcPr>
          <w:tcW w:w="900" w:type="dxa"/>
          <w:shd w:val="clear" w:color="auto" w:fill="auto"/>
        </w:tcPr>
        <w:p w14:paraId="062B744A" w14:textId="77777777" w:rsidR="00BA1ABF" w:rsidRPr="007709EF" w:rsidRDefault="00BA1ABF" w:rsidP="00A50CF6">
          <w:pPr>
            <w:rPr>
              <w:szCs w:val="18"/>
            </w:rPr>
          </w:pPr>
          <w:r>
            <w:rPr>
              <w:szCs w:val="18"/>
            </w:rPr>
            <w:t>Betreft</w:t>
          </w:r>
        </w:p>
      </w:tc>
      <w:tc>
        <w:tcPr>
          <w:tcW w:w="6620" w:type="dxa"/>
          <w:shd w:val="clear" w:color="auto" w:fill="auto"/>
        </w:tcPr>
        <w:p w14:paraId="4C18EBBC" w14:textId="541FA284" w:rsidR="00BA1ABF" w:rsidRPr="007709EF" w:rsidRDefault="00BA1ABF" w:rsidP="00A50CF6">
          <w:r>
            <w:t>Voorstel van wet tot herstel van wetstechnische gebreken en leemten alsmede aanbrenging van andere wijzigingen van ondergeschikte aard in diverse wetsbepalingen op het terrein van het Ministerie van Economische Zaken en Klimaat (Verzamelwet EZK 20..)</w:t>
          </w:r>
          <w:r w:rsidR="00003757">
            <w:t xml:space="preserve"> (Kamerstuknummer 35889)</w:t>
          </w:r>
        </w:p>
      </w:tc>
    </w:tr>
  </w:tbl>
  <w:p w14:paraId="0C6524F0" w14:textId="77777777" w:rsidR="00BA1ABF" w:rsidRPr="00BC4AE3" w:rsidRDefault="00BA1ABF"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DA01AA2">
      <w:start w:val="1"/>
      <w:numFmt w:val="bullet"/>
      <w:pStyle w:val="Lijstopsomteken"/>
      <w:lvlText w:val="•"/>
      <w:lvlJc w:val="left"/>
      <w:pPr>
        <w:tabs>
          <w:tab w:val="num" w:pos="227"/>
        </w:tabs>
        <w:ind w:left="227" w:hanging="227"/>
      </w:pPr>
      <w:rPr>
        <w:rFonts w:ascii="Verdana" w:hAnsi="Verdana" w:hint="default"/>
        <w:sz w:val="18"/>
        <w:szCs w:val="18"/>
      </w:rPr>
    </w:lvl>
    <w:lvl w:ilvl="1" w:tplc="2160D2F0" w:tentative="1">
      <w:start w:val="1"/>
      <w:numFmt w:val="bullet"/>
      <w:lvlText w:val="o"/>
      <w:lvlJc w:val="left"/>
      <w:pPr>
        <w:tabs>
          <w:tab w:val="num" w:pos="1440"/>
        </w:tabs>
        <w:ind w:left="1440" w:hanging="360"/>
      </w:pPr>
      <w:rPr>
        <w:rFonts w:ascii="Courier New" w:hAnsi="Courier New" w:cs="Courier New" w:hint="default"/>
      </w:rPr>
    </w:lvl>
    <w:lvl w:ilvl="2" w:tplc="DA742594" w:tentative="1">
      <w:start w:val="1"/>
      <w:numFmt w:val="bullet"/>
      <w:lvlText w:val=""/>
      <w:lvlJc w:val="left"/>
      <w:pPr>
        <w:tabs>
          <w:tab w:val="num" w:pos="2160"/>
        </w:tabs>
        <w:ind w:left="2160" w:hanging="360"/>
      </w:pPr>
      <w:rPr>
        <w:rFonts w:ascii="Wingdings" w:hAnsi="Wingdings" w:hint="default"/>
      </w:rPr>
    </w:lvl>
    <w:lvl w:ilvl="3" w:tplc="17F6BA9C" w:tentative="1">
      <w:start w:val="1"/>
      <w:numFmt w:val="bullet"/>
      <w:lvlText w:val=""/>
      <w:lvlJc w:val="left"/>
      <w:pPr>
        <w:tabs>
          <w:tab w:val="num" w:pos="2880"/>
        </w:tabs>
        <w:ind w:left="2880" w:hanging="360"/>
      </w:pPr>
      <w:rPr>
        <w:rFonts w:ascii="Symbol" w:hAnsi="Symbol" w:hint="default"/>
      </w:rPr>
    </w:lvl>
    <w:lvl w:ilvl="4" w:tplc="797E4FBE" w:tentative="1">
      <w:start w:val="1"/>
      <w:numFmt w:val="bullet"/>
      <w:lvlText w:val="o"/>
      <w:lvlJc w:val="left"/>
      <w:pPr>
        <w:tabs>
          <w:tab w:val="num" w:pos="3600"/>
        </w:tabs>
        <w:ind w:left="3600" w:hanging="360"/>
      </w:pPr>
      <w:rPr>
        <w:rFonts w:ascii="Courier New" w:hAnsi="Courier New" w:cs="Courier New" w:hint="default"/>
      </w:rPr>
    </w:lvl>
    <w:lvl w:ilvl="5" w:tplc="A540F2D0" w:tentative="1">
      <w:start w:val="1"/>
      <w:numFmt w:val="bullet"/>
      <w:lvlText w:val=""/>
      <w:lvlJc w:val="left"/>
      <w:pPr>
        <w:tabs>
          <w:tab w:val="num" w:pos="4320"/>
        </w:tabs>
        <w:ind w:left="4320" w:hanging="360"/>
      </w:pPr>
      <w:rPr>
        <w:rFonts w:ascii="Wingdings" w:hAnsi="Wingdings" w:hint="default"/>
      </w:rPr>
    </w:lvl>
    <w:lvl w:ilvl="6" w:tplc="A6409946" w:tentative="1">
      <w:start w:val="1"/>
      <w:numFmt w:val="bullet"/>
      <w:lvlText w:val=""/>
      <w:lvlJc w:val="left"/>
      <w:pPr>
        <w:tabs>
          <w:tab w:val="num" w:pos="5040"/>
        </w:tabs>
        <w:ind w:left="5040" w:hanging="360"/>
      </w:pPr>
      <w:rPr>
        <w:rFonts w:ascii="Symbol" w:hAnsi="Symbol" w:hint="default"/>
      </w:rPr>
    </w:lvl>
    <w:lvl w:ilvl="7" w:tplc="9E0CA968" w:tentative="1">
      <w:start w:val="1"/>
      <w:numFmt w:val="bullet"/>
      <w:lvlText w:val="o"/>
      <w:lvlJc w:val="left"/>
      <w:pPr>
        <w:tabs>
          <w:tab w:val="num" w:pos="5760"/>
        </w:tabs>
        <w:ind w:left="5760" w:hanging="360"/>
      </w:pPr>
      <w:rPr>
        <w:rFonts w:ascii="Courier New" w:hAnsi="Courier New" w:cs="Courier New" w:hint="default"/>
      </w:rPr>
    </w:lvl>
    <w:lvl w:ilvl="8" w:tplc="6CE27B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528B966">
      <w:start w:val="1"/>
      <w:numFmt w:val="bullet"/>
      <w:pStyle w:val="Lijstopsomteken2"/>
      <w:lvlText w:val="–"/>
      <w:lvlJc w:val="left"/>
      <w:pPr>
        <w:tabs>
          <w:tab w:val="num" w:pos="227"/>
        </w:tabs>
        <w:ind w:left="227" w:firstLine="0"/>
      </w:pPr>
      <w:rPr>
        <w:rFonts w:ascii="Verdana" w:hAnsi="Verdana" w:hint="default"/>
      </w:rPr>
    </w:lvl>
    <w:lvl w:ilvl="1" w:tplc="0B76012E" w:tentative="1">
      <w:start w:val="1"/>
      <w:numFmt w:val="bullet"/>
      <w:lvlText w:val="o"/>
      <w:lvlJc w:val="left"/>
      <w:pPr>
        <w:tabs>
          <w:tab w:val="num" w:pos="1440"/>
        </w:tabs>
        <w:ind w:left="1440" w:hanging="360"/>
      </w:pPr>
      <w:rPr>
        <w:rFonts w:ascii="Courier New" w:hAnsi="Courier New" w:cs="Courier New" w:hint="default"/>
      </w:rPr>
    </w:lvl>
    <w:lvl w:ilvl="2" w:tplc="7E2E3EA4" w:tentative="1">
      <w:start w:val="1"/>
      <w:numFmt w:val="bullet"/>
      <w:lvlText w:val=""/>
      <w:lvlJc w:val="left"/>
      <w:pPr>
        <w:tabs>
          <w:tab w:val="num" w:pos="2160"/>
        </w:tabs>
        <w:ind w:left="2160" w:hanging="360"/>
      </w:pPr>
      <w:rPr>
        <w:rFonts w:ascii="Wingdings" w:hAnsi="Wingdings" w:hint="default"/>
      </w:rPr>
    </w:lvl>
    <w:lvl w:ilvl="3" w:tplc="84AE9E18" w:tentative="1">
      <w:start w:val="1"/>
      <w:numFmt w:val="bullet"/>
      <w:lvlText w:val=""/>
      <w:lvlJc w:val="left"/>
      <w:pPr>
        <w:tabs>
          <w:tab w:val="num" w:pos="2880"/>
        </w:tabs>
        <w:ind w:left="2880" w:hanging="360"/>
      </w:pPr>
      <w:rPr>
        <w:rFonts w:ascii="Symbol" w:hAnsi="Symbol" w:hint="default"/>
      </w:rPr>
    </w:lvl>
    <w:lvl w:ilvl="4" w:tplc="70EC7DD0" w:tentative="1">
      <w:start w:val="1"/>
      <w:numFmt w:val="bullet"/>
      <w:lvlText w:val="o"/>
      <w:lvlJc w:val="left"/>
      <w:pPr>
        <w:tabs>
          <w:tab w:val="num" w:pos="3600"/>
        </w:tabs>
        <w:ind w:left="3600" w:hanging="360"/>
      </w:pPr>
      <w:rPr>
        <w:rFonts w:ascii="Courier New" w:hAnsi="Courier New" w:cs="Courier New" w:hint="default"/>
      </w:rPr>
    </w:lvl>
    <w:lvl w:ilvl="5" w:tplc="3BF20234" w:tentative="1">
      <w:start w:val="1"/>
      <w:numFmt w:val="bullet"/>
      <w:lvlText w:val=""/>
      <w:lvlJc w:val="left"/>
      <w:pPr>
        <w:tabs>
          <w:tab w:val="num" w:pos="4320"/>
        </w:tabs>
        <w:ind w:left="4320" w:hanging="360"/>
      </w:pPr>
      <w:rPr>
        <w:rFonts w:ascii="Wingdings" w:hAnsi="Wingdings" w:hint="default"/>
      </w:rPr>
    </w:lvl>
    <w:lvl w:ilvl="6" w:tplc="C3BEF3FA" w:tentative="1">
      <w:start w:val="1"/>
      <w:numFmt w:val="bullet"/>
      <w:lvlText w:val=""/>
      <w:lvlJc w:val="left"/>
      <w:pPr>
        <w:tabs>
          <w:tab w:val="num" w:pos="5040"/>
        </w:tabs>
        <w:ind w:left="5040" w:hanging="360"/>
      </w:pPr>
      <w:rPr>
        <w:rFonts w:ascii="Symbol" w:hAnsi="Symbol" w:hint="default"/>
      </w:rPr>
    </w:lvl>
    <w:lvl w:ilvl="7" w:tplc="7C3C7922" w:tentative="1">
      <w:start w:val="1"/>
      <w:numFmt w:val="bullet"/>
      <w:lvlText w:val="o"/>
      <w:lvlJc w:val="left"/>
      <w:pPr>
        <w:tabs>
          <w:tab w:val="num" w:pos="5760"/>
        </w:tabs>
        <w:ind w:left="5760" w:hanging="360"/>
      </w:pPr>
      <w:rPr>
        <w:rFonts w:ascii="Courier New" w:hAnsi="Courier New" w:cs="Courier New" w:hint="default"/>
      </w:rPr>
    </w:lvl>
    <w:lvl w:ilvl="8" w:tplc="6C6CCB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757"/>
    <w:rsid w:val="000049FB"/>
    <w:rsid w:val="00013862"/>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3280"/>
    <w:rsid w:val="00121BF0"/>
    <w:rsid w:val="00123704"/>
    <w:rsid w:val="001267EE"/>
    <w:rsid w:val="001270C7"/>
    <w:rsid w:val="00132540"/>
    <w:rsid w:val="00133F0F"/>
    <w:rsid w:val="0014786A"/>
    <w:rsid w:val="001516A4"/>
    <w:rsid w:val="00151E5F"/>
    <w:rsid w:val="001536D8"/>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1A95"/>
    <w:rsid w:val="003D39EC"/>
    <w:rsid w:val="003D5DED"/>
    <w:rsid w:val="003E3DD5"/>
    <w:rsid w:val="003F00DC"/>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3C2B"/>
    <w:rsid w:val="00595231"/>
    <w:rsid w:val="00596166"/>
    <w:rsid w:val="00597A08"/>
    <w:rsid w:val="00597F64"/>
    <w:rsid w:val="005A207F"/>
    <w:rsid w:val="005A2F35"/>
    <w:rsid w:val="005B3814"/>
    <w:rsid w:val="005B463E"/>
    <w:rsid w:val="005C34E1"/>
    <w:rsid w:val="005C3FE0"/>
    <w:rsid w:val="005C65B5"/>
    <w:rsid w:val="005C740C"/>
    <w:rsid w:val="005D625B"/>
    <w:rsid w:val="005F0D54"/>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D2951"/>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1ABF"/>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079"/>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4D8"/>
    <w:rsid w:val="00F03963"/>
    <w:rsid w:val="00F11068"/>
    <w:rsid w:val="00F11E7C"/>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751C55"/>
  <w15:docId w15:val="{7ACD29F8-B3CE-4B38-975A-4A47369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5974EB">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5974EB"/>
    <w:rsid w:val="00A22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ap:Words>
  <ap:Characters>169</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2021-11-12T13:17:00.0000000Z</dcterms:created>
  <dcterms:modified xsi:type="dcterms:W3CDTF">2021-11-12T13:17:00.0000000Z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ZandvlietM</vt:lpwstr>
  </property>
  <property fmtid="{D5CDD505-2E9C-101B-9397-08002B2CF9AE}" pid="3" name="A_DEP_NAAM">
    <vt:lpwstr>EZK</vt:lpwstr>
  </property>
  <property fmtid="{D5CDD505-2E9C-101B-9397-08002B2CF9AE}" pid="4" name="A_DOC_RICHTING_ID">
    <vt:lpwstr>Uitgaand</vt:lpwstr>
  </property>
  <property fmtid="{D5CDD505-2E9C-101B-9397-08002B2CF9AE}" pid="5" name="A_KENMERK">
    <vt:lpwstr>35889</vt:lpwstr>
  </property>
  <property fmtid="{D5CDD505-2E9C-101B-9397-08002B2CF9AE}" pid="6" name="DOCNAME">
    <vt:lpwstr>Voorstel van wet, tot herstel van wetstechnische gebreken en leemten alsmede aanbrenging van andere wijzigingen van ondergeschikte aard in diverse wetsbepalingen op het terrein van het Ministerie van Economische Zaken en Klimaat (Verzamelwet EZK 20..)</vt:lpwstr>
  </property>
  <property fmtid="{D5CDD505-2E9C-101B-9397-08002B2CF9AE}" pid="7" name="documentId">
    <vt:lpwstr>21259870</vt:lpwstr>
  </property>
  <property fmtid="{D5CDD505-2E9C-101B-9397-08002B2CF9AE}" pid="8" name="TYPE_ID">
    <vt:lpwstr>Brief</vt:lpwstr>
  </property>
</Properties>
</file>