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FE0DEA" w:rsidTr="00D9561B" w14:paraId="3811950F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9C2A22" w14:paraId="540EB0A9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9C2A22" w14:paraId="529C331D" w14:textId="77777777">
            <w:r>
              <w:t>Postbus 20018</w:t>
            </w:r>
          </w:p>
          <w:p w:rsidR="008E3932" w:rsidP="00D9561B" w:rsidRDefault="009C2A22" w14:paraId="4D61B2B4" w14:textId="77777777">
            <w:r>
              <w:t>2500 EA  DEN HAAG</w:t>
            </w:r>
          </w:p>
        </w:tc>
      </w:tr>
    </w:tbl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FE0DEA" w:rsidTr="00FF66F9" w14:paraId="2CC7663C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9C2A22" w14:paraId="159028FC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420AD1" w14:paraId="5680F86E" w14:textId="17C3064D">
            <w:pPr>
              <w:rPr>
                <w:lang w:eastAsia="en-US"/>
              </w:rPr>
            </w:pPr>
            <w:r>
              <w:rPr>
                <w:lang w:eastAsia="en-US"/>
              </w:rPr>
              <w:t>5 november 2021</w:t>
            </w:r>
          </w:p>
        </w:tc>
      </w:tr>
      <w:tr w:rsidR="00FE0DEA" w:rsidTr="00FF66F9" w14:paraId="52B5E420" w14:textId="77777777">
        <w:trPr>
          <w:trHeight w:val="368"/>
        </w:trPr>
        <w:tc>
          <w:tcPr>
            <w:tcW w:w="929" w:type="dxa"/>
          </w:tcPr>
          <w:p w:rsidR="0005404B" w:rsidP="00FF66F9" w:rsidRDefault="009C2A22" w14:paraId="78A9D034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9C2A22" w14:paraId="25A554E0" w14:textId="5872435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Reactie op </w:t>
            </w:r>
            <w:r w:rsidR="00B51E7A">
              <w:rPr>
                <w:lang w:eastAsia="en-US"/>
              </w:rPr>
              <w:t xml:space="preserve">vragen van de commissie </w:t>
            </w:r>
            <w:r w:rsidR="00DE3625">
              <w:rPr>
                <w:lang w:eastAsia="en-US"/>
              </w:rPr>
              <w:t xml:space="preserve">in het schriftelijk overleg </w:t>
            </w:r>
            <w:r w:rsidR="00B51E7A">
              <w:rPr>
                <w:lang w:eastAsia="en-US"/>
              </w:rPr>
              <w:t>over voortgang nationaal actieplan</w:t>
            </w:r>
          </w:p>
        </w:tc>
      </w:tr>
    </w:tbl>
    <w:p w:rsidR="00FE0DEA" w:rsidRDefault="001C2C36" w14:paraId="26FD75CB" w14:textId="77777777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FE0DEA" w:rsidTr="00A421A1" w14:paraId="7DEEA300" w14:textId="77777777">
        <w:tc>
          <w:tcPr>
            <w:tcW w:w="2160" w:type="dxa"/>
          </w:tcPr>
          <w:p w:rsidRPr="00F53C9D" w:rsidR="006205C0" w:rsidP="00686AED" w:rsidRDefault="009C2A22" w14:paraId="649CC23D" w14:textId="77777777">
            <w:pPr>
              <w:pStyle w:val="Colofonkop"/>
              <w:framePr w:hSpace="0" w:wrap="auto" w:hAnchor="text" w:vAnchor="margin" w:xAlign="left" w:yAlign="inline"/>
            </w:pPr>
            <w:r>
              <w:t>Onderzoek en Wetenschapsbeleid</w:t>
            </w:r>
          </w:p>
          <w:p w:rsidR="006205C0" w:rsidP="00A421A1" w:rsidRDefault="009C2A22" w14:paraId="6CD481AA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9C2A22" w14:paraId="2F7F38FD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9C2A22" w14:paraId="3EBA20D8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9C2A22" w14:paraId="058ADDA2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B51E7A" w:rsidR="006205C0" w:rsidP="00B51E7A" w:rsidRDefault="009C2A22" w14:paraId="1ECEC880" w14:textId="18F76BD1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FE0DEA" w:rsidTr="00A421A1" w14:paraId="05609BA6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46F0224C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FE0DEA" w:rsidTr="00A421A1" w14:paraId="57DC9433" w14:textId="77777777">
        <w:trPr>
          <w:trHeight w:val="450"/>
        </w:trPr>
        <w:tc>
          <w:tcPr>
            <w:tcW w:w="2160" w:type="dxa"/>
          </w:tcPr>
          <w:p w:rsidR="00F51A76" w:rsidP="00A421A1" w:rsidRDefault="009C2A22" w14:paraId="663FE134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1016C9" w14:paraId="3BAF870B" w14:textId="3761F63F">
            <w:pPr>
              <w:spacing w:line="180" w:lineRule="exact"/>
              <w:rPr>
                <w:sz w:val="13"/>
                <w:szCs w:val="13"/>
              </w:rPr>
            </w:pPr>
            <w:r w:rsidRPr="001016C9">
              <w:rPr>
                <w:sz w:val="13"/>
                <w:szCs w:val="13"/>
              </w:rPr>
              <w:t>30009722</w:t>
            </w:r>
          </w:p>
        </w:tc>
      </w:tr>
      <w:tr w:rsidR="00FE0DEA" w:rsidTr="00A421A1" w14:paraId="6C984B20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9C2A22" w14:paraId="442E5540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9C2A22" w14:paraId="4089413B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05 oktober 2021</w:t>
            </w:r>
          </w:p>
        </w:tc>
      </w:tr>
      <w:tr w:rsidR="00FE0DEA" w:rsidTr="00A421A1" w14:paraId="337A4A74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9C2A22" w14:paraId="2986EA89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6B35E5" w14:paraId="37E0506D" w14:textId="7EA58D6F">
            <w:pPr>
              <w:spacing w:after="90" w:line="180" w:lineRule="exact"/>
              <w:rPr>
                <w:sz w:val="13"/>
              </w:rPr>
            </w:pPr>
            <w:r w:rsidRPr="006B35E5">
              <w:rPr>
                <w:sz w:val="13"/>
              </w:rPr>
              <w:t>2021D36893</w:t>
            </w:r>
          </w:p>
        </w:tc>
      </w:tr>
      <w:tr w:rsidR="00FE0DEA" w:rsidTr="00A421A1" w14:paraId="47420698" w14:textId="77777777">
        <w:trPr>
          <w:trHeight w:val="113"/>
        </w:trPr>
        <w:tc>
          <w:tcPr>
            <w:tcW w:w="2160" w:type="dxa"/>
          </w:tcPr>
          <w:p w:rsidRPr="004302E9" w:rsidR="006205C0" w:rsidP="00A421A1" w:rsidRDefault="009C2A22" w14:paraId="75870A58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9C2A22" w14:paraId="58A4D9BD" w14:textId="77777777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215356" w:rsidRDefault="00215356" w14:paraId="4B03D461" w14:textId="77777777"/>
    <w:p w:rsidR="006205C0" w:rsidP="00A421A1" w:rsidRDefault="006205C0" w14:paraId="6CF75AF0" w14:textId="77777777"/>
    <w:p w:rsidR="00910A65" w:rsidP="00CA35E4" w:rsidRDefault="00405133" w14:paraId="686890E3" w14:textId="0BD75160">
      <w:r>
        <w:t xml:space="preserve">Hierbij stuur </w:t>
      </w:r>
      <w:r w:rsidR="00D45993">
        <w:t>ik u</w:t>
      </w:r>
      <w:r w:rsidR="00C82662">
        <w:t xml:space="preserve"> </w:t>
      </w:r>
      <w:r w:rsidRPr="00B51E7A" w:rsidR="009C2A22">
        <w:t>d</w:t>
      </w:r>
      <w:r w:rsidRPr="00B51E7A" w:rsidR="00935893">
        <w:t>e</w:t>
      </w:r>
      <w:r w:rsidRPr="00B51E7A" w:rsidR="009C2A22">
        <w:t xml:space="preserve"> </w:t>
      </w:r>
      <w:bookmarkStart w:name="_Hlk87018948" w:id="0"/>
      <w:r w:rsidRPr="00B51E7A" w:rsidR="009C2A22">
        <w:t>antwoorden op de</w:t>
      </w:r>
      <w:r w:rsidRPr="00B51E7A" w:rsidR="00935893">
        <w:t xml:space="preserve"> vragen</w:t>
      </w:r>
      <w:r w:rsidR="009C2A22">
        <w:t xml:space="preserve"> van de commissie</w:t>
      </w:r>
      <w:r w:rsidR="00B36EBB">
        <w:t xml:space="preserve"> </w:t>
      </w:r>
      <w:r w:rsidR="009C2A22">
        <w:t>over mijn brief van 9 juli 2021</w:t>
      </w:r>
      <w:r w:rsidR="001F3F74">
        <w:t xml:space="preserve"> inzake</w:t>
      </w:r>
      <w:r w:rsidR="005768E4">
        <w:t xml:space="preserve"> </w:t>
      </w:r>
      <w:r w:rsidR="009C2A22">
        <w:t>Voortgang nationaal actieplan voor meer diversiteit en inclusie in het hoger onderwijs en onderzoek</w:t>
      </w:r>
      <w:bookmarkEnd w:id="0"/>
      <w:r w:rsidR="004A1BB7">
        <w:t>.</w:t>
      </w:r>
    </w:p>
    <w:p w:rsidR="00930C09" w:rsidP="00CA35E4" w:rsidRDefault="00930C09" w14:paraId="0E8B3D4B" w14:textId="77777777"/>
    <w:p w:rsidR="005768E4" w:rsidP="00CA35E4" w:rsidRDefault="009C2A22" w14:paraId="0EBB1E25" w14:textId="77777777">
      <w:pPr>
        <w:rPr>
          <w:szCs w:val="20"/>
        </w:rPr>
      </w:pPr>
      <w:r>
        <w:rPr>
          <w:szCs w:val="20"/>
        </w:rPr>
        <w:t>De minister van Onderwijs, Cultuur en Wetenschap,</w:t>
      </w:r>
    </w:p>
    <w:p w:rsidRPr="00B51E7A" w:rsidR="001F164B" w:rsidP="0050780E" w:rsidRDefault="001F164B" w14:paraId="3B803840" w14:textId="77777777"/>
    <w:p w:rsidRPr="00B51E7A" w:rsidR="00EF6181" w:rsidP="0050780E" w:rsidRDefault="00EF6181" w14:paraId="40FABBAD" w14:textId="77777777"/>
    <w:p w:rsidRPr="00B51E7A" w:rsidR="00EF6181" w:rsidP="0050780E" w:rsidRDefault="00EF6181" w14:paraId="6DFEC02D" w14:textId="77777777"/>
    <w:p w:rsidRPr="00D14D04" w:rsidR="00EF6181" w:rsidP="0050780E" w:rsidRDefault="009C2A22" w14:paraId="611F6081" w14:textId="77777777">
      <w:pPr>
        <w:pStyle w:val="standaard-tekst"/>
      </w:pPr>
      <w:r w:rsidRPr="00D20C0E">
        <w:t>Ingrid van Engelshoven</w:t>
      </w:r>
    </w:p>
    <w:p w:rsidRPr="002A33FB" w:rsidR="00B51E7A" w:rsidP="002A33FB" w:rsidRDefault="00B51E7A" w14:paraId="1317891E" w14:textId="0FDF899F">
      <w:pPr>
        <w:spacing w:line="240" w:lineRule="auto"/>
      </w:pPr>
    </w:p>
    <w:sectPr w:rsidRPr="002A33FB" w:rsidR="00B51E7A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AB7DF" w14:textId="77777777" w:rsidR="00012EA9" w:rsidRDefault="00012EA9">
      <w:pPr>
        <w:spacing w:line="240" w:lineRule="auto"/>
      </w:pPr>
      <w:r>
        <w:separator/>
      </w:r>
    </w:p>
  </w:endnote>
  <w:endnote w:type="continuationSeparator" w:id="0">
    <w:p w14:paraId="40244ECC" w14:textId="77777777" w:rsidR="00012EA9" w:rsidRDefault="00012E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EAF68" w14:textId="77777777" w:rsidR="00012EA9" w:rsidRPr="00BC3B53" w:rsidRDefault="00012EA9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012EA9" w14:paraId="4FE07A38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1B7BD19F" w14:textId="77777777" w:rsidR="00012EA9" w:rsidRPr="004C7E1D" w:rsidRDefault="00012EA9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78257402" w14:textId="75DCFA1F" w:rsidR="00012EA9" w:rsidRPr="004C7E1D" w:rsidRDefault="00012EA9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2A33FB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71BD9C2B" w14:textId="77777777" w:rsidR="00012EA9" w:rsidRPr="002F71BB" w:rsidRDefault="00012EA9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012EA9" w14:paraId="7BD78A8B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612E5BD2" w14:textId="77777777" w:rsidR="00012EA9" w:rsidRPr="004C7E1D" w:rsidRDefault="00012EA9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4A856DF1" w14:textId="0C186D89" w:rsidR="00012EA9" w:rsidRPr="004C7E1D" w:rsidRDefault="00012EA9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743FE7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16EAE817" w14:textId="77777777" w:rsidR="00012EA9" w:rsidRPr="00C64E34" w:rsidRDefault="00012EA9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51988" w14:textId="77777777" w:rsidR="00012EA9" w:rsidRDefault="00012EA9">
      <w:pPr>
        <w:spacing w:line="240" w:lineRule="auto"/>
      </w:pPr>
      <w:r>
        <w:separator/>
      </w:r>
    </w:p>
  </w:footnote>
  <w:footnote w:type="continuationSeparator" w:id="0">
    <w:p w14:paraId="476B709E" w14:textId="77777777" w:rsidR="00012EA9" w:rsidRDefault="00012E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012EA9" w14:paraId="1F94BCF9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1C3104E0" w14:textId="77777777" w:rsidR="00012EA9" w:rsidRPr="00275984" w:rsidRDefault="00012EA9" w:rsidP="00BF4427">
          <w:pPr>
            <w:pStyle w:val="Huisstijl-Rubricering"/>
          </w:pPr>
        </w:p>
      </w:tc>
    </w:tr>
  </w:tbl>
  <w:p w14:paraId="28226DC2" w14:textId="77777777" w:rsidR="00012EA9" w:rsidRPr="008211EF" w:rsidRDefault="00012EA9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12EA9" w14:paraId="6D926302" w14:textId="77777777" w:rsidTr="003B528D">
      <w:tc>
        <w:tcPr>
          <w:tcW w:w="2160" w:type="dxa"/>
          <w:shd w:val="clear" w:color="auto" w:fill="auto"/>
        </w:tcPr>
        <w:p w14:paraId="4BD96206" w14:textId="77777777" w:rsidR="00012EA9" w:rsidRPr="000407BB" w:rsidRDefault="00012EA9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012EA9" w14:paraId="5DEF8ED4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23ED33F9" w14:textId="58C01DF2" w:rsidR="00012EA9" w:rsidRPr="005D283A" w:rsidRDefault="001C2D06" w:rsidP="0049501A">
          <w:pPr>
            <w:spacing w:line="180" w:lineRule="exact"/>
            <w:rPr>
              <w:sz w:val="13"/>
              <w:szCs w:val="13"/>
            </w:rPr>
          </w:pPr>
          <w:r w:rsidRPr="001016C9">
            <w:rPr>
              <w:sz w:val="13"/>
              <w:szCs w:val="13"/>
            </w:rPr>
            <w:t>30009722</w:t>
          </w:r>
        </w:p>
      </w:tc>
    </w:tr>
  </w:tbl>
  <w:p w14:paraId="4A473DC5" w14:textId="77777777" w:rsidR="00012EA9" w:rsidRPr="00217880" w:rsidRDefault="00012EA9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12EA9" w14:paraId="1531716B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0130A370" w14:textId="77777777" w:rsidR="00012EA9" w:rsidRDefault="00012EA9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41FAA4B4" w14:textId="77777777" w:rsidR="00012EA9" w:rsidRDefault="00012EA9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0FE7CD8F" wp14:editId="4AC5AEE1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311350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78D5CE4" w14:textId="77777777" w:rsidR="00012EA9" w:rsidRDefault="00012EA9" w:rsidP="00D037A9"/>
      </w:tc>
    </w:tr>
  </w:tbl>
  <w:p w14:paraId="24D8E080" w14:textId="77777777" w:rsidR="00012EA9" w:rsidRDefault="00012EA9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12EA9" w14:paraId="621628F7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2F29650B" w14:textId="77777777" w:rsidR="00012EA9" w:rsidRPr="00963440" w:rsidRDefault="00012EA9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012EA9" w14:paraId="1E177461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072E80FF" w14:textId="77777777" w:rsidR="00012EA9" w:rsidRPr="00963440" w:rsidRDefault="00012EA9" w:rsidP="00963440"/>
      </w:tc>
    </w:tr>
    <w:tr w:rsidR="00012EA9" w14:paraId="7FDFF1A9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04D87A7E" w14:textId="77777777" w:rsidR="00012EA9" w:rsidRPr="00963440" w:rsidRDefault="00012EA9" w:rsidP="00963440"/>
      </w:tc>
    </w:tr>
    <w:tr w:rsidR="00012EA9" w14:paraId="3356DD01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4D46E1F2" w14:textId="77777777" w:rsidR="00012EA9" w:rsidRPr="00035E67" w:rsidRDefault="00012EA9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26692BE8" w14:textId="77777777" w:rsidR="00012EA9" w:rsidRDefault="00012EA9" w:rsidP="00BC4AE3">
    <w:pPr>
      <w:pStyle w:val="Koptekst"/>
    </w:pPr>
  </w:p>
  <w:p w14:paraId="2BC63421" w14:textId="77777777" w:rsidR="00012EA9" w:rsidRDefault="00012EA9" w:rsidP="00BC4AE3">
    <w:pPr>
      <w:pStyle w:val="Koptekst"/>
    </w:pPr>
  </w:p>
  <w:p w14:paraId="6DCAAF73" w14:textId="77777777" w:rsidR="00012EA9" w:rsidRDefault="00012EA9" w:rsidP="00BC4AE3">
    <w:pPr>
      <w:pStyle w:val="Koptekst"/>
    </w:pPr>
  </w:p>
  <w:p w14:paraId="13B9CA56" w14:textId="77777777" w:rsidR="00012EA9" w:rsidRDefault="00012EA9" w:rsidP="00BC4AE3">
    <w:pPr>
      <w:pStyle w:val="Koptekst"/>
    </w:pPr>
  </w:p>
  <w:p w14:paraId="59940CF3" w14:textId="77777777" w:rsidR="00012EA9" w:rsidRDefault="00012EA9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64F2689"/>
    <w:multiLevelType w:val="hybridMultilevel"/>
    <w:tmpl w:val="7D9E76AC"/>
    <w:lvl w:ilvl="0" w:tplc="C6F059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4120A4"/>
    <w:multiLevelType w:val="hybridMultilevel"/>
    <w:tmpl w:val="1D8E1FCE"/>
    <w:lvl w:ilvl="0" w:tplc="C0FE6E0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FE3E4E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ECDD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848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F0FC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92A3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A864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B08E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CE64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FEF"/>
    <w:multiLevelType w:val="hybridMultilevel"/>
    <w:tmpl w:val="50F0923E"/>
    <w:lvl w:ilvl="0" w:tplc="4490933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9D506E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3E9E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206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FC7A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1EB8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92F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06C8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F081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01EA9"/>
    <w:multiLevelType w:val="hybridMultilevel"/>
    <w:tmpl w:val="D46E2D86"/>
    <w:lvl w:ilvl="0" w:tplc="0413000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0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2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4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4"/>
  </w:num>
  <w:num w:numId="14">
    <w:abstractNumId w:val="13"/>
  </w:num>
  <w:num w:numId="15">
    <w:abstractNumId w:val="15"/>
  </w:num>
  <w:num w:numId="16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3CFF"/>
    <w:rsid w:val="00006C55"/>
    <w:rsid w:val="00012EA9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27F3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124"/>
    <w:rsid w:val="000C65BB"/>
    <w:rsid w:val="000C7119"/>
    <w:rsid w:val="000D0225"/>
    <w:rsid w:val="000D249E"/>
    <w:rsid w:val="000D2F85"/>
    <w:rsid w:val="000D6399"/>
    <w:rsid w:val="000E5886"/>
    <w:rsid w:val="000E6621"/>
    <w:rsid w:val="000E7895"/>
    <w:rsid w:val="000E7E55"/>
    <w:rsid w:val="000F161D"/>
    <w:rsid w:val="000F1B4E"/>
    <w:rsid w:val="000F1FFF"/>
    <w:rsid w:val="000F70B2"/>
    <w:rsid w:val="00100203"/>
    <w:rsid w:val="001016C9"/>
    <w:rsid w:val="00104B4D"/>
    <w:rsid w:val="00107655"/>
    <w:rsid w:val="001177B4"/>
    <w:rsid w:val="00122CF9"/>
    <w:rsid w:val="00123704"/>
    <w:rsid w:val="001270C7"/>
    <w:rsid w:val="00130E41"/>
    <w:rsid w:val="00132540"/>
    <w:rsid w:val="00132E6A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5D3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870"/>
    <w:rsid w:val="001A6D93"/>
    <w:rsid w:val="001B2BBA"/>
    <w:rsid w:val="001B35FA"/>
    <w:rsid w:val="001C006F"/>
    <w:rsid w:val="001C2C36"/>
    <w:rsid w:val="001C2D06"/>
    <w:rsid w:val="001C32EC"/>
    <w:rsid w:val="001C38BD"/>
    <w:rsid w:val="001C4D5A"/>
    <w:rsid w:val="001E0256"/>
    <w:rsid w:val="001E34C6"/>
    <w:rsid w:val="001E5581"/>
    <w:rsid w:val="001F164B"/>
    <w:rsid w:val="001F3C70"/>
    <w:rsid w:val="001F3F74"/>
    <w:rsid w:val="00200D88"/>
    <w:rsid w:val="00201C09"/>
    <w:rsid w:val="00201F68"/>
    <w:rsid w:val="002024A3"/>
    <w:rsid w:val="0020410D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66A8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3FB"/>
    <w:rsid w:val="002A37B5"/>
    <w:rsid w:val="002A6722"/>
    <w:rsid w:val="002B153C"/>
    <w:rsid w:val="002B4FA0"/>
    <w:rsid w:val="002B52FC"/>
    <w:rsid w:val="002C06E7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1D45"/>
    <w:rsid w:val="00312597"/>
    <w:rsid w:val="00313EA9"/>
    <w:rsid w:val="00322836"/>
    <w:rsid w:val="003256D3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57047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2325"/>
    <w:rsid w:val="003E3DD5"/>
    <w:rsid w:val="003F07C6"/>
    <w:rsid w:val="003F1F6B"/>
    <w:rsid w:val="003F3757"/>
    <w:rsid w:val="003F44B7"/>
    <w:rsid w:val="004008E9"/>
    <w:rsid w:val="00405133"/>
    <w:rsid w:val="00407991"/>
    <w:rsid w:val="0041019E"/>
    <w:rsid w:val="00413D48"/>
    <w:rsid w:val="00420AD1"/>
    <w:rsid w:val="00424A60"/>
    <w:rsid w:val="004302E9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54F1E"/>
    <w:rsid w:val="00463A63"/>
    <w:rsid w:val="00465B52"/>
    <w:rsid w:val="0046708E"/>
    <w:rsid w:val="00467D61"/>
    <w:rsid w:val="0047126E"/>
    <w:rsid w:val="00471676"/>
    <w:rsid w:val="004722BE"/>
    <w:rsid w:val="00472A65"/>
    <w:rsid w:val="00474463"/>
    <w:rsid w:val="00474B75"/>
    <w:rsid w:val="00483ECA"/>
    <w:rsid w:val="00483F0B"/>
    <w:rsid w:val="00492CF6"/>
    <w:rsid w:val="0049501A"/>
    <w:rsid w:val="00496319"/>
    <w:rsid w:val="0049657E"/>
    <w:rsid w:val="00497279"/>
    <w:rsid w:val="004A010B"/>
    <w:rsid w:val="004A1BB7"/>
    <w:rsid w:val="004A3186"/>
    <w:rsid w:val="004A3707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1D5F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0780E"/>
    <w:rsid w:val="005107B1"/>
    <w:rsid w:val="00516022"/>
    <w:rsid w:val="005175BD"/>
    <w:rsid w:val="00521CEE"/>
    <w:rsid w:val="00527BD4"/>
    <w:rsid w:val="00530B23"/>
    <w:rsid w:val="00533061"/>
    <w:rsid w:val="00533FA1"/>
    <w:rsid w:val="00534C77"/>
    <w:rsid w:val="005403C8"/>
    <w:rsid w:val="00541AD9"/>
    <w:rsid w:val="005429DC"/>
    <w:rsid w:val="00543E31"/>
    <w:rsid w:val="005565F9"/>
    <w:rsid w:val="005639D2"/>
    <w:rsid w:val="00565739"/>
    <w:rsid w:val="00573041"/>
    <w:rsid w:val="00575B80"/>
    <w:rsid w:val="005768E4"/>
    <w:rsid w:val="00577559"/>
    <w:rsid w:val="00580E06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6B45"/>
    <w:rsid w:val="005A74FA"/>
    <w:rsid w:val="005A7512"/>
    <w:rsid w:val="005B3441"/>
    <w:rsid w:val="005B463E"/>
    <w:rsid w:val="005B4FAC"/>
    <w:rsid w:val="005B5D8B"/>
    <w:rsid w:val="005B5E83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E6F1C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2442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592"/>
    <w:rsid w:val="00682E02"/>
    <w:rsid w:val="00685545"/>
    <w:rsid w:val="006864B3"/>
    <w:rsid w:val="00686A78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35E5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0BF9"/>
    <w:rsid w:val="006E3546"/>
    <w:rsid w:val="006E3FA9"/>
    <w:rsid w:val="006E41A1"/>
    <w:rsid w:val="006E7D82"/>
    <w:rsid w:val="006E7F21"/>
    <w:rsid w:val="006F038F"/>
    <w:rsid w:val="006F0F93"/>
    <w:rsid w:val="006F273B"/>
    <w:rsid w:val="006F31F2"/>
    <w:rsid w:val="006F59CA"/>
    <w:rsid w:val="00701439"/>
    <w:rsid w:val="00704845"/>
    <w:rsid w:val="00705C7A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1C9"/>
    <w:rsid w:val="00741309"/>
    <w:rsid w:val="00742AB9"/>
    <w:rsid w:val="00743FE7"/>
    <w:rsid w:val="00751A6A"/>
    <w:rsid w:val="00754AD6"/>
    <w:rsid w:val="00754FBF"/>
    <w:rsid w:val="007615AC"/>
    <w:rsid w:val="00764585"/>
    <w:rsid w:val="00767189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D28A6"/>
    <w:rsid w:val="007E14E4"/>
    <w:rsid w:val="007E2B20"/>
    <w:rsid w:val="007F5331"/>
    <w:rsid w:val="00800CCA"/>
    <w:rsid w:val="008020F2"/>
    <w:rsid w:val="008038BA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1738D"/>
    <w:rsid w:val="00821114"/>
    <w:rsid w:val="008211EF"/>
    <w:rsid w:val="00821FC1"/>
    <w:rsid w:val="008267CC"/>
    <w:rsid w:val="0083178B"/>
    <w:rsid w:val="00833695"/>
    <w:rsid w:val="008336B7"/>
    <w:rsid w:val="00833A8E"/>
    <w:rsid w:val="00837800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24F9"/>
    <w:rsid w:val="00883137"/>
    <w:rsid w:val="00892BA5"/>
    <w:rsid w:val="008A08AC"/>
    <w:rsid w:val="008A1F5D"/>
    <w:rsid w:val="008A28F5"/>
    <w:rsid w:val="008A4DA0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651B"/>
    <w:rsid w:val="008B7B24"/>
    <w:rsid w:val="008C11ED"/>
    <w:rsid w:val="008C356D"/>
    <w:rsid w:val="008C58DF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8F5097"/>
    <w:rsid w:val="00900CDA"/>
    <w:rsid w:val="0090271B"/>
    <w:rsid w:val="00910642"/>
    <w:rsid w:val="00910A65"/>
    <w:rsid w:val="00910DDF"/>
    <w:rsid w:val="00915714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472BB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B6AF7"/>
    <w:rsid w:val="009C2A22"/>
    <w:rsid w:val="009C3F20"/>
    <w:rsid w:val="009C64FB"/>
    <w:rsid w:val="009C7CA1"/>
    <w:rsid w:val="009D043D"/>
    <w:rsid w:val="009D66F4"/>
    <w:rsid w:val="009D716F"/>
    <w:rsid w:val="009E3B07"/>
    <w:rsid w:val="009F3259"/>
    <w:rsid w:val="009F541F"/>
    <w:rsid w:val="009F5EC1"/>
    <w:rsid w:val="00A056DE"/>
    <w:rsid w:val="00A0678A"/>
    <w:rsid w:val="00A1289E"/>
    <w:rsid w:val="00A128AD"/>
    <w:rsid w:val="00A20730"/>
    <w:rsid w:val="00A21E3F"/>
    <w:rsid w:val="00A21E76"/>
    <w:rsid w:val="00A23BC8"/>
    <w:rsid w:val="00A2531F"/>
    <w:rsid w:val="00A30E68"/>
    <w:rsid w:val="00A31933"/>
    <w:rsid w:val="00A32073"/>
    <w:rsid w:val="00A33678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57745"/>
    <w:rsid w:val="00A604D3"/>
    <w:rsid w:val="00A60B58"/>
    <w:rsid w:val="00A610B1"/>
    <w:rsid w:val="00A6170E"/>
    <w:rsid w:val="00A63B8C"/>
    <w:rsid w:val="00A67AC7"/>
    <w:rsid w:val="00A715F8"/>
    <w:rsid w:val="00A741BA"/>
    <w:rsid w:val="00A773CC"/>
    <w:rsid w:val="00A77F6F"/>
    <w:rsid w:val="00A820D2"/>
    <w:rsid w:val="00A831FD"/>
    <w:rsid w:val="00A83352"/>
    <w:rsid w:val="00A8387A"/>
    <w:rsid w:val="00A850A2"/>
    <w:rsid w:val="00A85F7F"/>
    <w:rsid w:val="00A91FA3"/>
    <w:rsid w:val="00A927D3"/>
    <w:rsid w:val="00A9429A"/>
    <w:rsid w:val="00AA70B0"/>
    <w:rsid w:val="00AA7FC9"/>
    <w:rsid w:val="00AB237D"/>
    <w:rsid w:val="00AB50E6"/>
    <w:rsid w:val="00AB5933"/>
    <w:rsid w:val="00AC686B"/>
    <w:rsid w:val="00AD2492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6482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6EBB"/>
    <w:rsid w:val="00B40F9D"/>
    <w:rsid w:val="00B425F0"/>
    <w:rsid w:val="00B42761"/>
    <w:rsid w:val="00B42DFA"/>
    <w:rsid w:val="00B50571"/>
    <w:rsid w:val="00B51E7A"/>
    <w:rsid w:val="00B531DD"/>
    <w:rsid w:val="00B55014"/>
    <w:rsid w:val="00B62232"/>
    <w:rsid w:val="00B626DD"/>
    <w:rsid w:val="00B66BE5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4AC8"/>
    <w:rsid w:val="00BA7E0A"/>
    <w:rsid w:val="00BB61B0"/>
    <w:rsid w:val="00BC0D9E"/>
    <w:rsid w:val="00BC3B53"/>
    <w:rsid w:val="00BC3B96"/>
    <w:rsid w:val="00BC4AE3"/>
    <w:rsid w:val="00BC5B28"/>
    <w:rsid w:val="00BC7264"/>
    <w:rsid w:val="00BD160E"/>
    <w:rsid w:val="00BE17D4"/>
    <w:rsid w:val="00BE3F88"/>
    <w:rsid w:val="00BE4756"/>
    <w:rsid w:val="00BE5ED9"/>
    <w:rsid w:val="00BE7B41"/>
    <w:rsid w:val="00BF0185"/>
    <w:rsid w:val="00BF4427"/>
    <w:rsid w:val="00BF46B6"/>
    <w:rsid w:val="00BF5675"/>
    <w:rsid w:val="00C03ED5"/>
    <w:rsid w:val="00C07152"/>
    <w:rsid w:val="00C15A91"/>
    <w:rsid w:val="00C206F1"/>
    <w:rsid w:val="00C213A9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C4D"/>
    <w:rsid w:val="00C50E87"/>
    <w:rsid w:val="00C5258E"/>
    <w:rsid w:val="00C5333A"/>
    <w:rsid w:val="00C53BD7"/>
    <w:rsid w:val="00C55923"/>
    <w:rsid w:val="00C60836"/>
    <w:rsid w:val="00C619A7"/>
    <w:rsid w:val="00C64E34"/>
    <w:rsid w:val="00C6545E"/>
    <w:rsid w:val="00C7097A"/>
    <w:rsid w:val="00C72C21"/>
    <w:rsid w:val="00C736E8"/>
    <w:rsid w:val="00C73D5F"/>
    <w:rsid w:val="00C82662"/>
    <w:rsid w:val="00C9566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1967"/>
    <w:rsid w:val="00D14D04"/>
    <w:rsid w:val="00D17084"/>
    <w:rsid w:val="00D1791D"/>
    <w:rsid w:val="00D20C0E"/>
    <w:rsid w:val="00D21E4B"/>
    <w:rsid w:val="00D22588"/>
    <w:rsid w:val="00D22689"/>
    <w:rsid w:val="00D23522"/>
    <w:rsid w:val="00D24F50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3A82"/>
    <w:rsid w:val="00D9561B"/>
    <w:rsid w:val="00D95C88"/>
    <w:rsid w:val="00D97B2E"/>
    <w:rsid w:val="00DA0834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62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4DA2"/>
    <w:rsid w:val="00E35710"/>
    <w:rsid w:val="00E35CF4"/>
    <w:rsid w:val="00E36703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A716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EF6181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0DEA"/>
    <w:rsid w:val="00FE1CB6"/>
    <w:rsid w:val="00FE486B"/>
    <w:rsid w:val="00FE4F08"/>
    <w:rsid w:val="00FF14D0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7319B"/>
  <w15:docId w15:val="{FD1C80C2-FB57-47B6-A9D3-262629EE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link w:val="VoetnoottekstChar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51E7A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51E7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51E7A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51E7A"/>
    <w:rPr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C2A22"/>
    <w:rPr>
      <w:color w:val="605E5C"/>
      <w:shd w:val="clear" w:color="auto" w:fill="E1DFDD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E34DA2"/>
    <w:rPr>
      <w:rFonts w:ascii="Verdana" w:hAnsi="Verdana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E34DA2"/>
    <w:rPr>
      <w:rFonts w:ascii="Verdana" w:hAnsi="Verdana"/>
      <w:b/>
      <w:bCs/>
      <w:lang w:val="nl-NL" w:eastAsia="nl-NL"/>
    </w:rPr>
  </w:style>
  <w:style w:type="paragraph" w:styleId="Lijstalinea">
    <w:name w:val="List Paragraph"/>
    <w:basedOn w:val="Standaard"/>
    <w:uiPriority w:val="34"/>
    <w:qFormat/>
    <w:rsid w:val="00530B23"/>
    <w:pPr>
      <w:ind w:left="720"/>
      <w:contextualSpacing/>
    </w:pPr>
  </w:style>
  <w:style w:type="character" w:customStyle="1" w:styleId="VoetnoottekstChar">
    <w:name w:val="Voetnoottekst Char"/>
    <w:basedOn w:val="Standaardalinea-lettertype"/>
    <w:link w:val="Voetnoottekst"/>
    <w:semiHidden/>
    <w:rsid w:val="00C213A9"/>
    <w:rPr>
      <w:rFonts w:ascii="Verdana" w:hAnsi="Verdana"/>
      <w:sz w:val="13"/>
      <w:lang w:val="nl-NL" w:eastAsia="nl-NL"/>
    </w:rPr>
  </w:style>
  <w:style w:type="character" w:customStyle="1" w:styleId="NormaalwebChar">
    <w:name w:val="Normaal (web) Char"/>
    <w:basedOn w:val="Standaardalinea-lettertype"/>
    <w:link w:val="Normaalweb"/>
    <w:uiPriority w:val="99"/>
    <w:semiHidden/>
    <w:locked/>
    <w:rsid w:val="00C03ED5"/>
    <w:rPr>
      <w:rFonts w:ascii="Calibri" w:hAnsi="Calibri" w:cs="Calibri"/>
    </w:rPr>
  </w:style>
  <w:style w:type="paragraph" w:styleId="Normaalweb">
    <w:name w:val="Normal (Web)"/>
    <w:basedOn w:val="Standaard"/>
    <w:link w:val="NormaalwebChar"/>
    <w:uiPriority w:val="99"/>
    <w:semiHidden/>
    <w:unhideWhenUsed/>
    <w:rsid w:val="00C03ED5"/>
    <w:pPr>
      <w:spacing w:before="100" w:beforeAutospacing="1" w:after="100" w:afterAutospacing="1" w:line="240" w:lineRule="auto"/>
    </w:pPr>
    <w:rPr>
      <w:rFonts w:ascii="Calibri" w:hAnsi="Calibri" w:cs="Calibri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2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594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2021-11-05T14:38:00.0000000Z</dcterms:created>
  <dcterms:modified xsi:type="dcterms:W3CDTF">2021-11-05T14:38:00.0000000Z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o231her</vt:lpwstr>
  </property>
  <property fmtid="{D5CDD505-2E9C-101B-9397-08002B2CF9AE}" pid="3" name="Author">
    <vt:lpwstr>o231her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29 338</vt:lpwstr>
  </property>
  <property fmtid="{D5CDD505-2E9C-101B-9397-08002B2CF9AE}" pid="9" name="ocw_directie">
    <vt:lpwstr>OWB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o231her</vt:lpwstr>
  </property>
</Properties>
</file>