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P="00366A9B" w:rsidRDefault="00326F72">
      <w:pPr>
        <w:pStyle w:val="in-table"/>
        <w:spacing w:line="276" w:lineRule="auto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 wp14:editId="11DAEC21" wp14:anchorId="4DC1760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1BA" w:rsidRDefault="008521BA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AvqarEMAgAADQQAAA4AAAAA&#10;AAAAAAAAAAAALgIAAGRycy9lMm9Eb2MueG1sUEsBAi0AFAAGAAgAAAAhANAPynHVAAAA/wAAAA8A&#10;AAAAAAAAAAAAAAAAZgQAAGRycy9kb3ducmV2LnhtbFBLBQYAAAAABAAEAPMAAABoBQAAAAA=&#10;">
                <v:textbox style="layout-flow:vertical;mso-layout-flow-alt:bottom-to-top">
                  <w:txbxContent>
                    <w:p w:rsidR="008521BA" w:rsidRDefault="008521BA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D33C37">
        <w:tc>
          <w:tcPr>
            <w:tcW w:w="0" w:type="auto"/>
          </w:tcPr>
          <w:p w:rsidR="00F86A03" w:rsidP="00366A9B" w:rsidRDefault="00326F72">
            <w:pPr>
              <w:spacing w:line="276" w:lineRule="auto"/>
            </w:pPr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16A156D4" wp14:editId="468CB644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313656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P="00366A9B" w:rsidRDefault="00326F72">
            <w:pPr>
              <w:spacing w:line="276" w:lineRule="auto"/>
            </w:pPr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P="00366A9B" w:rsidRDefault="00F75106">
      <w:pPr>
        <w:pStyle w:val="in-table"/>
        <w:spacing w:line="276" w:lineRule="auto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D33C37">
        <w:trPr>
          <w:trHeight w:val="306" w:hRule="exact"/>
        </w:trPr>
        <w:tc>
          <w:tcPr>
            <w:tcW w:w="7512" w:type="dxa"/>
            <w:gridSpan w:val="2"/>
          </w:tcPr>
          <w:p w:rsidR="00F75106" w:rsidP="00366A9B" w:rsidRDefault="00326F72">
            <w:pPr>
              <w:pStyle w:val="Huisstijl-Retouradres"/>
              <w:spacing w:line="276" w:lineRule="auto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D33C3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P="00366A9B" w:rsidRDefault="00F75106">
            <w:pPr>
              <w:pStyle w:val="Huisstijl-Rubricering"/>
              <w:spacing w:line="276" w:lineRule="auto"/>
            </w:pPr>
          </w:p>
        </w:tc>
      </w:tr>
      <w:tr w:rsidR="00D33C3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P="00366A9B" w:rsidRDefault="00326F72">
            <w:pPr>
              <w:pStyle w:val="Huisstijl-Rubricering"/>
              <w:spacing w:line="276" w:lineRule="auto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D33C3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P="00366A9B" w:rsidRDefault="00326F72">
            <w:pPr>
              <w:pStyle w:val="adres"/>
              <w:spacing w:line="276" w:lineRule="auto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0129A4">
              <w:t xml:space="preserve"> </w:t>
            </w:r>
            <w:r>
              <w:fldChar w:fldCharType="end"/>
            </w:r>
          </w:p>
          <w:p w:rsidRPr="00E41DEE" w:rsidR="00F86A03" w:rsidP="00366A9B" w:rsidRDefault="00326F72">
            <w:pPr>
              <w:pStyle w:val="adres"/>
              <w:spacing w:line="276" w:lineRule="auto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  <w:r w:rsidRPr="00E41DEE">
              <w:t xml:space="preserve">Aan de Voorzitter van de Tweede Kamer </w:t>
            </w:r>
          </w:p>
          <w:p w:rsidRPr="00E41DEE" w:rsidR="00F86A03" w:rsidP="00366A9B" w:rsidRDefault="00326F72">
            <w:pPr>
              <w:pStyle w:val="adres"/>
              <w:spacing w:line="276" w:lineRule="auto"/>
            </w:pPr>
            <w:r w:rsidRPr="00E41DEE">
              <w:t>der Staten-Generaal</w:t>
            </w:r>
          </w:p>
          <w:p w:rsidRPr="00E41DEE" w:rsidR="00F86A03" w:rsidP="00366A9B" w:rsidRDefault="00326F72">
            <w:pPr>
              <w:pStyle w:val="adres"/>
              <w:spacing w:line="276" w:lineRule="auto"/>
            </w:pPr>
            <w:r w:rsidRPr="00E41DEE">
              <w:t>Postbus 20018</w:t>
            </w:r>
          </w:p>
          <w:p w:rsidRPr="00E41DEE" w:rsidR="00F86A03" w:rsidP="00366A9B" w:rsidRDefault="00326F72">
            <w:pPr>
              <w:pStyle w:val="adres"/>
              <w:spacing w:line="276" w:lineRule="auto"/>
            </w:pPr>
            <w:r w:rsidRPr="00E41DEE">
              <w:t>2500 EA</w:t>
            </w:r>
            <w:r w:rsidR="005341AB">
              <w:t xml:space="preserve"> </w:t>
            </w:r>
            <w:r w:rsidRPr="00E41DEE">
              <w:t xml:space="preserve"> DEN HAAG</w:t>
            </w:r>
          </w:p>
          <w:p w:rsidR="00F75106" w:rsidP="00366A9B" w:rsidRDefault="00F75106">
            <w:pPr>
              <w:pStyle w:val="kixcode"/>
              <w:spacing w:line="276" w:lineRule="auto"/>
            </w:pPr>
          </w:p>
          <w:p w:rsidR="00F75106" w:rsidP="00366A9B" w:rsidRDefault="00F75106">
            <w:pPr>
              <w:pStyle w:val="kixcode"/>
              <w:spacing w:line="276" w:lineRule="auto"/>
            </w:pPr>
          </w:p>
        </w:tc>
      </w:tr>
      <w:tr w:rsidR="00D33C37">
        <w:trPr>
          <w:trHeight w:val="465" w:hRule="exact"/>
        </w:trPr>
        <w:tc>
          <w:tcPr>
            <w:tcW w:w="7512" w:type="dxa"/>
            <w:gridSpan w:val="2"/>
          </w:tcPr>
          <w:p w:rsidR="00F75106" w:rsidP="00366A9B" w:rsidRDefault="00F75106">
            <w:pPr>
              <w:pStyle w:val="broodtekst"/>
              <w:spacing w:line="276" w:lineRule="auto"/>
            </w:pPr>
          </w:p>
        </w:tc>
      </w:tr>
      <w:tr w:rsidR="00D33C37">
        <w:trPr>
          <w:trHeight w:val="238" w:hRule="exact"/>
        </w:trPr>
        <w:tc>
          <w:tcPr>
            <w:tcW w:w="1099" w:type="dxa"/>
          </w:tcPr>
          <w:p w:rsidR="00F75106" w:rsidP="00366A9B" w:rsidRDefault="00326F72">
            <w:pPr>
              <w:pStyle w:val="datumonderwerp"/>
              <w:tabs>
                <w:tab w:val="clear" w:pos="794"/>
                <w:tab w:val="left" w:pos="1092"/>
              </w:tabs>
              <w:spacing w:line="276" w:lineRule="auto"/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994CD5" w:rsidRDefault="009A5F7B">
            <w:pPr>
              <w:pStyle w:val="datumonderwerp"/>
              <w:tabs>
                <w:tab w:val="clear" w:pos="794"/>
                <w:tab w:val="left" w:pos="1092"/>
              </w:tabs>
              <w:spacing w:line="276" w:lineRule="auto"/>
              <w:ind w:left="1140" w:hanging="1140"/>
            </w:pPr>
            <w:r>
              <w:t>1 november 2021</w:t>
            </w:r>
          </w:p>
        </w:tc>
      </w:tr>
      <w:tr w:rsidR="00D33C37">
        <w:trPr>
          <w:trHeight w:val="482" w:hRule="exact"/>
        </w:trPr>
        <w:tc>
          <w:tcPr>
            <w:tcW w:w="1099" w:type="dxa"/>
          </w:tcPr>
          <w:p w:rsidR="00F75106" w:rsidP="00366A9B" w:rsidRDefault="00326F72">
            <w:pPr>
              <w:pStyle w:val="datumonderwerp"/>
              <w:spacing w:line="276" w:lineRule="auto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EE683C" w:rsidRDefault="00326F72">
            <w:pPr>
              <w:pStyle w:val="datumonderwerp"/>
              <w:spacing w:line="276" w:lineRule="auto"/>
            </w:pPr>
            <w:r>
              <w:t>Beantwoording vragen schriftelijk overleg over de justitieketen BES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D33C37">
        <w:tc>
          <w:tcPr>
            <w:tcW w:w="2013" w:type="dxa"/>
          </w:tcPr>
          <w:p w:rsidR="00F86A03" w:rsidP="00366A9B" w:rsidRDefault="00326F72">
            <w:pPr>
              <w:pStyle w:val="afzendgegevens-bold"/>
              <w:spacing w:line="276" w:lineRule="auto"/>
            </w:pPr>
            <w:bookmarkStart w:name="referentiegegevens" w:id="3"/>
            <w:bookmarkStart w:name="referentiegegevens_bk" w:id="4"/>
            <w:bookmarkEnd w:id="3"/>
            <w:r>
              <w:t>Directie Europese en Internationale Aangelegenheden</w:t>
            </w:r>
          </w:p>
          <w:p w:rsidR="00F86A03" w:rsidP="00366A9B" w:rsidRDefault="00326F72">
            <w:pPr>
              <w:pStyle w:val="witregel1"/>
              <w:spacing w:line="276" w:lineRule="auto"/>
            </w:pPr>
            <w:r>
              <w:t> </w:t>
            </w:r>
          </w:p>
          <w:p w:rsidR="00F86A03" w:rsidP="00366A9B" w:rsidRDefault="00326F72">
            <w:pPr>
              <w:pStyle w:val="afzendgegevens"/>
              <w:spacing w:line="276" w:lineRule="auto"/>
            </w:pPr>
            <w:r>
              <w:t>Turfmarkt 147</w:t>
            </w:r>
          </w:p>
          <w:p w:rsidRPr="00DA2D22" w:rsidR="00F86A03" w:rsidP="00366A9B" w:rsidRDefault="00326F72">
            <w:pPr>
              <w:pStyle w:val="afzendgegevens"/>
              <w:spacing w:line="276" w:lineRule="auto"/>
              <w:rPr>
                <w:lang w:val="de-DE"/>
              </w:rPr>
            </w:pPr>
            <w:r w:rsidRPr="00DA2D22">
              <w:rPr>
                <w:lang w:val="de-DE"/>
              </w:rPr>
              <w:t>2511 DP  Den Haag</w:t>
            </w:r>
          </w:p>
          <w:p w:rsidRPr="00DA2D22" w:rsidR="00F86A03" w:rsidP="00366A9B" w:rsidRDefault="00326F72">
            <w:pPr>
              <w:pStyle w:val="afzendgegevens"/>
              <w:spacing w:line="276" w:lineRule="auto"/>
              <w:rPr>
                <w:lang w:val="de-DE"/>
              </w:rPr>
            </w:pPr>
            <w:r w:rsidRPr="00DA2D22">
              <w:rPr>
                <w:lang w:val="de-DE"/>
              </w:rPr>
              <w:t>Postbus 20301</w:t>
            </w:r>
          </w:p>
          <w:p w:rsidRPr="00DA2D22" w:rsidR="00F86A03" w:rsidP="00366A9B" w:rsidRDefault="00326F72">
            <w:pPr>
              <w:pStyle w:val="afzendgegevens"/>
              <w:spacing w:line="276" w:lineRule="auto"/>
              <w:rPr>
                <w:lang w:val="de-DE"/>
              </w:rPr>
            </w:pPr>
            <w:r w:rsidRPr="00DA2D22">
              <w:rPr>
                <w:lang w:val="de-DE"/>
              </w:rPr>
              <w:t>2500 EH  Den Haag</w:t>
            </w:r>
          </w:p>
          <w:p w:rsidR="00F86A03" w:rsidP="00366A9B" w:rsidRDefault="00140AAF">
            <w:pPr>
              <w:pStyle w:val="afzendgegevens"/>
              <w:spacing w:line="276" w:lineRule="auto"/>
              <w:rPr>
                <w:lang w:val="de-DE"/>
              </w:rPr>
            </w:pPr>
            <w:hyperlink w:history="1" r:id="rId10">
              <w:r w:rsidRPr="00AC75E1" w:rsidR="005341AB">
                <w:rPr>
                  <w:rStyle w:val="Hyperlink"/>
                  <w:lang w:val="de-DE"/>
                </w:rPr>
                <w:t>www.rijksoverheid.nl/jenv</w:t>
              </w:r>
            </w:hyperlink>
          </w:p>
          <w:p w:rsidRPr="00DA2D22" w:rsidR="005341AB" w:rsidP="00366A9B" w:rsidRDefault="005341AB">
            <w:pPr>
              <w:pStyle w:val="afzendgegevens"/>
              <w:spacing w:line="276" w:lineRule="auto"/>
              <w:rPr>
                <w:lang w:val="de-DE"/>
              </w:rPr>
            </w:pPr>
          </w:p>
          <w:p w:rsidRPr="00DA2D22" w:rsidR="00F86A03" w:rsidP="00366A9B" w:rsidRDefault="00326F72">
            <w:pPr>
              <w:pStyle w:val="witregel1"/>
              <w:spacing w:line="276" w:lineRule="auto"/>
              <w:rPr>
                <w:lang w:val="de-DE"/>
              </w:rPr>
            </w:pPr>
            <w:r w:rsidRPr="00DA2D22">
              <w:rPr>
                <w:lang w:val="de-DE"/>
              </w:rPr>
              <w:t> </w:t>
            </w:r>
          </w:p>
          <w:p w:rsidRPr="00DA2D22" w:rsidR="00F86A03" w:rsidP="00366A9B" w:rsidRDefault="00326F72">
            <w:pPr>
              <w:pStyle w:val="witregel2"/>
              <w:spacing w:line="276" w:lineRule="auto"/>
              <w:rPr>
                <w:lang w:val="de-DE"/>
              </w:rPr>
            </w:pPr>
            <w:r w:rsidRPr="00DA2D22">
              <w:rPr>
                <w:lang w:val="de-DE"/>
              </w:rPr>
              <w:t> </w:t>
            </w:r>
          </w:p>
          <w:p w:rsidRPr="00DA2D22" w:rsidR="00F86A03" w:rsidP="00366A9B" w:rsidRDefault="00326F72">
            <w:pPr>
              <w:pStyle w:val="witregel1"/>
              <w:spacing w:line="276" w:lineRule="auto"/>
              <w:rPr>
                <w:lang w:val="de-DE"/>
              </w:rPr>
            </w:pPr>
            <w:r w:rsidRPr="00DA2D22">
              <w:rPr>
                <w:lang w:val="de-DE"/>
              </w:rPr>
              <w:t> </w:t>
            </w:r>
          </w:p>
          <w:p w:rsidR="00F86A03" w:rsidP="00366A9B" w:rsidRDefault="00326F72">
            <w:pPr>
              <w:pStyle w:val="referentiekopjes"/>
              <w:spacing w:line="276" w:lineRule="auto"/>
            </w:pPr>
            <w:r>
              <w:t>Ons kenmerk</w:t>
            </w:r>
          </w:p>
          <w:p w:rsidR="00F86A03" w:rsidP="00366A9B" w:rsidRDefault="005341AB">
            <w:pPr>
              <w:pStyle w:val="witregel1"/>
              <w:spacing w:line="276" w:lineRule="auto"/>
              <w:rPr>
                <w:noProof/>
                <w:sz w:val="13"/>
              </w:rPr>
            </w:pPr>
            <w:r>
              <w:rPr>
                <w:noProof/>
                <w:sz w:val="13"/>
              </w:rPr>
              <w:t>3594803</w:t>
            </w:r>
          </w:p>
          <w:p w:rsidR="005341AB" w:rsidP="00366A9B" w:rsidRDefault="005341AB">
            <w:pPr>
              <w:pStyle w:val="witregel1"/>
              <w:spacing w:line="276" w:lineRule="auto"/>
              <w:rPr>
                <w:noProof/>
                <w:sz w:val="13"/>
              </w:rPr>
            </w:pPr>
          </w:p>
          <w:p w:rsidRPr="005341AB" w:rsidR="005341AB" w:rsidP="00366A9B" w:rsidRDefault="005341AB">
            <w:pPr>
              <w:pStyle w:val="witregel1"/>
              <w:spacing w:line="276" w:lineRule="auto"/>
              <w:rPr>
                <w:b/>
                <w:bCs/>
                <w:noProof/>
                <w:sz w:val="13"/>
              </w:rPr>
            </w:pPr>
            <w:r w:rsidRPr="005341AB">
              <w:rPr>
                <w:b/>
                <w:bCs/>
                <w:noProof/>
                <w:sz w:val="13"/>
              </w:rPr>
              <w:t>Bijlagen</w:t>
            </w:r>
          </w:p>
          <w:p w:rsidR="005341AB" w:rsidP="00366A9B" w:rsidRDefault="005341AB">
            <w:pPr>
              <w:pStyle w:val="witregel1"/>
              <w:spacing w:line="276" w:lineRule="auto"/>
              <w:rPr>
                <w:noProof/>
                <w:sz w:val="13"/>
              </w:rPr>
            </w:pPr>
            <w:r>
              <w:rPr>
                <w:noProof/>
                <w:sz w:val="13"/>
              </w:rPr>
              <w:t>1</w:t>
            </w:r>
          </w:p>
          <w:p w:rsidR="00326F72" w:rsidP="00366A9B" w:rsidRDefault="00326F72">
            <w:pPr>
              <w:pStyle w:val="witregel1"/>
              <w:spacing w:line="276" w:lineRule="auto"/>
            </w:pPr>
          </w:p>
          <w:p w:rsidR="00F86A03" w:rsidP="00366A9B" w:rsidRDefault="00326F72">
            <w:pPr>
              <w:pStyle w:val="witregel1"/>
              <w:spacing w:line="276" w:lineRule="auto"/>
            </w:pPr>
            <w:r>
              <w:t> </w:t>
            </w:r>
          </w:p>
          <w:p w:rsidR="00F86A03" w:rsidP="00366A9B" w:rsidRDefault="00326F72">
            <w:pPr>
              <w:pStyle w:val="clausule"/>
              <w:spacing w:line="276" w:lineRule="auto"/>
            </w:pPr>
            <w:r>
              <w:t>Bij beantwoording de datum en ons kenmerk vermelden. Wilt u slechts één zaak in uw brief behandelen.</w:t>
            </w:r>
          </w:p>
          <w:p w:rsidR="00F86A03" w:rsidP="00366A9B" w:rsidRDefault="00F86A03">
            <w:pPr>
              <w:pStyle w:val="referentiegegevens"/>
              <w:spacing w:line="276" w:lineRule="auto"/>
            </w:pPr>
          </w:p>
          <w:bookmarkEnd w:id="4"/>
          <w:p w:rsidRPr="00F86A03" w:rsidR="00F86A03" w:rsidP="00366A9B" w:rsidRDefault="00F86A03">
            <w:pPr>
              <w:pStyle w:val="referentiegegevens"/>
              <w:spacing w:line="276" w:lineRule="auto"/>
            </w:pPr>
          </w:p>
          <w:p w:rsidR="00F75106" w:rsidP="00366A9B" w:rsidRDefault="00326F72">
            <w:pPr>
              <w:pStyle w:val="referentiegegevens"/>
              <w:spacing w:line="276" w:lineRule="auto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P="00366A9B" w:rsidRDefault="00F75106">
      <w:pPr>
        <w:pStyle w:val="broodtekst"/>
        <w:spacing w:line="276" w:lineRule="auto"/>
      </w:pPr>
    </w:p>
    <w:p w:rsidR="00F75106" w:rsidP="00366A9B" w:rsidRDefault="00F75106">
      <w:pPr>
        <w:pStyle w:val="broodtekst"/>
        <w:spacing w:line="276" w:lineRule="auto"/>
        <w:sectPr w:rsidR="00F75106" w:rsidSect="00DB7B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D33C37" w:rsidTr="00C22108">
        <w:tc>
          <w:tcPr>
            <w:tcW w:w="7716" w:type="dxa"/>
          </w:tcPr>
          <w:p w:rsidRPr="00C22108" w:rsidR="00C22108" w:rsidRDefault="00326F72">
            <w:pPr>
              <w:pStyle w:val="broodtekst"/>
              <w:spacing w:line="276" w:lineRule="auto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editId="70399E21" wp14:anchorId="1F3931D6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21BA" w:rsidP="00B2078A" w:rsidRDefault="00326F72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hVqA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">
                      <v:textbox inset="0,0,0,0">
                        <w:txbxContent>
                          <w:p w:rsidR="008521BA" w:rsidP="00B2078A" w:rsidRDefault="00326F72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editId="217F7789" wp14:anchorId="6D744B73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21BA" w:rsidRDefault="00326F72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Tvpw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">
                      <v:textbox inset="0,0,0,0">
                        <w:txbxContent>
                          <w:p w:rsidR="008521BA" w:rsidRDefault="00326F72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266B90">
              <w:t xml:space="preserve"> </w:t>
            </w:r>
          </w:p>
        </w:tc>
      </w:tr>
    </w:tbl>
    <w:p w:rsidR="00F75106" w:rsidP="00366A9B" w:rsidRDefault="00F75106">
      <w:pPr>
        <w:pStyle w:val="broodtekst"/>
        <w:spacing w:line="276" w:lineRule="auto"/>
      </w:pPr>
      <w:bookmarkStart w:name="cursor" w:id="8"/>
      <w:bookmarkEnd w:id="8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D33C37">
        <w:trPr>
          <w:cantSplit/>
        </w:trPr>
        <w:tc>
          <w:tcPr>
            <w:tcW w:w="7501" w:type="dxa"/>
          </w:tcPr>
          <w:p w:rsidR="00F86A03" w:rsidP="00366A9B" w:rsidRDefault="00F86A03">
            <w:pPr>
              <w:pStyle w:val="in-table"/>
              <w:spacing w:line="276" w:lineRule="auto"/>
            </w:pPr>
            <w:bookmarkStart w:name="ondertekening" w:id="9"/>
            <w:bookmarkEnd w:id="9"/>
          </w:p>
          <w:p w:rsidR="00F75106" w:rsidP="00366A9B" w:rsidRDefault="00326F72">
            <w:pPr>
              <w:pStyle w:val="broodtekst"/>
              <w:spacing w:line="276" w:lineRule="auto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087014" w:rsidP="00857631" w:rsidRDefault="00326F72">
      <w:pPr>
        <w:spacing w:line="276" w:lineRule="auto"/>
        <w:rPr>
          <w:szCs w:val="18"/>
        </w:rPr>
      </w:pPr>
      <w:r>
        <w:rPr>
          <w:szCs w:val="18"/>
        </w:rPr>
        <w:t>Hierbij sturen wij u de beantwoording van de vragen van de vaste commissie voor Justitie en Veiligheid van de Tweede Kamer die zijn gesteld over de justitieketen BES op 5 oktober 2021.</w:t>
      </w:r>
    </w:p>
    <w:p w:rsidR="00EE683C" w:rsidP="00EE683C" w:rsidRDefault="00EE683C">
      <w:pPr>
        <w:spacing w:line="276" w:lineRule="auto"/>
        <w:rPr>
          <w:szCs w:val="18"/>
        </w:rPr>
      </w:pPr>
    </w:p>
    <w:p w:rsidRPr="00B45598" w:rsidR="005341AB" w:rsidP="00EE683C" w:rsidRDefault="005341AB">
      <w:pPr>
        <w:spacing w:line="276" w:lineRule="auto"/>
        <w:rPr>
          <w:szCs w:val="18"/>
        </w:rPr>
      </w:pPr>
    </w:p>
    <w:p w:rsidRPr="00765391" w:rsidR="00087014" w:rsidP="005341AB" w:rsidRDefault="00326F72">
      <w:pPr>
        <w:pStyle w:val="broodtekst"/>
        <w:spacing w:line="276" w:lineRule="auto"/>
        <w:rPr>
          <w:color w:val="808080" w:themeColor="background1" w:themeShade="80"/>
        </w:rPr>
      </w:pPr>
      <w:r>
        <w:t xml:space="preserve">De </w:t>
      </w:r>
      <w:r w:rsidR="005341AB">
        <w:t>M</w:t>
      </w:r>
      <w:r>
        <w:t>inister van Justitie en Veiligheid</w:t>
      </w:r>
      <w:r w:rsidR="00EE683C">
        <w:t>,</w:t>
      </w:r>
    </w:p>
    <w:p w:rsidR="00087014" w:rsidP="00087014" w:rsidRDefault="00326F72">
      <w:pPr>
        <w:spacing w:line="276" w:lineRule="auto"/>
        <w:rPr>
          <w:szCs w:val="18"/>
        </w:rPr>
      </w:pPr>
      <w:r w:rsidRPr="000870B2">
        <w:rPr>
          <w:szCs w:val="18"/>
        </w:rPr>
        <w:t xml:space="preserve"> </w:t>
      </w:r>
    </w:p>
    <w:p w:rsidR="00DB7B52" w:rsidP="00087014" w:rsidRDefault="00DB7B52">
      <w:pPr>
        <w:spacing w:line="276" w:lineRule="auto"/>
        <w:rPr>
          <w:szCs w:val="18"/>
        </w:rPr>
      </w:pPr>
    </w:p>
    <w:p w:rsidR="00DB7B52" w:rsidP="00087014" w:rsidRDefault="00DB7B52">
      <w:pPr>
        <w:spacing w:line="276" w:lineRule="auto"/>
        <w:rPr>
          <w:szCs w:val="18"/>
        </w:rPr>
      </w:pPr>
    </w:p>
    <w:p w:rsidRPr="00B45598" w:rsidR="00DB7B52" w:rsidP="00087014" w:rsidRDefault="00DB7B52">
      <w:pPr>
        <w:spacing w:line="276" w:lineRule="auto"/>
        <w:rPr>
          <w:szCs w:val="18"/>
        </w:rPr>
      </w:pPr>
    </w:p>
    <w:p w:rsidR="00146E90" w:rsidP="000A4412" w:rsidRDefault="00326F72">
      <w:pPr>
        <w:pStyle w:val="broodtekst"/>
        <w:spacing w:line="276" w:lineRule="auto"/>
      </w:pPr>
      <w:r>
        <w:t>Ferd Grapperhaus</w:t>
      </w:r>
    </w:p>
    <w:p w:rsidR="00EE683C" w:rsidP="000A4412" w:rsidRDefault="00EE683C">
      <w:pPr>
        <w:pStyle w:val="broodtekst"/>
        <w:spacing w:line="276" w:lineRule="auto"/>
      </w:pPr>
    </w:p>
    <w:p w:rsidR="005341AB" w:rsidP="000A4412" w:rsidRDefault="005341AB">
      <w:pPr>
        <w:pStyle w:val="broodtekst"/>
        <w:spacing w:line="276" w:lineRule="auto"/>
      </w:pPr>
    </w:p>
    <w:p w:rsidR="00EE683C" w:rsidP="000A4412" w:rsidRDefault="00326F72">
      <w:pPr>
        <w:pStyle w:val="broodtekst"/>
        <w:spacing w:line="276" w:lineRule="auto"/>
      </w:pPr>
      <w:r>
        <w:t xml:space="preserve">De Minister voor Rechtsbescherming, </w:t>
      </w:r>
    </w:p>
    <w:p w:rsidR="00EE683C" w:rsidP="000A4412" w:rsidRDefault="00EE683C">
      <w:pPr>
        <w:pStyle w:val="broodtekst"/>
        <w:spacing w:line="276" w:lineRule="auto"/>
      </w:pPr>
    </w:p>
    <w:p w:rsidR="00DB7B52" w:rsidP="000A4412" w:rsidRDefault="00DB7B52">
      <w:pPr>
        <w:pStyle w:val="broodtekst"/>
        <w:spacing w:line="276" w:lineRule="auto"/>
      </w:pPr>
    </w:p>
    <w:p w:rsidR="00DB7B52" w:rsidP="000A4412" w:rsidRDefault="00DB7B52">
      <w:pPr>
        <w:pStyle w:val="broodtekst"/>
        <w:spacing w:line="276" w:lineRule="auto"/>
      </w:pPr>
    </w:p>
    <w:p w:rsidR="00DB7B52" w:rsidP="000A4412" w:rsidRDefault="00DB7B52">
      <w:pPr>
        <w:pStyle w:val="broodtekst"/>
        <w:spacing w:line="276" w:lineRule="auto"/>
      </w:pPr>
    </w:p>
    <w:p w:rsidR="00EE683C" w:rsidP="000A4412" w:rsidRDefault="00326F72">
      <w:pPr>
        <w:pStyle w:val="broodtekst"/>
        <w:spacing w:line="276" w:lineRule="auto"/>
      </w:pPr>
      <w:r>
        <w:t xml:space="preserve">Sander Dekker </w:t>
      </w:r>
    </w:p>
    <w:p w:rsidR="005341AB" w:rsidP="000A4412" w:rsidRDefault="005341AB">
      <w:pPr>
        <w:pStyle w:val="broodtekst"/>
        <w:spacing w:line="276" w:lineRule="auto"/>
      </w:pPr>
    </w:p>
    <w:p w:rsidR="00EE683C" w:rsidP="000A4412" w:rsidRDefault="00EE683C">
      <w:pPr>
        <w:pStyle w:val="broodtekst"/>
        <w:spacing w:line="276" w:lineRule="auto"/>
      </w:pPr>
    </w:p>
    <w:p w:rsidR="00EE683C" w:rsidP="000A4412" w:rsidRDefault="00326F72">
      <w:pPr>
        <w:pStyle w:val="broodtekst"/>
        <w:spacing w:line="276" w:lineRule="auto"/>
      </w:pPr>
      <w:r>
        <w:t xml:space="preserve">De Staatssecretaris van Justitie en Veiligheid, </w:t>
      </w:r>
    </w:p>
    <w:p w:rsidR="00EE683C" w:rsidP="000A4412" w:rsidRDefault="00EE683C">
      <w:pPr>
        <w:pStyle w:val="broodtekst"/>
        <w:spacing w:line="276" w:lineRule="auto"/>
      </w:pPr>
    </w:p>
    <w:p w:rsidR="00DB7B52" w:rsidP="000A4412" w:rsidRDefault="00DB7B52">
      <w:pPr>
        <w:pStyle w:val="broodtekst"/>
        <w:spacing w:line="276" w:lineRule="auto"/>
      </w:pPr>
    </w:p>
    <w:p w:rsidR="00DB7B52" w:rsidP="000A4412" w:rsidRDefault="00DB7B52">
      <w:pPr>
        <w:pStyle w:val="broodtekst"/>
        <w:spacing w:line="276" w:lineRule="auto"/>
      </w:pPr>
    </w:p>
    <w:p w:rsidR="00DB7B52" w:rsidP="000A4412" w:rsidRDefault="00DB7B52">
      <w:pPr>
        <w:pStyle w:val="broodtekst"/>
        <w:spacing w:line="276" w:lineRule="auto"/>
      </w:pPr>
    </w:p>
    <w:p w:rsidRPr="00765391" w:rsidR="00EE683C" w:rsidP="000A4412" w:rsidRDefault="00326F72">
      <w:pPr>
        <w:pStyle w:val="broodtekst"/>
        <w:spacing w:line="276" w:lineRule="auto"/>
        <w:rPr>
          <w:color w:val="808080" w:themeColor="background1" w:themeShade="80"/>
        </w:rPr>
      </w:pPr>
      <w:r>
        <w:t>Ankie Broekers-Knol</w:t>
      </w:r>
    </w:p>
    <w:sectPr w:rsidRPr="00765391" w:rsidR="00EE683C" w:rsidSect="00DB7B52">
      <w:headerReference w:type="even" r:id="rId17"/>
      <w:footerReference w:type="default" r:id="rId18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A1A" w:rsidRDefault="00326F72">
      <w:pPr>
        <w:spacing w:line="240" w:lineRule="auto"/>
      </w:pPr>
      <w:r>
        <w:separator/>
      </w:r>
    </w:p>
  </w:endnote>
  <w:endnote w:type="continuationSeparator" w:id="0">
    <w:p w:rsidR="00FE3A1A" w:rsidRDefault="00326F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OFBN K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1BA" w:rsidRDefault="00326F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21BA" w:rsidRDefault="008521BA">
    <w:pPr>
      <w:pStyle w:val="Footer"/>
    </w:pPr>
  </w:p>
  <w:p w:rsidR="008521BA" w:rsidRDefault="008521BA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33C37">
      <w:trPr>
        <w:trHeight w:hRule="exact" w:val="240"/>
      </w:trPr>
      <w:tc>
        <w:tcPr>
          <w:tcW w:w="7752" w:type="dxa"/>
        </w:tcPr>
        <w:p w:rsidR="008521BA" w:rsidRDefault="00326F72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521BA" w:rsidRDefault="00326F72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140AAF">
            <w:fldChar w:fldCharType="begin"/>
          </w:r>
          <w:r w:rsidR="00140AAF">
            <w:instrText xml:space="preserve"> NUMPAGES   \* MERGEFORMAT </w:instrText>
          </w:r>
          <w:r w:rsidR="00140AAF">
            <w:fldChar w:fldCharType="separate"/>
          </w:r>
          <w:r w:rsidR="00DB7B52">
            <w:t>1</w:t>
          </w:r>
          <w:r w:rsidR="00140AAF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33C37">
      <w:trPr>
        <w:trHeight w:hRule="exact" w:val="240"/>
      </w:trPr>
      <w:tc>
        <w:tcPr>
          <w:tcW w:w="7752" w:type="dxa"/>
        </w:tcPr>
        <w:bookmarkStart w:id="5" w:name="bmVoettekst1"/>
        <w:p w:rsidR="008521BA" w:rsidRDefault="00326F7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521BA" w:rsidRDefault="00326F72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DB7B52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DB7B52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140AAF">
            <w:fldChar w:fldCharType="begin"/>
          </w:r>
          <w:r w:rsidR="00140AAF">
            <w:instrText xml:space="preserve"> SECTIONPAGES   \* MERGEFORMAT </w:instrText>
          </w:r>
          <w:r w:rsidR="00140AAF">
            <w:fldChar w:fldCharType="separate"/>
          </w:r>
          <w:r>
            <w:t>1</w:t>
          </w:r>
          <w:r w:rsidR="00140AAF">
            <w:fldChar w:fldCharType="end"/>
          </w:r>
        </w:p>
      </w:tc>
    </w:tr>
    <w:bookmarkEnd w:id="5"/>
  </w:tbl>
  <w:p w:rsidR="008521BA" w:rsidRDefault="008521BA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D33C37">
      <w:trPr>
        <w:cantSplit/>
        <w:trHeight w:hRule="exact" w:val="23"/>
      </w:trPr>
      <w:tc>
        <w:tcPr>
          <w:tcW w:w="7771" w:type="dxa"/>
        </w:tcPr>
        <w:p w:rsidR="008521BA" w:rsidRDefault="008521BA">
          <w:pPr>
            <w:pStyle w:val="Huisstijl-Rubricering"/>
          </w:pPr>
        </w:p>
      </w:tc>
      <w:tc>
        <w:tcPr>
          <w:tcW w:w="2123" w:type="dxa"/>
        </w:tcPr>
        <w:p w:rsidR="008521BA" w:rsidRDefault="008521BA">
          <w:pPr>
            <w:pStyle w:val="Huisstijl-Paginanummering"/>
          </w:pPr>
        </w:p>
      </w:tc>
    </w:tr>
    <w:tr w:rsidR="00D33C37">
      <w:trPr>
        <w:cantSplit/>
        <w:trHeight w:hRule="exact" w:val="216"/>
      </w:trPr>
      <w:tc>
        <w:tcPr>
          <w:tcW w:w="7771" w:type="dxa"/>
        </w:tcPr>
        <w:p w:rsidR="008521BA" w:rsidRDefault="00326F7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521BA" w:rsidRDefault="00326F72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140AAF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DB7B52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DB7B52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521BA" w:rsidRDefault="008521BA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D33C37">
      <w:trPr>
        <w:cantSplit/>
        <w:trHeight w:hRule="exact" w:val="170"/>
      </w:trPr>
      <w:tc>
        <w:tcPr>
          <w:tcW w:w="7769" w:type="dxa"/>
        </w:tcPr>
        <w:p w:rsidR="008521BA" w:rsidRDefault="008521BA">
          <w:pPr>
            <w:pStyle w:val="Huisstijl-Rubricering"/>
          </w:pPr>
        </w:p>
      </w:tc>
      <w:tc>
        <w:tcPr>
          <w:tcW w:w="2123" w:type="dxa"/>
        </w:tcPr>
        <w:p w:rsidR="008521BA" w:rsidRDefault="008521BA">
          <w:pPr>
            <w:pStyle w:val="Huisstijl-Paginanummering"/>
          </w:pPr>
        </w:p>
      </w:tc>
    </w:tr>
    <w:tr w:rsidR="00D33C37">
      <w:trPr>
        <w:cantSplit/>
        <w:trHeight w:hRule="exact" w:val="289"/>
      </w:trPr>
      <w:tc>
        <w:tcPr>
          <w:tcW w:w="7769" w:type="dxa"/>
        </w:tcPr>
        <w:p w:rsidR="008521BA" w:rsidRDefault="00326F7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521BA" w:rsidRDefault="00326F72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DB7B52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B7B52">
            <w:rPr>
              <w:rStyle w:val="PageNumber"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DB7B52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094682">
            <w:fldChar w:fldCharType="begin"/>
          </w:r>
          <w:r>
            <w:instrText xml:space="preserve"> SECTIONPAGES   \* MERGEFORMAT </w:instrText>
          </w:r>
          <w:r w:rsidR="00094682">
            <w:fldChar w:fldCharType="separate"/>
          </w:r>
          <w:r w:rsidR="00DB7B52">
            <w:t>2</w:t>
          </w:r>
          <w:r w:rsidR="00094682">
            <w:fldChar w:fldCharType="end"/>
          </w:r>
        </w:p>
      </w:tc>
    </w:tr>
    <w:tr w:rsidR="00D33C37">
      <w:trPr>
        <w:cantSplit/>
        <w:trHeight w:hRule="exact" w:val="23"/>
      </w:trPr>
      <w:tc>
        <w:tcPr>
          <w:tcW w:w="7769" w:type="dxa"/>
        </w:tcPr>
        <w:p w:rsidR="008521BA" w:rsidRDefault="008521BA">
          <w:pPr>
            <w:pStyle w:val="Huisstijl-Rubricering"/>
          </w:pPr>
        </w:p>
      </w:tc>
      <w:tc>
        <w:tcPr>
          <w:tcW w:w="2123" w:type="dxa"/>
        </w:tcPr>
        <w:p w:rsidR="008521BA" w:rsidRDefault="008521BA">
          <w:pPr>
            <w:pStyle w:val="Huisstijl-Paginanummering"/>
            <w:rPr>
              <w:rStyle w:val="Huisstijl-GegevenCharChar"/>
            </w:rPr>
          </w:pPr>
        </w:p>
      </w:tc>
    </w:tr>
  </w:tbl>
  <w:p w:rsidR="008521BA" w:rsidRDefault="008521BA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A1A" w:rsidRDefault="00326F72">
      <w:pPr>
        <w:spacing w:line="240" w:lineRule="auto"/>
      </w:pPr>
      <w:r>
        <w:separator/>
      </w:r>
    </w:p>
  </w:footnote>
  <w:footnote w:type="continuationSeparator" w:id="0">
    <w:p w:rsidR="00FE3A1A" w:rsidRDefault="00326F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1BA" w:rsidRDefault="008521BA">
    <w:pPr>
      <w:pStyle w:val="Header"/>
    </w:pPr>
  </w:p>
  <w:p w:rsidR="008521BA" w:rsidRDefault="008521B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1BA" w:rsidRDefault="00326F72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34B17F48" wp14:editId="186CC068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D33C3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DB7B52" w:rsidRDefault="00326F72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AE78E3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DB7B52">
                                  <w:rPr>
                                    <w:b/>
                                  </w:rPr>
                                  <w:t>Directie Europese en Internationale Aangelegenheden</w:t>
                                </w:r>
                              </w:p>
                              <w:p w:rsidR="00DB7B52" w:rsidRDefault="00326F72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AE78E3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DB7B52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D33C37" w:rsidRDefault="00326F72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521BA" w:rsidRDefault="00326F7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AE78E3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DB7B52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540D47">
                                  <w:rPr>
                                    <w:b/>
                                  </w:rPr>
                                  <w:br/>
                                </w:r>
                                <w:r w:rsidR="00540D47" w:rsidRPr="00540D47">
                                  <w:rPr>
                                    <w:b/>
                                    <w:highlight w:val="yellow"/>
                                  </w:rPr>
                                  <w:t>PM</w:t>
                                </w:r>
                              </w:p>
                              <w:p w:rsidR="008521BA" w:rsidRDefault="008521BA">
                                <w:pPr>
                                  <w:pStyle w:val="witregel1"/>
                                </w:pPr>
                              </w:p>
                              <w:p w:rsidR="00DB7B52" w:rsidRDefault="00326F72" w:rsidP="0088162D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DB7B52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D33C37" w:rsidRDefault="00326F72" w:rsidP="0088162D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540D47" w:rsidRPr="00540D47">
                                  <w:rPr>
                                    <w:b/>
                                  </w:rPr>
                                  <w:t>3409051</w:t>
                                </w:r>
                              </w:p>
                            </w:tc>
                          </w:tr>
                          <w:tr w:rsidR="00D33C3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521BA" w:rsidRDefault="008521BA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521BA" w:rsidRDefault="008521BA"/>
                        <w:p w:rsidR="008521BA" w:rsidRDefault="008521BA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D33C3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DB7B52" w:rsidRDefault="00326F72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AE78E3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DB7B52">
                            <w:rPr>
                              <w:b/>
                            </w:rPr>
                            <w:t>Directie Europese en Internationale Aangelegenheden</w:t>
                          </w:r>
                        </w:p>
                        <w:p w:rsidR="00DB7B52" w:rsidRDefault="00326F72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AE78E3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DB7B52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D33C37" w:rsidRDefault="00326F72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521BA" w:rsidRDefault="00326F7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AE78E3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DB7B52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540D47">
                            <w:rPr>
                              <w:b/>
                            </w:rPr>
                            <w:br/>
                          </w:r>
                          <w:r w:rsidR="00540D47" w:rsidRPr="00540D47">
                            <w:rPr>
                              <w:b/>
                              <w:highlight w:val="yellow"/>
                            </w:rPr>
                            <w:t>PM</w:t>
                          </w:r>
                        </w:p>
                        <w:p w:rsidR="008521BA" w:rsidRDefault="008521BA">
                          <w:pPr>
                            <w:pStyle w:val="witregel1"/>
                          </w:pPr>
                        </w:p>
                        <w:p w:rsidR="00DB7B52" w:rsidRDefault="00326F72" w:rsidP="0088162D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DB7B52">
                            <w:rPr>
                              <w:b/>
                            </w:rPr>
                            <w:t>Ons kenmerk</w:t>
                          </w:r>
                        </w:p>
                        <w:p w:rsidR="00D33C37" w:rsidRDefault="00326F72" w:rsidP="0088162D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540D47" w:rsidRPr="00540D47">
                            <w:rPr>
                              <w:b/>
                            </w:rPr>
                            <w:t>3409051</w:t>
                          </w:r>
                        </w:p>
                      </w:tc>
                    </w:tr>
                    <w:tr w:rsidR="00D33C3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521BA" w:rsidRDefault="008521BA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521BA" w:rsidRDefault="008521BA"/>
                  <w:p w:rsidR="008521BA" w:rsidRDefault="008521B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F1E01B1" wp14:editId="5D33A7B5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21BA" w:rsidRDefault="00326F72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521BA" w:rsidRDefault="008521BA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521BA" w:rsidRDefault="00326F72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521BA" w:rsidRDefault="008521BA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33C37">
      <w:trPr>
        <w:trHeight w:hRule="exact" w:val="136"/>
      </w:trPr>
      <w:tc>
        <w:tcPr>
          <w:tcW w:w="7520" w:type="dxa"/>
        </w:tcPr>
        <w:p w:rsidR="008521BA" w:rsidRDefault="008521BA">
          <w:pPr>
            <w:spacing w:line="240" w:lineRule="auto"/>
            <w:rPr>
              <w:sz w:val="12"/>
              <w:szCs w:val="12"/>
            </w:rPr>
          </w:pPr>
        </w:p>
      </w:tc>
    </w:tr>
  </w:tbl>
  <w:p w:rsidR="008521BA" w:rsidRDefault="00326F72" w:rsidP="00F1240C">
    <w:pPr>
      <w:pStyle w:val="Header"/>
      <w:tabs>
        <w:tab w:val="clear" w:pos="227"/>
        <w:tab w:val="clear" w:pos="454"/>
        <w:tab w:val="clear" w:pos="680"/>
        <w:tab w:val="clear" w:pos="4536"/>
        <w:tab w:val="clear" w:pos="9072"/>
        <w:tab w:val="left" w:pos="3045"/>
      </w:tabs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  <w:r w:rsidR="00F1240C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1BA" w:rsidRDefault="00326F72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 wp14:anchorId="21B5C4BD" wp14:editId="55495569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707684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95E734F" wp14:editId="377A998E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140AAF">
      <w:rPr>
        <w:noProof/>
        <w:color w:val="FFFFFF"/>
      </w:rPr>
      <w:t>1</w:t>
    </w:r>
    <w:r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1BA" w:rsidRDefault="008521B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664"/>
    <w:multiLevelType w:val="hybridMultilevel"/>
    <w:tmpl w:val="948433E0"/>
    <w:lvl w:ilvl="0" w:tplc="BAA6F356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C0A61D64" w:tentative="1">
      <w:start w:val="1"/>
      <w:numFmt w:val="lowerLetter"/>
      <w:lvlText w:val="%2."/>
      <w:lvlJc w:val="left"/>
      <w:pPr>
        <w:ind w:left="1788" w:hanging="360"/>
      </w:pPr>
    </w:lvl>
    <w:lvl w:ilvl="2" w:tplc="F8965606" w:tentative="1">
      <w:start w:val="1"/>
      <w:numFmt w:val="lowerRoman"/>
      <w:lvlText w:val="%3."/>
      <w:lvlJc w:val="right"/>
      <w:pPr>
        <w:ind w:left="2508" w:hanging="180"/>
      </w:pPr>
    </w:lvl>
    <w:lvl w:ilvl="3" w:tplc="A44EC782" w:tentative="1">
      <w:start w:val="1"/>
      <w:numFmt w:val="decimal"/>
      <w:lvlText w:val="%4."/>
      <w:lvlJc w:val="left"/>
      <w:pPr>
        <w:ind w:left="3228" w:hanging="360"/>
      </w:pPr>
    </w:lvl>
    <w:lvl w:ilvl="4" w:tplc="61DA7EF8" w:tentative="1">
      <w:start w:val="1"/>
      <w:numFmt w:val="lowerLetter"/>
      <w:lvlText w:val="%5."/>
      <w:lvlJc w:val="left"/>
      <w:pPr>
        <w:ind w:left="3948" w:hanging="360"/>
      </w:pPr>
    </w:lvl>
    <w:lvl w:ilvl="5" w:tplc="7CCE601C" w:tentative="1">
      <w:start w:val="1"/>
      <w:numFmt w:val="lowerRoman"/>
      <w:lvlText w:val="%6."/>
      <w:lvlJc w:val="right"/>
      <w:pPr>
        <w:ind w:left="4668" w:hanging="180"/>
      </w:pPr>
    </w:lvl>
    <w:lvl w:ilvl="6" w:tplc="730E4650" w:tentative="1">
      <w:start w:val="1"/>
      <w:numFmt w:val="decimal"/>
      <w:lvlText w:val="%7."/>
      <w:lvlJc w:val="left"/>
      <w:pPr>
        <w:ind w:left="5388" w:hanging="360"/>
      </w:pPr>
    </w:lvl>
    <w:lvl w:ilvl="7" w:tplc="C5FA79A6" w:tentative="1">
      <w:start w:val="1"/>
      <w:numFmt w:val="lowerLetter"/>
      <w:lvlText w:val="%8."/>
      <w:lvlJc w:val="left"/>
      <w:pPr>
        <w:ind w:left="6108" w:hanging="360"/>
      </w:pPr>
    </w:lvl>
    <w:lvl w:ilvl="8" w:tplc="3BAE11E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">
    <w:nsid w:val="07D765B7"/>
    <w:multiLevelType w:val="hybridMultilevel"/>
    <w:tmpl w:val="BF62A74C"/>
    <w:lvl w:ilvl="0" w:tplc="741A89B0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C9AAF2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8C3C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5A1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A439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C08E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D46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FEB0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D4D8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3E2993"/>
    <w:multiLevelType w:val="hybridMultilevel"/>
    <w:tmpl w:val="583447AE"/>
    <w:lvl w:ilvl="0" w:tplc="1DB05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7CD9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88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64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AF5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208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06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C6D9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8A07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120A4"/>
    <w:multiLevelType w:val="hybridMultilevel"/>
    <w:tmpl w:val="1D8E1FCE"/>
    <w:lvl w:ilvl="0" w:tplc="7A4647D4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93C27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1EFB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341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AAED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F849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EE6A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B241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7256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6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7">
    <w:nsid w:val="1E555FEF"/>
    <w:multiLevelType w:val="hybridMultilevel"/>
    <w:tmpl w:val="50F0923E"/>
    <w:lvl w:ilvl="0" w:tplc="B16AA0DC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BDEEF4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4490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6C3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DAC5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861E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1C1A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2E7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6087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9">
    <w:nsid w:val="24546987"/>
    <w:multiLevelType w:val="multilevel"/>
    <w:tmpl w:val="0486E16A"/>
    <w:numStyleLink w:val="list-bolletjes"/>
  </w:abstractNum>
  <w:abstractNum w:abstractNumId="10">
    <w:nsid w:val="2ABA6DA5"/>
    <w:multiLevelType w:val="hybridMultilevel"/>
    <w:tmpl w:val="38FA5884"/>
    <w:lvl w:ilvl="0" w:tplc="6F12954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ED62D7A" w:tentative="1">
      <w:start w:val="1"/>
      <w:numFmt w:val="lowerLetter"/>
      <w:lvlText w:val="%2."/>
      <w:lvlJc w:val="left"/>
      <w:pPr>
        <w:ind w:left="1788" w:hanging="360"/>
      </w:pPr>
    </w:lvl>
    <w:lvl w:ilvl="2" w:tplc="1E74CAAE" w:tentative="1">
      <w:start w:val="1"/>
      <w:numFmt w:val="lowerRoman"/>
      <w:lvlText w:val="%3."/>
      <w:lvlJc w:val="right"/>
      <w:pPr>
        <w:ind w:left="2508" w:hanging="180"/>
      </w:pPr>
    </w:lvl>
    <w:lvl w:ilvl="3" w:tplc="296C84DA" w:tentative="1">
      <w:start w:val="1"/>
      <w:numFmt w:val="decimal"/>
      <w:lvlText w:val="%4."/>
      <w:lvlJc w:val="left"/>
      <w:pPr>
        <w:ind w:left="3228" w:hanging="360"/>
      </w:pPr>
    </w:lvl>
    <w:lvl w:ilvl="4" w:tplc="FDF43F12" w:tentative="1">
      <w:start w:val="1"/>
      <w:numFmt w:val="lowerLetter"/>
      <w:lvlText w:val="%5."/>
      <w:lvlJc w:val="left"/>
      <w:pPr>
        <w:ind w:left="3948" w:hanging="360"/>
      </w:pPr>
    </w:lvl>
    <w:lvl w:ilvl="5" w:tplc="E3560ABA" w:tentative="1">
      <w:start w:val="1"/>
      <w:numFmt w:val="lowerRoman"/>
      <w:lvlText w:val="%6."/>
      <w:lvlJc w:val="right"/>
      <w:pPr>
        <w:ind w:left="4668" w:hanging="180"/>
      </w:pPr>
    </w:lvl>
    <w:lvl w:ilvl="6" w:tplc="D794E2E6" w:tentative="1">
      <w:start w:val="1"/>
      <w:numFmt w:val="decimal"/>
      <w:lvlText w:val="%7."/>
      <w:lvlJc w:val="left"/>
      <w:pPr>
        <w:ind w:left="5388" w:hanging="360"/>
      </w:pPr>
    </w:lvl>
    <w:lvl w:ilvl="7" w:tplc="32E04C30" w:tentative="1">
      <w:start w:val="1"/>
      <w:numFmt w:val="lowerLetter"/>
      <w:lvlText w:val="%8."/>
      <w:lvlJc w:val="left"/>
      <w:pPr>
        <w:ind w:left="6108" w:hanging="360"/>
      </w:pPr>
    </w:lvl>
    <w:lvl w:ilvl="8" w:tplc="2AE2654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F4B0DE4"/>
    <w:multiLevelType w:val="hybridMultilevel"/>
    <w:tmpl w:val="9596316E"/>
    <w:lvl w:ilvl="0" w:tplc="E0BC4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9E2B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0020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4AC5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E0E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C69C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B08F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3459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7C8C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FA7AB2"/>
    <w:multiLevelType w:val="multilevel"/>
    <w:tmpl w:val="565CA006"/>
    <w:numStyleLink w:val="list-streepjes"/>
  </w:abstractNum>
  <w:abstractNum w:abstractNumId="13">
    <w:nsid w:val="3DBD337A"/>
    <w:multiLevelType w:val="hybridMultilevel"/>
    <w:tmpl w:val="24263F14"/>
    <w:lvl w:ilvl="0" w:tplc="E81E7D4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2B4ADC8" w:tentative="1">
      <w:start w:val="1"/>
      <w:numFmt w:val="lowerLetter"/>
      <w:lvlText w:val="%2."/>
      <w:lvlJc w:val="left"/>
      <w:pPr>
        <w:ind w:left="1788" w:hanging="360"/>
      </w:pPr>
    </w:lvl>
    <w:lvl w:ilvl="2" w:tplc="48A2CD9E" w:tentative="1">
      <w:start w:val="1"/>
      <w:numFmt w:val="lowerRoman"/>
      <w:lvlText w:val="%3."/>
      <w:lvlJc w:val="right"/>
      <w:pPr>
        <w:ind w:left="2508" w:hanging="180"/>
      </w:pPr>
    </w:lvl>
    <w:lvl w:ilvl="3" w:tplc="E5463954" w:tentative="1">
      <w:start w:val="1"/>
      <w:numFmt w:val="decimal"/>
      <w:lvlText w:val="%4."/>
      <w:lvlJc w:val="left"/>
      <w:pPr>
        <w:ind w:left="3228" w:hanging="360"/>
      </w:pPr>
    </w:lvl>
    <w:lvl w:ilvl="4" w:tplc="DE12117A" w:tentative="1">
      <w:start w:val="1"/>
      <w:numFmt w:val="lowerLetter"/>
      <w:lvlText w:val="%5."/>
      <w:lvlJc w:val="left"/>
      <w:pPr>
        <w:ind w:left="3948" w:hanging="360"/>
      </w:pPr>
    </w:lvl>
    <w:lvl w:ilvl="5" w:tplc="BDE81C84" w:tentative="1">
      <w:start w:val="1"/>
      <w:numFmt w:val="lowerRoman"/>
      <w:lvlText w:val="%6."/>
      <w:lvlJc w:val="right"/>
      <w:pPr>
        <w:ind w:left="4668" w:hanging="180"/>
      </w:pPr>
    </w:lvl>
    <w:lvl w:ilvl="6" w:tplc="5E72BE5E" w:tentative="1">
      <w:start w:val="1"/>
      <w:numFmt w:val="decimal"/>
      <w:lvlText w:val="%7."/>
      <w:lvlJc w:val="left"/>
      <w:pPr>
        <w:ind w:left="5388" w:hanging="360"/>
      </w:pPr>
    </w:lvl>
    <w:lvl w:ilvl="7" w:tplc="CDB64930" w:tentative="1">
      <w:start w:val="1"/>
      <w:numFmt w:val="lowerLetter"/>
      <w:lvlText w:val="%8."/>
      <w:lvlJc w:val="left"/>
      <w:pPr>
        <w:ind w:left="6108" w:hanging="360"/>
      </w:pPr>
    </w:lvl>
    <w:lvl w:ilvl="8" w:tplc="2B70DD1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EE21359"/>
    <w:multiLevelType w:val="hybridMultilevel"/>
    <w:tmpl w:val="218AFB6A"/>
    <w:lvl w:ilvl="0" w:tplc="AAB428BE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62EED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8ED6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169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0022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3086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5E8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00DD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6DC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17">
    <w:nsid w:val="55C22C15"/>
    <w:multiLevelType w:val="hybridMultilevel"/>
    <w:tmpl w:val="5016BA46"/>
    <w:lvl w:ilvl="0" w:tplc="BB2E798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DC7E8762" w:tentative="1">
      <w:start w:val="1"/>
      <w:numFmt w:val="lowerLetter"/>
      <w:lvlText w:val="%2."/>
      <w:lvlJc w:val="left"/>
      <w:pPr>
        <w:ind w:left="1931" w:hanging="360"/>
      </w:pPr>
    </w:lvl>
    <w:lvl w:ilvl="2" w:tplc="56A6B584" w:tentative="1">
      <w:start w:val="1"/>
      <w:numFmt w:val="lowerRoman"/>
      <w:lvlText w:val="%3."/>
      <w:lvlJc w:val="right"/>
      <w:pPr>
        <w:ind w:left="2651" w:hanging="180"/>
      </w:pPr>
    </w:lvl>
    <w:lvl w:ilvl="3" w:tplc="2BA475FA" w:tentative="1">
      <w:start w:val="1"/>
      <w:numFmt w:val="decimal"/>
      <w:lvlText w:val="%4."/>
      <w:lvlJc w:val="left"/>
      <w:pPr>
        <w:ind w:left="3371" w:hanging="360"/>
      </w:pPr>
    </w:lvl>
    <w:lvl w:ilvl="4" w:tplc="772A1820" w:tentative="1">
      <w:start w:val="1"/>
      <w:numFmt w:val="lowerLetter"/>
      <w:lvlText w:val="%5."/>
      <w:lvlJc w:val="left"/>
      <w:pPr>
        <w:ind w:left="4091" w:hanging="360"/>
      </w:pPr>
    </w:lvl>
    <w:lvl w:ilvl="5" w:tplc="D3FE4238" w:tentative="1">
      <w:start w:val="1"/>
      <w:numFmt w:val="lowerRoman"/>
      <w:lvlText w:val="%6."/>
      <w:lvlJc w:val="right"/>
      <w:pPr>
        <w:ind w:left="4811" w:hanging="180"/>
      </w:pPr>
    </w:lvl>
    <w:lvl w:ilvl="6" w:tplc="C6EAAB80" w:tentative="1">
      <w:start w:val="1"/>
      <w:numFmt w:val="decimal"/>
      <w:lvlText w:val="%7."/>
      <w:lvlJc w:val="left"/>
      <w:pPr>
        <w:ind w:left="5531" w:hanging="360"/>
      </w:pPr>
    </w:lvl>
    <w:lvl w:ilvl="7" w:tplc="F830E990" w:tentative="1">
      <w:start w:val="1"/>
      <w:numFmt w:val="lowerLetter"/>
      <w:lvlText w:val="%8."/>
      <w:lvlJc w:val="left"/>
      <w:pPr>
        <w:ind w:left="6251" w:hanging="360"/>
      </w:pPr>
    </w:lvl>
    <w:lvl w:ilvl="8" w:tplc="DE9EFCDC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E6C2200"/>
    <w:multiLevelType w:val="hybridMultilevel"/>
    <w:tmpl w:val="2FBCBCAA"/>
    <w:lvl w:ilvl="0" w:tplc="6D523FE8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1ED41C30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B99AF292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7B1A304E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B16863DE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9CD4E3C6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A49A40A4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2D9282E6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3B884894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19">
    <w:nsid w:val="65A77F19"/>
    <w:multiLevelType w:val="multilevel"/>
    <w:tmpl w:val="2AECF202"/>
    <w:numStyleLink w:val="list-vinkaan"/>
  </w:abstractNum>
  <w:abstractNum w:abstractNumId="2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21">
    <w:nsid w:val="697B56AB"/>
    <w:multiLevelType w:val="hybridMultilevel"/>
    <w:tmpl w:val="CE48576C"/>
    <w:lvl w:ilvl="0" w:tplc="07DE270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AD702912" w:tentative="1">
      <w:start w:val="1"/>
      <w:numFmt w:val="lowerLetter"/>
      <w:lvlText w:val="%2."/>
      <w:lvlJc w:val="left"/>
      <w:pPr>
        <w:ind w:left="1800" w:hanging="360"/>
      </w:pPr>
    </w:lvl>
    <w:lvl w:ilvl="2" w:tplc="040A6D88" w:tentative="1">
      <w:start w:val="1"/>
      <w:numFmt w:val="lowerRoman"/>
      <w:lvlText w:val="%3."/>
      <w:lvlJc w:val="right"/>
      <w:pPr>
        <w:ind w:left="2520" w:hanging="180"/>
      </w:pPr>
    </w:lvl>
    <w:lvl w:ilvl="3" w:tplc="98A0E1AE" w:tentative="1">
      <w:start w:val="1"/>
      <w:numFmt w:val="decimal"/>
      <w:lvlText w:val="%4."/>
      <w:lvlJc w:val="left"/>
      <w:pPr>
        <w:ind w:left="3240" w:hanging="360"/>
      </w:pPr>
    </w:lvl>
    <w:lvl w:ilvl="4" w:tplc="8D045F94" w:tentative="1">
      <w:start w:val="1"/>
      <w:numFmt w:val="lowerLetter"/>
      <w:lvlText w:val="%5."/>
      <w:lvlJc w:val="left"/>
      <w:pPr>
        <w:ind w:left="3960" w:hanging="360"/>
      </w:pPr>
    </w:lvl>
    <w:lvl w:ilvl="5" w:tplc="36FA6D5C" w:tentative="1">
      <w:start w:val="1"/>
      <w:numFmt w:val="lowerRoman"/>
      <w:lvlText w:val="%6."/>
      <w:lvlJc w:val="right"/>
      <w:pPr>
        <w:ind w:left="4680" w:hanging="180"/>
      </w:pPr>
    </w:lvl>
    <w:lvl w:ilvl="6" w:tplc="C71896B2" w:tentative="1">
      <w:start w:val="1"/>
      <w:numFmt w:val="decimal"/>
      <w:lvlText w:val="%7."/>
      <w:lvlJc w:val="left"/>
      <w:pPr>
        <w:ind w:left="5400" w:hanging="360"/>
      </w:pPr>
    </w:lvl>
    <w:lvl w:ilvl="7" w:tplc="AF0E5886" w:tentative="1">
      <w:start w:val="1"/>
      <w:numFmt w:val="lowerLetter"/>
      <w:lvlText w:val="%8."/>
      <w:lvlJc w:val="left"/>
      <w:pPr>
        <w:ind w:left="6120" w:hanging="360"/>
      </w:pPr>
    </w:lvl>
    <w:lvl w:ilvl="8" w:tplc="5FAE1DC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556A84"/>
    <w:multiLevelType w:val="hybridMultilevel"/>
    <w:tmpl w:val="E0640054"/>
    <w:lvl w:ilvl="0" w:tplc="DEF606EE">
      <w:start w:val="1"/>
      <w:numFmt w:val="lowerLetter"/>
      <w:lvlText w:val="%1."/>
      <w:lvlJc w:val="left"/>
      <w:pPr>
        <w:ind w:left="1065" w:hanging="360"/>
      </w:pPr>
      <w:rPr>
        <w:rFonts w:hint="default"/>
        <w:b w:val="0"/>
        <w:bCs/>
        <w:color w:val="auto"/>
      </w:rPr>
    </w:lvl>
    <w:lvl w:ilvl="1" w:tplc="3BB4B9A6" w:tentative="1">
      <w:start w:val="1"/>
      <w:numFmt w:val="lowerLetter"/>
      <w:lvlText w:val="%2."/>
      <w:lvlJc w:val="left"/>
      <w:pPr>
        <w:ind w:left="1785" w:hanging="360"/>
      </w:pPr>
    </w:lvl>
    <w:lvl w:ilvl="2" w:tplc="CDE43944" w:tentative="1">
      <w:start w:val="1"/>
      <w:numFmt w:val="lowerRoman"/>
      <w:lvlText w:val="%3."/>
      <w:lvlJc w:val="right"/>
      <w:pPr>
        <w:ind w:left="2505" w:hanging="180"/>
      </w:pPr>
    </w:lvl>
    <w:lvl w:ilvl="3" w:tplc="73981FC6" w:tentative="1">
      <w:start w:val="1"/>
      <w:numFmt w:val="decimal"/>
      <w:lvlText w:val="%4."/>
      <w:lvlJc w:val="left"/>
      <w:pPr>
        <w:ind w:left="3225" w:hanging="360"/>
      </w:pPr>
    </w:lvl>
    <w:lvl w:ilvl="4" w:tplc="4EEE737C" w:tentative="1">
      <w:start w:val="1"/>
      <w:numFmt w:val="lowerLetter"/>
      <w:lvlText w:val="%5."/>
      <w:lvlJc w:val="left"/>
      <w:pPr>
        <w:ind w:left="3945" w:hanging="360"/>
      </w:pPr>
    </w:lvl>
    <w:lvl w:ilvl="5" w:tplc="B6EE3FB0" w:tentative="1">
      <w:start w:val="1"/>
      <w:numFmt w:val="lowerRoman"/>
      <w:lvlText w:val="%6."/>
      <w:lvlJc w:val="right"/>
      <w:pPr>
        <w:ind w:left="4665" w:hanging="180"/>
      </w:pPr>
    </w:lvl>
    <w:lvl w:ilvl="6" w:tplc="ABD0B642" w:tentative="1">
      <w:start w:val="1"/>
      <w:numFmt w:val="decimal"/>
      <w:lvlText w:val="%7."/>
      <w:lvlJc w:val="left"/>
      <w:pPr>
        <w:ind w:left="5385" w:hanging="360"/>
      </w:pPr>
    </w:lvl>
    <w:lvl w:ilvl="7" w:tplc="A486160C" w:tentative="1">
      <w:start w:val="1"/>
      <w:numFmt w:val="lowerLetter"/>
      <w:lvlText w:val="%8."/>
      <w:lvlJc w:val="left"/>
      <w:pPr>
        <w:ind w:left="6105" w:hanging="360"/>
      </w:pPr>
    </w:lvl>
    <w:lvl w:ilvl="8" w:tplc="4006B1FA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338741E"/>
    <w:multiLevelType w:val="multilevel"/>
    <w:tmpl w:val="C340002C"/>
    <w:numStyleLink w:val="list-vinkuit"/>
  </w:abstractNum>
  <w:num w:numId="1">
    <w:abstractNumId w:val="4"/>
  </w:num>
  <w:num w:numId="2">
    <w:abstractNumId w:val="7"/>
  </w:num>
  <w:num w:numId="3">
    <w:abstractNumId w:val="14"/>
  </w:num>
  <w:num w:numId="4">
    <w:abstractNumId w:val="2"/>
  </w:num>
  <w:num w:numId="5">
    <w:abstractNumId w:val="8"/>
  </w:num>
  <w:num w:numId="6">
    <w:abstractNumId w:val="16"/>
  </w:num>
  <w:num w:numId="7">
    <w:abstractNumId w:val="20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  <w:num w:numId="12">
    <w:abstractNumId w:val="15"/>
  </w:num>
  <w:num w:numId="13">
    <w:abstractNumId w:val="9"/>
  </w:num>
  <w:num w:numId="14">
    <w:abstractNumId w:val="20"/>
  </w:num>
  <w:num w:numId="15">
    <w:abstractNumId w:val="5"/>
  </w:num>
  <w:num w:numId="16">
    <w:abstractNumId w:val="12"/>
  </w:num>
  <w:num w:numId="17">
    <w:abstractNumId w:val="19"/>
  </w:num>
  <w:num w:numId="18">
    <w:abstractNumId w:val="23"/>
  </w:num>
  <w:num w:numId="19">
    <w:abstractNumId w:val="21"/>
  </w:num>
  <w:num w:numId="20">
    <w:abstractNumId w:val="0"/>
  </w:num>
  <w:num w:numId="21">
    <w:abstractNumId w:val="11"/>
  </w:num>
  <w:num w:numId="22">
    <w:abstractNumId w:val="13"/>
  </w:num>
  <w:num w:numId="23">
    <w:abstractNumId w:val="22"/>
  </w:num>
  <w:num w:numId="24">
    <w:abstractNumId w:val="10"/>
  </w:num>
  <w:num w:numId="25">
    <w:abstractNumId w:val="17"/>
  </w:num>
  <w:num w:numId="26">
    <w:abstractNumId w:val="18"/>
  </w:num>
  <w:num w:numId="27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 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brief-2010.xml&quot; profile=&quot;minjus&quot; target=&quot;Microsoft Word&quot; target-build=&quot;16.0.5017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Europese en Internationale Aangelegenheden&lt;/p&gt;&lt;p style=&quot;afzendgegevens&quot;&gt;WODC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witregel2&quot;&gt; &lt;/p&gt;&lt;p style=&quot;referentiekopjes&quot;&gt;Projectnaam&lt;/p&gt;&lt;p style=&quot;referentiegegevens&quot;&gt;jvo&lt;/p&gt;&lt;p style=&quot;witregel1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Uw kenmerk&lt;/p&gt;&lt;p style=&quot;referentiegegevens&quot;&gt;xxx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Maite Verhoeven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Verhoeven&quot; value=&quot;1&quot;&gt;&lt;afzender aanhef=&quot;1&quot; country-code=&quot;31&quot; country-id=&quot;NLD&quot; email=&quot;m.a.verhoeven@minjus.nl&quot; groetregel=&quot;1&quot; naam=&quot;Maite Verhoeven&quot; name=&quot;Verhoeven&quot; onderdeel=&quot;WODC&quot; organisatie=&quot;93&quot; taal=&quot;1043&quot;/&gt;_x000d__x000a_&lt;/ondertekenaar-item&gt;&lt;tweedeondertekenaar-item/&gt;&lt;behandelddoor-item formatted-value=&quot;Verhoeven&quot; value=&quot;1&quot;&gt;&lt;afzender aanhef=&quot;1&quot; country-code=&quot;31&quot; country-id=&quot;NLD&quot; email=&quot;m.a.verhoeven@minjus.nl&quot; groetregel=&quot;1&quot; naam=&quot;Maite Verhoeven&quot; name=&quot;Verhoeven&quot; onderdeel=&quot;WODC&quot; organisatie=&quot;93&quot; taal=&quot;1043&quot;/&gt;_x000d__x000a_&lt;/behandelddoor-item&gt;&lt;organisatie-item formatted-value=&quot;Directie Europese en Internationale Aangelegenheden (DEIA)&quot; value=&quot;30&quot;&gt;&lt;organisatie facebook=&quot;&quot; id=&quot;30&quot; linkedin=&quot;&quot; twitter=&quot;&quot; youtube=&quot;&quot; zoekveld=&quot;Directie Europese en Internationale Aangelegenheden (DEIA)&quot;&gt;_x000d__x000a_&lt;taal baadres=&quot;Turfmarkt 147&quot; banknaam=&quot;&quot; banknummer=&quot;&quot; baplaats=&quot;The Hague&quot; bapostcode=&quot;2511 DP&quot; bezoekadres=&quot;Bezoekadres\nTurfmarkt 147\n2511 DP The Hague\nTelefoon +31 70 370 68 66\nFax +31 70 370 79 29\nwww.rijksoverheid.nl/jenv&quot; bic=&quot;&quot; email=&quot;&quot; faxnummer=&quot;+31 70 370 79 29&quot; iban=&quot;&quot; id=&quot;2057&quot; infonummer=&quot;&quot; instructies=&quot;Please quote date of letter and our ref. when replying. Do not raise more than one subject per letter.&quot; kleuren=&quot;alles&quot; koptekst=&quot;\nEuropean and International Affairs Department\n&quot; land=&quot;The Netherlands&quot; logo=&quot;RO_J&quot; naamdirectie=&quot;&quot; naamdirectoraatgeneraal=&quot;European and International Affairs Department&quot; naamgebouw=&quot;&quot; omschrijving=&quot;European and International Affairs Department&quot; paadres=&quot;20301&quot; paplaats=&quot;The Hague&quot; papostcode=&quot;2500 EH&quot; payoff=&quot;&quot; postadres=&quot;Postadres:\nPostbus 20301,\n2500 EH The Hague&quot; taal=&quot;2057&quot; telefoonnummer=&quot;+31 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_x000d__x000a_&lt;taal baadres=&quot;Turfmarkt 147&quot; banknaam=&quot;&quot; banknummer=&quot;&quot; baplaats=&quot;La Haya&quot; bapostcode=&quot;2511 DP&quot; bezoekadres=&quot;Bezoekadres\nTurfmarkt 147\n2511 DP La Haya\nTelefoon +31 70 370 68 66\nFax +31 70 370 79 29\nwww.rijksoverheid.nl/jenv&quot; bic=&quot;&quot; email=&quot;&quot; faxnummer=&quot;+31 70 370 79 29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Asuntos Europeos e Internacionales\n&quot; land=&quot;Países Bajos&quot; logo=&quot;RO_J&quot; naamdirectie=&quot;&quot; naamdirectoraatgeneraal=&quot;Dirección de Asuntos Europeos e Internacionales&quot; naamgebouw=&quot;&quot; omschrijving=&quot;Dirección de Asuntos Europeos e Internacionales&quot; paadres=&quot;20301&quot; paplaats=&quot;La Haya&quot; papostcode=&quot;2500 EH&quot; payoff=&quot;&quot; postadres=&quot;Postadres:\nPostbus 20301,\n2500 EH La Haya&quot; taal=&quot;1034&quot; telefoonnummer=&quot;+31 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_x000d__x000a_&lt;taal baadres=&quot;Turfmarkt 147&quot; banknaam=&quot;&quot; banknummer=&quot;&quot; baplaats=&quot;La Haye&quot; bapostcode=&quot;2511 DP&quot; bezoekadres=&quot;Bezoekadres\nTurfmarkt 147\n2511 DP La Haye\nTelefoon +31 70 370 68 66\nFax +31 70 370 79 29\nwww.rijksoverheid.nl/jenv&quot; bic=&quot;&quot; email=&quot;&quot; faxnummer=&quot;+31 70 370 79 29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s Affaires européennes et internationales\n&quot; land=&quot;Pays-Bas&quot; logo=&quot;RO_J&quot; naamdirectie=&quot;&quot; naamdirectoraatgeneraal=&quot;Direction des Affaires européennes et internationales&quot; naamgebouw=&quot;&quot; omschrijving=&quot;Direction des Affaires européennes et internationales&quot; paadres=&quot;20301&quot; paplaats=&quot;La Haye&quot; papostcode=&quot;2500 EH&quot; payoff=&quot;&quot; postadres=&quot;Postadres:\nPostbus 20301,\n2500 EH La Haye&quot; taal=&quot;1036&quot; telefoonnummer=&quot;+31 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_x000d__x000a_&lt;taal baadres=&quot;Turfmarkt 147&quot; banknaam=&quot;&quot; banknummer=&quot;&quot; baplaats=&quot;Den Haag&quot; bapostcode=&quot;2511 DP&quot; bezoekadres=&quot;Bezoekadres\nTurfmarkt 147\n2511 DP Den Haag\nTelefoon 070 370 68 66\nFax 070 370 79 29\nwww.rijksoverheid.nl/jenv&quot; bic=&quot;&quot; email=&quot;&quot; faxnummer=&quot;070 370 79 29&quot; iban=&quot;&quot; id=&quot;1043&quot; infonummer=&quot;&quot; instructies=&quot;Bij beantwoording de datum en ons kenmerk vermelden. Wilt u slechts één zaak in uw brief behandelen.&quot; kleuren=&quot;alles&quot; koptekst=&quot;\nDirectie Europese en Internationale Aangelegenheden\n&quot; land=&quot;Nederland&quot; logo=&quot;RO_J&quot; naamdirectie=&quot;&quot; naamdirectoraatgeneraal=&quot;Directie Europese en Internationale Aangelegenheden&quot; naamgebouw=&quot;&quot; omschrijving=&quot;Directie Europese en Internationale Aangelegenhed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_x000d__x000a_&lt;taal baadres=&quot;Turfmarkt 147&quot; banknaam=&quot;&quot; banknummer=&quot;&quot; baplaats=&quot;Den Haag&quot; bapostcode=&quot;2511 DP&quot; bezoekadres=&quot;Bezoekadres\nTurfmarkt 147\n2511 DP Den Haag\nTelefoon +31 70 370 68 66\nFax +31 70 370 79 29\nwww.rijksoverheid.nl/jenv&quot; bic=&quot;&quot; email=&quot;&quot; faxnummer=&quot;+31 70 370 79 29&quot; iban=&quot;&quot; id=&quot;1031&quot; infonummer=&quot;&quot; instructies=&quot;Antwortt bitte Datum und unser Zeichen angeben. Bitte pro Zuschrift nur eine Angelegenheit behandeln.&quot; kleuren=&quot;alles&quot; koptekst=&quot;\nDirektion Europäische und Internationale Angelegenheiten\n&quot; land=&quot;Niederlande&quot; logo=&quot;RO_J&quot; naamdirectie=&quot;&quot; naamdirectoraatgeneraal=&quot;Direktion Europäische und Internationale Angelegenheiten&quot; naamgebouw=&quot;&quot; omschrijving=&quot;Direktion Europäische und Internationale Angelegenheiten&quot; paadres=&quot;20301&quot; paplaats=&quot;Den Haag&quot; papostcode=&quot;2500 EH&quot; payoff=&quot;&quot; postadres=&quot;Postadres:\nPostbus 20301,\n2500 EH Den Haag&quot; taal=&quot;1031&quot; telefoonnummer=&quot;+31 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_x000d__x000a_&lt;/organisatie&gt;_x000d__x000a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terugkoppeling JVO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29&quot; value=&quot;070 370 79 29&quot;&gt;&lt;phonenumber country-code=&quot;31&quot; number=&quot;070 370 79 29&quot;/&gt;&lt;/faxorganisatie&gt;&lt;telorganisatie formatted-value=&quot;070 370 68 66&quot; value=&quot;070 370 68 66&quot;&gt;&lt;phonenumber country-code=&quot;31&quot; number=&quot;070 370 68 66&quot;/&gt;&lt;/telorganisatie&gt;&lt;doorkiesnummer formatted-value=&quot;&quot; value=&quot;&quot;&gt;&lt;phonenumber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aite Verhoeven&quot;/&gt;&lt;email formatted-value=&quot;m.a.verhoeven@minjus.nl&quot;/&gt;&lt;functie formatted-value=&quot;&quot;/&gt;&lt;retouradres formatted-value=&quot;&amp;gt; Retouradres&amp;#160;Postbus 20301&amp;#160;2500 EH&amp;#160;&amp;#160;Den Haag&quot;/&gt;&lt;directoraat formatted-value=&quot;Directie Europese en Internationale Aangelegenheden&quot; value=&quot;Directie Europese en Internationale Aangelegenheden&quot;/&gt;&lt;directoraatvolg formatted-value=&quot;Directie Europese en Internationale Aangelegenheden\n&quot;/&gt;&lt;directoraatnaam formatted-value=&quot;&quot; value=&quot;&quot;/&gt;&lt;directoraatnaamvolg formatted-value=&quot;&quot;/&gt;&lt;onderdeel formatted-value=&quot;WODC&quot; value=&quot;WODC&quot;/&gt;&lt;digionderdeel formatted-value=&quot;WODC&quot; value=&quot;WODC&quot;/&gt;&lt;onderdeelvolg formatted-value=&quot;WODC&quot;/&gt;&lt;directieregel formatted-value=&quot;&amp;#160;\n&quot;/&gt;&lt;datum formatted-value=&quot;27 juli 2020&quot; value=&quot;2020-07-27T16:36:42&quot;/&gt;&lt;onskenmerk format-disabled=&quot;true&quot; formatted-value=&quot;3594803&quot; value=&quot;3594803&quot;/&gt;&lt;uwkenmerk format-disabled=&quot;true&quot; formatted-value=&quot;xxx&quot; value=&quot;xxx&quot;/&gt;&lt;onderwerp format-disabled=&quot;true&quot; formatted-value=&quot;terugkoppeling JVO&quot; value=&quot;terugkoppeling JVO&quot;/&gt;&lt;bijlage formatted-value=&quot;&quot;/&gt;&lt;projectnaam format-disabled=&quot;true&quot; formatted-value=&quot;jvo&quot; value=&quot;jvo&quot;/&gt;&lt;kopieaan/&gt;&lt;namensdeze/&gt;&lt;rubricering formatted-value=&quot;&quot;/&gt;&lt;rubriceringvolg formatted-value=&quot;&quot;/&gt;&lt;digijust formatted-value=&quot;0&quot; value=&quot;0&quot;/&gt;&lt;chkcontact format-disabled=&quot;true&quot; formatted-value=&quot;0&quot; value=&quot;0&quot;/&gt;&lt;radtelefoon value=&quot;1&quot;/&gt;&lt;chkfunctie1 format-disabled=&quot;true&quot; formatted-value=&quot;0&quot; value=&quot;0&quot;/&gt;&lt;chkfunctie2 value=&quot;1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F86A03"/>
    <w:rsid w:val="0000513F"/>
    <w:rsid w:val="00005164"/>
    <w:rsid w:val="00011123"/>
    <w:rsid w:val="000129A4"/>
    <w:rsid w:val="000153BB"/>
    <w:rsid w:val="0003423D"/>
    <w:rsid w:val="00055394"/>
    <w:rsid w:val="00056767"/>
    <w:rsid w:val="00062792"/>
    <w:rsid w:val="00066140"/>
    <w:rsid w:val="00074DE7"/>
    <w:rsid w:val="000763AE"/>
    <w:rsid w:val="00080578"/>
    <w:rsid w:val="00082256"/>
    <w:rsid w:val="00087014"/>
    <w:rsid w:val="000870B2"/>
    <w:rsid w:val="00087359"/>
    <w:rsid w:val="00092BFC"/>
    <w:rsid w:val="00094682"/>
    <w:rsid w:val="000A02EC"/>
    <w:rsid w:val="000A3D1B"/>
    <w:rsid w:val="000A4412"/>
    <w:rsid w:val="000B0CC0"/>
    <w:rsid w:val="000B15D2"/>
    <w:rsid w:val="000B6177"/>
    <w:rsid w:val="000B640F"/>
    <w:rsid w:val="000D1F2E"/>
    <w:rsid w:val="000D5157"/>
    <w:rsid w:val="000D57AB"/>
    <w:rsid w:val="000D665F"/>
    <w:rsid w:val="000E44F3"/>
    <w:rsid w:val="000E4FC7"/>
    <w:rsid w:val="001047E7"/>
    <w:rsid w:val="00106264"/>
    <w:rsid w:val="0011533E"/>
    <w:rsid w:val="0011655D"/>
    <w:rsid w:val="00120D34"/>
    <w:rsid w:val="00122804"/>
    <w:rsid w:val="0012461A"/>
    <w:rsid w:val="001332B6"/>
    <w:rsid w:val="00140AAF"/>
    <w:rsid w:val="00146E90"/>
    <w:rsid w:val="00150357"/>
    <w:rsid w:val="00150662"/>
    <w:rsid w:val="0016096C"/>
    <w:rsid w:val="00161064"/>
    <w:rsid w:val="0016635A"/>
    <w:rsid w:val="00176BC6"/>
    <w:rsid w:val="00191DBE"/>
    <w:rsid w:val="001A1F83"/>
    <w:rsid w:val="001A499B"/>
    <w:rsid w:val="001B5B02"/>
    <w:rsid w:val="001B6784"/>
    <w:rsid w:val="001C107A"/>
    <w:rsid w:val="001C69FB"/>
    <w:rsid w:val="001E670D"/>
    <w:rsid w:val="001F0E79"/>
    <w:rsid w:val="001F1336"/>
    <w:rsid w:val="00203C72"/>
    <w:rsid w:val="00203FCD"/>
    <w:rsid w:val="002051B6"/>
    <w:rsid w:val="00206694"/>
    <w:rsid w:val="00207E21"/>
    <w:rsid w:val="00213574"/>
    <w:rsid w:val="00213965"/>
    <w:rsid w:val="002153EF"/>
    <w:rsid w:val="00217869"/>
    <w:rsid w:val="00230B71"/>
    <w:rsid w:val="00241673"/>
    <w:rsid w:val="00245796"/>
    <w:rsid w:val="00255991"/>
    <w:rsid w:val="00256D47"/>
    <w:rsid w:val="002617FD"/>
    <w:rsid w:val="0026214D"/>
    <w:rsid w:val="00266B90"/>
    <w:rsid w:val="00286674"/>
    <w:rsid w:val="002A123A"/>
    <w:rsid w:val="002A39BB"/>
    <w:rsid w:val="002A5201"/>
    <w:rsid w:val="002A56A1"/>
    <w:rsid w:val="002A66A2"/>
    <w:rsid w:val="002C1C8B"/>
    <w:rsid w:val="002C28BC"/>
    <w:rsid w:val="002D0353"/>
    <w:rsid w:val="002D4A01"/>
    <w:rsid w:val="002D6F0E"/>
    <w:rsid w:val="002E589E"/>
    <w:rsid w:val="002F0F5B"/>
    <w:rsid w:val="002F2260"/>
    <w:rsid w:val="002F79B1"/>
    <w:rsid w:val="0030040D"/>
    <w:rsid w:val="00301A1A"/>
    <w:rsid w:val="00306FA0"/>
    <w:rsid w:val="003134E0"/>
    <w:rsid w:val="003137DF"/>
    <w:rsid w:val="00321A2E"/>
    <w:rsid w:val="00322314"/>
    <w:rsid w:val="00326F72"/>
    <w:rsid w:val="00344535"/>
    <w:rsid w:val="00350F8B"/>
    <w:rsid w:val="00352A5D"/>
    <w:rsid w:val="00355185"/>
    <w:rsid w:val="00361D25"/>
    <w:rsid w:val="00366A9B"/>
    <w:rsid w:val="00370470"/>
    <w:rsid w:val="00371188"/>
    <w:rsid w:val="00371821"/>
    <w:rsid w:val="00374CAB"/>
    <w:rsid w:val="00375B81"/>
    <w:rsid w:val="0039261A"/>
    <w:rsid w:val="00395A64"/>
    <w:rsid w:val="003A0DFF"/>
    <w:rsid w:val="003A4852"/>
    <w:rsid w:val="003A6297"/>
    <w:rsid w:val="003A741E"/>
    <w:rsid w:val="003B50C2"/>
    <w:rsid w:val="003B56B2"/>
    <w:rsid w:val="003B5B25"/>
    <w:rsid w:val="003B610E"/>
    <w:rsid w:val="003B6DFE"/>
    <w:rsid w:val="003C47B0"/>
    <w:rsid w:val="003C543E"/>
    <w:rsid w:val="003C5C77"/>
    <w:rsid w:val="003C6B4B"/>
    <w:rsid w:val="003D0395"/>
    <w:rsid w:val="003D5170"/>
    <w:rsid w:val="003D6068"/>
    <w:rsid w:val="003E1CE4"/>
    <w:rsid w:val="003E2665"/>
    <w:rsid w:val="003E50B1"/>
    <w:rsid w:val="003F047A"/>
    <w:rsid w:val="003F40AF"/>
    <w:rsid w:val="0040796D"/>
    <w:rsid w:val="0041658B"/>
    <w:rsid w:val="004217E9"/>
    <w:rsid w:val="0043452A"/>
    <w:rsid w:val="004360B9"/>
    <w:rsid w:val="004622BE"/>
    <w:rsid w:val="00466AEB"/>
    <w:rsid w:val="00466E9F"/>
    <w:rsid w:val="00477AFE"/>
    <w:rsid w:val="00480CE0"/>
    <w:rsid w:val="00481077"/>
    <w:rsid w:val="00491E62"/>
    <w:rsid w:val="00492B0D"/>
    <w:rsid w:val="00494119"/>
    <w:rsid w:val="004A5595"/>
    <w:rsid w:val="004A7DDB"/>
    <w:rsid w:val="004B2871"/>
    <w:rsid w:val="004B61E4"/>
    <w:rsid w:val="004D1F65"/>
    <w:rsid w:val="004D7C44"/>
    <w:rsid w:val="004E0BF8"/>
    <w:rsid w:val="004E309A"/>
    <w:rsid w:val="004E4266"/>
    <w:rsid w:val="004E4EE4"/>
    <w:rsid w:val="004F716B"/>
    <w:rsid w:val="00510405"/>
    <w:rsid w:val="00510822"/>
    <w:rsid w:val="00523727"/>
    <w:rsid w:val="0053377E"/>
    <w:rsid w:val="005341AB"/>
    <w:rsid w:val="00540D47"/>
    <w:rsid w:val="0055190B"/>
    <w:rsid w:val="005674E1"/>
    <w:rsid w:val="00573EF9"/>
    <w:rsid w:val="00577E09"/>
    <w:rsid w:val="00591191"/>
    <w:rsid w:val="005A5F01"/>
    <w:rsid w:val="005A6272"/>
    <w:rsid w:val="005B0127"/>
    <w:rsid w:val="005B1A89"/>
    <w:rsid w:val="005B585C"/>
    <w:rsid w:val="005C1CD4"/>
    <w:rsid w:val="005C2A5B"/>
    <w:rsid w:val="005E19A2"/>
    <w:rsid w:val="005E436E"/>
    <w:rsid w:val="005E51A0"/>
    <w:rsid w:val="005E526D"/>
    <w:rsid w:val="005E5791"/>
    <w:rsid w:val="005F2EC4"/>
    <w:rsid w:val="005F72B6"/>
    <w:rsid w:val="00600AFF"/>
    <w:rsid w:val="00607290"/>
    <w:rsid w:val="006243DD"/>
    <w:rsid w:val="00640D5A"/>
    <w:rsid w:val="00652887"/>
    <w:rsid w:val="006572FA"/>
    <w:rsid w:val="0066041C"/>
    <w:rsid w:val="00661EC6"/>
    <w:rsid w:val="00662F15"/>
    <w:rsid w:val="00666B4A"/>
    <w:rsid w:val="00675741"/>
    <w:rsid w:val="00690E82"/>
    <w:rsid w:val="006A2749"/>
    <w:rsid w:val="006A5C15"/>
    <w:rsid w:val="006B1C5F"/>
    <w:rsid w:val="006C4DD9"/>
    <w:rsid w:val="006C79C8"/>
    <w:rsid w:val="006E2AE4"/>
    <w:rsid w:val="006E7A6C"/>
    <w:rsid w:val="0071206C"/>
    <w:rsid w:val="007215F8"/>
    <w:rsid w:val="00734126"/>
    <w:rsid w:val="00754956"/>
    <w:rsid w:val="00765391"/>
    <w:rsid w:val="00771104"/>
    <w:rsid w:val="00785F8B"/>
    <w:rsid w:val="007943E9"/>
    <w:rsid w:val="00794445"/>
    <w:rsid w:val="007A589D"/>
    <w:rsid w:val="007A6AD4"/>
    <w:rsid w:val="007B2B8E"/>
    <w:rsid w:val="007B3B8E"/>
    <w:rsid w:val="007B51F1"/>
    <w:rsid w:val="007B5F66"/>
    <w:rsid w:val="007B6C1A"/>
    <w:rsid w:val="007D0273"/>
    <w:rsid w:val="007D3536"/>
    <w:rsid w:val="007D39CE"/>
    <w:rsid w:val="007E00B7"/>
    <w:rsid w:val="007E0F78"/>
    <w:rsid w:val="007E45FD"/>
    <w:rsid w:val="008025EB"/>
    <w:rsid w:val="00805CBB"/>
    <w:rsid w:val="00805CC8"/>
    <w:rsid w:val="00814C47"/>
    <w:rsid w:val="008163AE"/>
    <w:rsid w:val="00836DCB"/>
    <w:rsid w:val="0084582D"/>
    <w:rsid w:val="00850100"/>
    <w:rsid w:val="008521BA"/>
    <w:rsid w:val="00856CDC"/>
    <w:rsid w:val="00857631"/>
    <w:rsid w:val="00866A2A"/>
    <w:rsid w:val="00876205"/>
    <w:rsid w:val="0088162D"/>
    <w:rsid w:val="00884CFB"/>
    <w:rsid w:val="00887EDE"/>
    <w:rsid w:val="0089073C"/>
    <w:rsid w:val="008A41E2"/>
    <w:rsid w:val="008A7B34"/>
    <w:rsid w:val="008B005B"/>
    <w:rsid w:val="008C0AE2"/>
    <w:rsid w:val="008C1F54"/>
    <w:rsid w:val="008C6FD9"/>
    <w:rsid w:val="008D1BF0"/>
    <w:rsid w:val="008E0C01"/>
    <w:rsid w:val="008F2F35"/>
    <w:rsid w:val="00902EC1"/>
    <w:rsid w:val="00911D65"/>
    <w:rsid w:val="00916750"/>
    <w:rsid w:val="0092280A"/>
    <w:rsid w:val="00925F8C"/>
    <w:rsid w:val="009351A4"/>
    <w:rsid w:val="00945842"/>
    <w:rsid w:val="00947489"/>
    <w:rsid w:val="00950EC8"/>
    <w:rsid w:val="00951719"/>
    <w:rsid w:val="0095310B"/>
    <w:rsid w:val="00956FB3"/>
    <w:rsid w:val="00961561"/>
    <w:rsid w:val="0096651C"/>
    <w:rsid w:val="00972B91"/>
    <w:rsid w:val="009813EB"/>
    <w:rsid w:val="009831AB"/>
    <w:rsid w:val="0098477F"/>
    <w:rsid w:val="0098642D"/>
    <w:rsid w:val="0099177F"/>
    <w:rsid w:val="00994CD5"/>
    <w:rsid w:val="00997966"/>
    <w:rsid w:val="009A43A5"/>
    <w:rsid w:val="009A5F7B"/>
    <w:rsid w:val="009B09F2"/>
    <w:rsid w:val="009B23A0"/>
    <w:rsid w:val="009B7A60"/>
    <w:rsid w:val="009C17B6"/>
    <w:rsid w:val="009C17D3"/>
    <w:rsid w:val="009C6790"/>
    <w:rsid w:val="009E1708"/>
    <w:rsid w:val="009E393D"/>
    <w:rsid w:val="009E477E"/>
    <w:rsid w:val="009E773B"/>
    <w:rsid w:val="009F37B0"/>
    <w:rsid w:val="00A02830"/>
    <w:rsid w:val="00A12235"/>
    <w:rsid w:val="00A44520"/>
    <w:rsid w:val="00A62822"/>
    <w:rsid w:val="00A65600"/>
    <w:rsid w:val="00A669AF"/>
    <w:rsid w:val="00A703DD"/>
    <w:rsid w:val="00A8768D"/>
    <w:rsid w:val="00A91CDF"/>
    <w:rsid w:val="00A923E4"/>
    <w:rsid w:val="00A934E2"/>
    <w:rsid w:val="00A9520E"/>
    <w:rsid w:val="00AA165A"/>
    <w:rsid w:val="00AA1E90"/>
    <w:rsid w:val="00AB2178"/>
    <w:rsid w:val="00AB21FA"/>
    <w:rsid w:val="00AC1A04"/>
    <w:rsid w:val="00AE3DC3"/>
    <w:rsid w:val="00AE4533"/>
    <w:rsid w:val="00AE623C"/>
    <w:rsid w:val="00AE78E3"/>
    <w:rsid w:val="00AF563D"/>
    <w:rsid w:val="00AF7DFD"/>
    <w:rsid w:val="00B07A5A"/>
    <w:rsid w:val="00B11794"/>
    <w:rsid w:val="00B124FC"/>
    <w:rsid w:val="00B16E9A"/>
    <w:rsid w:val="00B2078A"/>
    <w:rsid w:val="00B2165D"/>
    <w:rsid w:val="00B21A5A"/>
    <w:rsid w:val="00B23C3F"/>
    <w:rsid w:val="00B2582E"/>
    <w:rsid w:val="00B275FC"/>
    <w:rsid w:val="00B357FD"/>
    <w:rsid w:val="00B37901"/>
    <w:rsid w:val="00B41ECC"/>
    <w:rsid w:val="00B45598"/>
    <w:rsid w:val="00B46C81"/>
    <w:rsid w:val="00B523E7"/>
    <w:rsid w:val="00B55A99"/>
    <w:rsid w:val="00B57E8B"/>
    <w:rsid w:val="00B660B3"/>
    <w:rsid w:val="00B7324D"/>
    <w:rsid w:val="00B86267"/>
    <w:rsid w:val="00BA162C"/>
    <w:rsid w:val="00BA414E"/>
    <w:rsid w:val="00BA4D8B"/>
    <w:rsid w:val="00BA66AF"/>
    <w:rsid w:val="00BB3A0B"/>
    <w:rsid w:val="00BB7B7E"/>
    <w:rsid w:val="00BD1C93"/>
    <w:rsid w:val="00BD1F2E"/>
    <w:rsid w:val="00BE3A0A"/>
    <w:rsid w:val="00BE7C13"/>
    <w:rsid w:val="00BE7EA6"/>
    <w:rsid w:val="00BF248D"/>
    <w:rsid w:val="00BF2871"/>
    <w:rsid w:val="00BF71FC"/>
    <w:rsid w:val="00C02B23"/>
    <w:rsid w:val="00C02FB1"/>
    <w:rsid w:val="00C22108"/>
    <w:rsid w:val="00C33EF8"/>
    <w:rsid w:val="00C43BEC"/>
    <w:rsid w:val="00C4593A"/>
    <w:rsid w:val="00C505CF"/>
    <w:rsid w:val="00C52766"/>
    <w:rsid w:val="00C53151"/>
    <w:rsid w:val="00C576A3"/>
    <w:rsid w:val="00C8361C"/>
    <w:rsid w:val="00C94417"/>
    <w:rsid w:val="00C97F3D"/>
    <w:rsid w:val="00CB4C80"/>
    <w:rsid w:val="00CC2513"/>
    <w:rsid w:val="00CC3E4D"/>
    <w:rsid w:val="00CC418B"/>
    <w:rsid w:val="00CC74EA"/>
    <w:rsid w:val="00CD0A1B"/>
    <w:rsid w:val="00CD0F73"/>
    <w:rsid w:val="00CF1773"/>
    <w:rsid w:val="00CF1FF7"/>
    <w:rsid w:val="00D04AE3"/>
    <w:rsid w:val="00D066FF"/>
    <w:rsid w:val="00D11CE1"/>
    <w:rsid w:val="00D13325"/>
    <w:rsid w:val="00D13C19"/>
    <w:rsid w:val="00D2034F"/>
    <w:rsid w:val="00D266CF"/>
    <w:rsid w:val="00D31AB4"/>
    <w:rsid w:val="00D33C37"/>
    <w:rsid w:val="00D4609C"/>
    <w:rsid w:val="00D674D4"/>
    <w:rsid w:val="00D7137F"/>
    <w:rsid w:val="00D81E15"/>
    <w:rsid w:val="00D844D6"/>
    <w:rsid w:val="00D84C84"/>
    <w:rsid w:val="00D84CE8"/>
    <w:rsid w:val="00D92A00"/>
    <w:rsid w:val="00D95859"/>
    <w:rsid w:val="00DA2D22"/>
    <w:rsid w:val="00DB3406"/>
    <w:rsid w:val="00DB35CF"/>
    <w:rsid w:val="00DB7B52"/>
    <w:rsid w:val="00DC2D04"/>
    <w:rsid w:val="00DC7458"/>
    <w:rsid w:val="00DD18CF"/>
    <w:rsid w:val="00DD1C86"/>
    <w:rsid w:val="00DE186D"/>
    <w:rsid w:val="00E03F86"/>
    <w:rsid w:val="00E07E8A"/>
    <w:rsid w:val="00E30487"/>
    <w:rsid w:val="00E41DEE"/>
    <w:rsid w:val="00E46F34"/>
    <w:rsid w:val="00E54EBF"/>
    <w:rsid w:val="00E57A0C"/>
    <w:rsid w:val="00E67CAE"/>
    <w:rsid w:val="00E73AC6"/>
    <w:rsid w:val="00E95CDD"/>
    <w:rsid w:val="00EA424F"/>
    <w:rsid w:val="00EB097B"/>
    <w:rsid w:val="00EB13F9"/>
    <w:rsid w:val="00EC4D18"/>
    <w:rsid w:val="00EC5B5E"/>
    <w:rsid w:val="00ED2266"/>
    <w:rsid w:val="00ED7D22"/>
    <w:rsid w:val="00EE0DE3"/>
    <w:rsid w:val="00EE683C"/>
    <w:rsid w:val="00EF52D0"/>
    <w:rsid w:val="00F0234F"/>
    <w:rsid w:val="00F025D7"/>
    <w:rsid w:val="00F04C6C"/>
    <w:rsid w:val="00F05CC2"/>
    <w:rsid w:val="00F07262"/>
    <w:rsid w:val="00F1240C"/>
    <w:rsid w:val="00F246C0"/>
    <w:rsid w:val="00F26E2A"/>
    <w:rsid w:val="00F4126B"/>
    <w:rsid w:val="00F461BE"/>
    <w:rsid w:val="00F56E23"/>
    <w:rsid w:val="00F60DEA"/>
    <w:rsid w:val="00F645C0"/>
    <w:rsid w:val="00F65829"/>
    <w:rsid w:val="00F66EFC"/>
    <w:rsid w:val="00F70641"/>
    <w:rsid w:val="00F74428"/>
    <w:rsid w:val="00F75106"/>
    <w:rsid w:val="00F8119E"/>
    <w:rsid w:val="00F812DC"/>
    <w:rsid w:val="00F864F2"/>
    <w:rsid w:val="00F86A03"/>
    <w:rsid w:val="00F87BA3"/>
    <w:rsid w:val="00F909E0"/>
    <w:rsid w:val="00FA08C6"/>
    <w:rsid w:val="00FA1E65"/>
    <w:rsid w:val="00FB0FEF"/>
    <w:rsid w:val="00FB5F3C"/>
    <w:rsid w:val="00FB6D92"/>
    <w:rsid w:val="00FC38FB"/>
    <w:rsid w:val="00FD249C"/>
    <w:rsid w:val="00FD4025"/>
    <w:rsid w:val="00FD5546"/>
    <w:rsid w:val="00FE3A1A"/>
    <w:rsid w:val="00FE7030"/>
    <w:rsid w:val="00FF1C3F"/>
    <w:rsid w:val="00FF3C3E"/>
    <w:rsid w:val="00FF4AD1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2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8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8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3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8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6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7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5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4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9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10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11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link w:val="FootnoteTextChar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12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13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14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15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1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17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18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customStyle="1" w:styleId="Default">
    <w:name w:val="Default"/>
    <w:rsid w:val="00765391"/>
    <w:pPr>
      <w:autoSpaceDE w:val="0"/>
      <w:autoSpaceDN w:val="0"/>
      <w:adjustRightInd w:val="0"/>
    </w:pPr>
    <w:rPr>
      <w:rFonts w:ascii="GOFBN K+ Univers" w:hAnsi="GOFBN K+ Univers" w:cs="GOFBN K+ Univers"/>
      <w:color w:val="000000"/>
      <w:sz w:val="24"/>
      <w:szCs w:val="24"/>
      <w:lang w:val="nl-NL"/>
    </w:rPr>
  </w:style>
  <w:style w:type="character" w:customStyle="1" w:styleId="FootnoteTextChar">
    <w:name w:val="Footnote Text Char"/>
    <w:basedOn w:val="DefaultParagraphFont"/>
    <w:link w:val="FootnoteText"/>
    <w:semiHidden/>
    <w:rsid w:val="00765391"/>
    <w:rPr>
      <w:rFonts w:ascii="Verdana" w:hAnsi="Verdana"/>
      <w:sz w:val="16"/>
      <w:lang w:val="nl-NL" w:eastAsia="nl-NL"/>
    </w:rPr>
  </w:style>
  <w:style w:type="paragraph" w:styleId="NoSpacing">
    <w:name w:val="No Spacing"/>
    <w:uiPriority w:val="1"/>
    <w:qFormat/>
    <w:rsid w:val="00F65829"/>
    <w:rPr>
      <w:rFonts w:ascii="Verdana" w:hAnsi="Verdana"/>
      <w:sz w:val="18"/>
      <w:szCs w:val="24"/>
      <w:lang w:val="nl-NL" w:eastAsia="nl-NL"/>
    </w:rPr>
  </w:style>
  <w:style w:type="paragraph" w:styleId="ListParagraph">
    <w:name w:val="List Paragraph"/>
    <w:basedOn w:val="Normal"/>
    <w:uiPriority w:val="34"/>
    <w:qFormat/>
    <w:rsid w:val="00F65829"/>
    <w:pPr>
      <w:spacing w:line="240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F246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24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246C0"/>
    <w:rPr>
      <w:rFonts w:ascii="Verdana" w:hAnsi="Verdana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4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46C0"/>
    <w:rPr>
      <w:rFonts w:ascii="Verdana" w:hAnsi="Verdana"/>
      <w:b/>
      <w:bCs/>
      <w:lang w:val="nl-NL" w:eastAsia="nl-NL"/>
    </w:rPr>
  </w:style>
  <w:style w:type="paragraph" w:styleId="BalloonText">
    <w:name w:val="Balloon Text"/>
    <w:basedOn w:val="Normal"/>
    <w:link w:val="BalloonTextChar"/>
    <w:semiHidden/>
    <w:unhideWhenUsed/>
    <w:rsid w:val="00F246C0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46C0"/>
    <w:rPr>
      <w:rFonts w:ascii="Segoe UI" w:hAnsi="Segoe UI" w:cs="Segoe UI"/>
      <w:sz w:val="18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2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8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8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3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8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6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7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5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4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9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10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11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link w:val="FootnoteTextChar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12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13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14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15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1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17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18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customStyle="1" w:styleId="Default">
    <w:name w:val="Default"/>
    <w:rsid w:val="00765391"/>
    <w:pPr>
      <w:autoSpaceDE w:val="0"/>
      <w:autoSpaceDN w:val="0"/>
      <w:adjustRightInd w:val="0"/>
    </w:pPr>
    <w:rPr>
      <w:rFonts w:ascii="GOFBN K+ Univers" w:hAnsi="GOFBN K+ Univers" w:cs="GOFBN K+ Univers"/>
      <w:color w:val="000000"/>
      <w:sz w:val="24"/>
      <w:szCs w:val="24"/>
      <w:lang w:val="nl-NL"/>
    </w:rPr>
  </w:style>
  <w:style w:type="character" w:customStyle="1" w:styleId="FootnoteTextChar">
    <w:name w:val="Footnote Text Char"/>
    <w:basedOn w:val="DefaultParagraphFont"/>
    <w:link w:val="FootnoteText"/>
    <w:semiHidden/>
    <w:rsid w:val="00765391"/>
    <w:rPr>
      <w:rFonts w:ascii="Verdana" w:hAnsi="Verdana"/>
      <w:sz w:val="16"/>
      <w:lang w:val="nl-NL" w:eastAsia="nl-NL"/>
    </w:rPr>
  </w:style>
  <w:style w:type="paragraph" w:styleId="NoSpacing">
    <w:name w:val="No Spacing"/>
    <w:uiPriority w:val="1"/>
    <w:qFormat/>
    <w:rsid w:val="00F65829"/>
    <w:rPr>
      <w:rFonts w:ascii="Verdana" w:hAnsi="Verdana"/>
      <w:sz w:val="18"/>
      <w:szCs w:val="24"/>
      <w:lang w:val="nl-NL" w:eastAsia="nl-NL"/>
    </w:rPr>
  </w:style>
  <w:style w:type="paragraph" w:styleId="ListParagraph">
    <w:name w:val="List Paragraph"/>
    <w:basedOn w:val="Normal"/>
    <w:uiPriority w:val="34"/>
    <w:qFormat/>
    <w:rsid w:val="00F65829"/>
    <w:pPr>
      <w:spacing w:line="240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F246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24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246C0"/>
    <w:rPr>
      <w:rFonts w:ascii="Verdana" w:hAnsi="Verdana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4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46C0"/>
    <w:rPr>
      <w:rFonts w:ascii="Verdana" w:hAnsi="Verdana"/>
      <w:b/>
      <w:bCs/>
      <w:lang w:val="nl-NL" w:eastAsia="nl-NL"/>
    </w:rPr>
  </w:style>
  <w:style w:type="paragraph" w:styleId="BalloonText">
    <w:name w:val="Balloon Text"/>
    <w:basedOn w:val="Normal"/>
    <w:link w:val="BalloonTextChar"/>
    <w:semiHidden/>
    <w:unhideWhenUsed/>
    <w:rsid w:val="00F246C0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46C0"/>
    <w:rPr>
      <w:rFonts w:ascii="Segoe UI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footer" Target="footer4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header" Target="header4.xml" Id="rId17" /><Relationship Type="http://schemas.openxmlformats.org/officeDocument/2006/relationships/numbering" Target="numbering.xml" Id="rId2" /><Relationship Type="http://schemas.openxmlformats.org/officeDocument/2006/relationships/footer" Target="footer3.xml" Id="rId16" /><Relationship Type="http://schemas.openxmlformats.org/officeDocument/2006/relationships/theme" Target="theme/theme1.xml" Id="rId20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header" Target="header3.xml" Id="rId15" /><Relationship Type="http://schemas.openxmlformats.org/officeDocument/2006/relationships/hyperlink" Target="http://www.rijksoverheid.nl/jenv" TargetMode="External" Id="rId10" /><Relationship Type="http://schemas.openxmlformats.org/officeDocument/2006/relationships/fontTable" Target="fontTable.xml" Id="rId19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AKHAN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190</ap:Words>
  <ap:Characters>1049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2021-11-01T08:27:00.0000000Z</lastPrinted>
  <dcterms:created xsi:type="dcterms:W3CDTF">2021-11-01T08:32:00.0000000Z</dcterms:created>
  <dcterms:modified xsi:type="dcterms:W3CDTF">2021-11-01T08:32:00.0000000Z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Geachte heer/mevrouw,</vt:lpwstr>
  </property>
  <property fmtid="{D5CDD505-2E9C-101B-9397-08002B2CF9AE}" pid="3" name="aanhefdoc">
    <vt:lpwstr>_x000d_Geachte heer/mevrouw,_x000d_</vt:lpwstr>
  </property>
  <property fmtid="{D5CDD505-2E9C-101B-9397-08002B2CF9AE}" pid="4" name="adres">
    <vt:lpwstr/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27 juli 2020</vt:lpwstr>
  </property>
  <property fmtid="{D5CDD505-2E9C-101B-9397-08002B2CF9AE}" pid="8" name="directieregel">
    <vt:lpwstr> _x000d_</vt:lpwstr>
  </property>
  <property fmtid="{D5CDD505-2E9C-101B-9397-08002B2CF9AE}" pid="9" name="directoraat">
    <vt:lpwstr>Directie Europese en Internationale Aangelegenheden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Europese en Internationale Aangelegenheden_x000d_</vt:lpwstr>
  </property>
  <property fmtid="{D5CDD505-2E9C-101B-9397-08002B2CF9AE}" pid="13" name="functie">
    <vt:lpwstr/>
  </property>
  <property fmtid="{D5CDD505-2E9C-101B-9397-08002B2CF9AE}" pid="14" name="groetregel">
    <vt:lpwstr>Met vriendelijke groet,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>WODC</vt:lpwstr>
  </property>
  <property fmtid="{D5CDD505-2E9C-101B-9397-08002B2CF9AE}" pid="21" name="ondertekening">
    <vt:lpwstr/>
  </property>
  <property fmtid="{D5CDD505-2E9C-101B-9397-08002B2CF9AE}" pid="22" name="onderwerp">
    <vt:lpwstr>terugkoppeling JVO</vt:lpwstr>
  </property>
  <property fmtid="{D5CDD505-2E9C-101B-9397-08002B2CF9AE}" pid="23" name="onskenmerk">
    <vt:lpwstr>3594803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