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A1357" w:rsidTr="00D9561B" w14:paraId="21DF72B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50C15" w14:paraId="743651D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50C15" w14:paraId="62EF9693" w14:textId="77777777">
            <w:r>
              <w:t>Postbus 20018</w:t>
            </w:r>
          </w:p>
          <w:p w:rsidR="008E3932" w:rsidP="00D9561B" w:rsidRDefault="00C50C15" w14:paraId="1C707905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A1357" w:rsidTr="00FF66F9" w14:paraId="4D456940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50C15" w14:paraId="144064F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FC313D" w14:paraId="056D4D91" w14:textId="781CE659">
            <w:pPr>
              <w:rPr>
                <w:lang w:eastAsia="en-US"/>
              </w:rPr>
            </w:pPr>
            <w:r>
              <w:rPr>
                <w:lang w:eastAsia="en-US"/>
              </w:rPr>
              <w:t>28 oktober 2021</w:t>
            </w:r>
          </w:p>
        </w:tc>
      </w:tr>
      <w:tr w:rsidR="00AA1357" w:rsidTr="00FF66F9" w14:paraId="469C7D1D" w14:textId="77777777">
        <w:trPr>
          <w:trHeight w:val="368"/>
        </w:trPr>
        <w:tc>
          <w:tcPr>
            <w:tcW w:w="929" w:type="dxa"/>
          </w:tcPr>
          <w:p w:rsidR="0005404B" w:rsidP="00FF66F9" w:rsidRDefault="00C50C15" w14:paraId="7AE3913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50C15" w14:paraId="0746EA7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schriftelijk overleg over de stand van zaken </w:t>
            </w:r>
            <w:bookmarkStart w:name="_Hlk77167450" w:id="0"/>
            <w:r>
              <w:rPr>
                <w:lang w:eastAsia="en-US"/>
              </w:rPr>
              <w:t>aanpassen ondersteuningsstructuur van scholen bij het onderwijs aan zieke leerlingen</w:t>
            </w:r>
            <w:bookmarkEnd w:id="0"/>
            <w:r w:rsidR="00AA773C">
              <w:rPr>
                <w:lang w:eastAsia="en-US"/>
              </w:rPr>
              <w:t>.</w:t>
            </w:r>
          </w:p>
        </w:tc>
      </w:tr>
    </w:tbl>
    <w:p w:rsidR="00AA1357" w:rsidRDefault="001C2C36" w14:paraId="7C78A4BD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A1357" w:rsidTr="00A421A1" w14:paraId="7DCE70AE" w14:textId="77777777">
        <w:tc>
          <w:tcPr>
            <w:tcW w:w="2160" w:type="dxa"/>
          </w:tcPr>
          <w:p w:rsidRPr="00F53C9D" w:rsidR="006205C0" w:rsidP="00686AED" w:rsidRDefault="00C50C15" w14:paraId="3B54D362" w14:textId="77777777">
            <w:pPr>
              <w:pStyle w:val="Colofonkop"/>
              <w:framePr w:hSpace="0" w:wrap="auto" w:hAnchor="text" w:vAnchor="margin" w:xAlign="left" w:yAlign="inline"/>
            </w:pPr>
            <w:r>
              <w:t>Kansengelijkheid en Onderwijsondersteuning</w:t>
            </w:r>
          </w:p>
          <w:p w:rsidR="006205C0" w:rsidP="00A421A1" w:rsidRDefault="00C50C15" w14:paraId="403E1FA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50C15" w14:paraId="2A514DB1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50C15" w14:paraId="0C1E5B1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50C15" w14:paraId="0399486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50C15" w14:paraId="2A7ADF4C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46D53E93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AA1357" w:rsidTr="00A421A1" w14:paraId="030680C8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3C5B6E6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A1357" w:rsidTr="00A421A1" w14:paraId="64028082" w14:textId="77777777">
        <w:trPr>
          <w:trHeight w:val="450"/>
        </w:trPr>
        <w:tc>
          <w:tcPr>
            <w:tcW w:w="2160" w:type="dxa"/>
          </w:tcPr>
          <w:p w:rsidR="00F51A76" w:rsidP="00A421A1" w:rsidRDefault="00C50C15" w14:paraId="2B87297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AA773C" w:rsidRDefault="00AA773C" w14:paraId="7B4D6AAE" w14:textId="77777777">
            <w:pPr>
              <w:spacing w:line="180" w:lineRule="exact"/>
              <w:rPr>
                <w:sz w:val="13"/>
                <w:szCs w:val="13"/>
              </w:rPr>
            </w:pPr>
            <w:r w:rsidRPr="00AA773C">
              <w:rPr>
                <w:sz w:val="13"/>
                <w:szCs w:val="13"/>
              </w:rPr>
              <w:t>28708882</w:t>
            </w:r>
          </w:p>
        </w:tc>
      </w:tr>
      <w:tr w:rsidR="00AA773C" w:rsidTr="00A421A1" w14:paraId="2183B79C" w14:textId="77777777">
        <w:trPr>
          <w:trHeight w:val="450"/>
        </w:trPr>
        <w:tc>
          <w:tcPr>
            <w:tcW w:w="2160" w:type="dxa"/>
          </w:tcPr>
          <w:p w:rsidR="00AA773C" w:rsidP="00A421A1" w:rsidRDefault="00AA773C" w14:paraId="4F08D943" w14:textId="77777777">
            <w:pPr>
              <w:spacing w:line="180" w:lineRule="exact"/>
              <w:rPr>
                <w:b/>
                <w:sz w:val="13"/>
                <w:szCs w:val="13"/>
              </w:rPr>
            </w:pPr>
          </w:p>
        </w:tc>
      </w:tr>
      <w:tr w:rsidR="00AA1357" w:rsidTr="00A421A1" w14:paraId="7DEE5480" w14:textId="77777777">
        <w:trPr>
          <w:trHeight w:val="136"/>
        </w:trPr>
        <w:tc>
          <w:tcPr>
            <w:tcW w:w="2160" w:type="dxa"/>
          </w:tcPr>
          <w:p w:rsidR="00AA773C" w:rsidP="00A421A1" w:rsidRDefault="00AA773C" w14:paraId="55278E19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</w:p>
          <w:p w:rsidRPr="00C5333A" w:rsidR="006205C0" w:rsidP="00A421A1" w:rsidRDefault="00C50C15" w14:paraId="69833849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C50C15" w14:paraId="6A13353D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 juni 2021</w:t>
            </w:r>
          </w:p>
        </w:tc>
      </w:tr>
      <w:tr w:rsidR="00AA1357" w:rsidTr="00A421A1" w14:paraId="0C9D40AB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50C15" w14:paraId="3B2CAF8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C50C15" w14:paraId="3C57BA92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35 570 VIII</w:t>
            </w:r>
          </w:p>
        </w:tc>
      </w:tr>
      <w:tr w:rsidR="00AA1357" w:rsidTr="00A421A1" w14:paraId="492B72F2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C50C15" w14:paraId="07C69A7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FC313D" w14:paraId="69219A5B" w14:textId="2D44A7CC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22E5783F" w14:textId="77777777"/>
    <w:p w:rsidR="006205C0" w:rsidP="00A421A1" w:rsidRDefault="006205C0" w14:paraId="5842C38E" w14:textId="77777777"/>
    <w:p w:rsidR="00910A65" w:rsidP="00CA35E4" w:rsidRDefault="00405133" w14:paraId="1455010B" w14:textId="77777777">
      <w:r>
        <w:t xml:space="preserve">Hierbij stuur </w:t>
      </w:r>
      <w:r w:rsidR="00D45993">
        <w:t>ik u</w:t>
      </w:r>
      <w:r w:rsidR="00C82662">
        <w:t xml:space="preserve"> </w:t>
      </w:r>
      <w:r w:rsidRPr="006032DD" w:rsidR="00C50C15">
        <w:t>d</w:t>
      </w:r>
      <w:r w:rsidRPr="006032DD" w:rsidR="00935893">
        <w:t>e</w:t>
      </w:r>
      <w:r w:rsidRPr="006032DD" w:rsidR="00C50C15">
        <w:t xml:space="preserve"> antwoorden op de</w:t>
      </w:r>
      <w:r w:rsidRPr="006032DD" w:rsidR="00935893">
        <w:t xml:space="preserve"> vragen</w:t>
      </w:r>
      <w:r w:rsidR="00C50C15">
        <w:t xml:space="preserve"> van de commissie</w:t>
      </w:r>
      <w:r w:rsidR="00B36EBB">
        <w:t xml:space="preserve"> </w:t>
      </w:r>
      <w:r w:rsidR="00C50C15">
        <w:t>over mijn brief van 21 mei 2021</w:t>
      </w:r>
      <w:r w:rsidR="001F3F74">
        <w:t xml:space="preserve"> inzake</w:t>
      </w:r>
      <w:r w:rsidRPr="00C50C15" w:rsidR="00C50C15">
        <w:rPr>
          <w:lang w:eastAsia="en-US"/>
        </w:rPr>
        <w:t xml:space="preserve"> </w:t>
      </w:r>
      <w:r w:rsidR="00C50C15">
        <w:rPr>
          <w:lang w:eastAsia="en-US"/>
        </w:rPr>
        <w:t>aanpassen ondersteuningsstructuur van scholen voor  zieke leerlingen.</w:t>
      </w:r>
      <w:r w:rsidR="00B1131D">
        <w:rPr>
          <w:lang w:eastAsia="en-US"/>
        </w:rPr>
        <w:t xml:space="preserve"> </w:t>
      </w:r>
    </w:p>
    <w:p w:rsidR="00930C09" w:rsidP="00CA35E4" w:rsidRDefault="00930C09" w14:paraId="1C15D066" w14:textId="77777777"/>
    <w:p w:rsidR="00C50C15" w:rsidP="00CA35E4" w:rsidRDefault="00C50C15" w14:paraId="0BE8A4E3" w14:textId="77777777"/>
    <w:p w:rsidR="005768E4" w:rsidP="00CA35E4" w:rsidRDefault="00C50C15" w14:paraId="770A450B" w14:textId="77777777">
      <w:r>
        <w:t>De minister voor Basis- en Voortgezet Onderwijs en Media,</w:t>
      </w:r>
    </w:p>
    <w:p w:rsidR="002A28B6" w:rsidP="00325BD4" w:rsidRDefault="002A28B6" w14:paraId="6007BA1E" w14:textId="77777777"/>
    <w:p w:rsidR="00B0398F" w:rsidP="00325BD4" w:rsidRDefault="00B0398F" w14:paraId="237C0C4F" w14:textId="77777777"/>
    <w:p w:rsidR="00B0398F" w:rsidP="00325BD4" w:rsidRDefault="00B0398F" w14:paraId="68F0EC64" w14:textId="77777777"/>
    <w:p w:rsidRPr="00B76053" w:rsidR="00B0398F" w:rsidP="00325BD4" w:rsidRDefault="00C50C15" w14:paraId="7DA9B348" w14:textId="77777777">
      <w:r>
        <w:rPr>
          <w:lang w:val="en-US"/>
        </w:rPr>
        <w:t>Arie Slob</w:t>
      </w:r>
    </w:p>
    <w:p w:rsidR="00184B30" w:rsidP="00A60B58" w:rsidRDefault="00184B30" w14:paraId="724FD421" w14:textId="77777777"/>
    <w:p w:rsidR="00184B30" w:rsidP="00A60B58" w:rsidRDefault="00184B30" w14:paraId="7B89E34E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89190" w14:textId="77777777" w:rsidR="009F75B9" w:rsidRDefault="00C50C15">
      <w:pPr>
        <w:spacing w:line="240" w:lineRule="auto"/>
      </w:pPr>
      <w:r>
        <w:separator/>
      </w:r>
    </w:p>
  </w:endnote>
  <w:endnote w:type="continuationSeparator" w:id="0">
    <w:p w14:paraId="43F4F404" w14:textId="77777777" w:rsidR="009F75B9" w:rsidRDefault="00C50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4780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403D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A1357" w14:paraId="32C4C14D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1D3C08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38C91DE" w14:textId="77777777" w:rsidR="002F71BB" w:rsidRPr="004C7E1D" w:rsidRDefault="00C50C1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13874AC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A1357" w14:paraId="566DE6F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9B60D33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82534F8" w14:textId="6A7E9EE6" w:rsidR="00D17084" w:rsidRPr="004C7E1D" w:rsidRDefault="00C50C1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C313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1422F2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22823" w14:textId="77777777" w:rsidR="009F75B9" w:rsidRDefault="00C50C15">
      <w:pPr>
        <w:spacing w:line="240" w:lineRule="auto"/>
      </w:pPr>
      <w:r>
        <w:separator/>
      </w:r>
    </w:p>
  </w:footnote>
  <w:footnote w:type="continuationSeparator" w:id="0">
    <w:p w14:paraId="6DC2A94B" w14:textId="77777777" w:rsidR="009F75B9" w:rsidRDefault="00C50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C3C49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A1357" w14:paraId="2E51098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1F26CB46" w14:textId="77777777" w:rsidR="00527BD4" w:rsidRPr="00275984" w:rsidRDefault="00527BD4" w:rsidP="00BF4427">
          <w:pPr>
            <w:pStyle w:val="Huisstijl-Rubricering"/>
          </w:pPr>
        </w:p>
      </w:tc>
    </w:tr>
  </w:tbl>
  <w:p w14:paraId="75E77CB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A1357" w14:paraId="7D5A508D" w14:textId="77777777" w:rsidTr="003B528D">
      <w:tc>
        <w:tcPr>
          <w:tcW w:w="2160" w:type="dxa"/>
          <w:shd w:val="clear" w:color="auto" w:fill="auto"/>
        </w:tcPr>
        <w:p w14:paraId="4CA8A8A3" w14:textId="77777777" w:rsidR="002F71BB" w:rsidRPr="000407BB" w:rsidRDefault="00C50C1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A1357" w14:paraId="4D0C3AD4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CD11B2D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6939BAA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A1357" w14:paraId="49ED9EB9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4EC3DE7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60F7ED1" w14:textId="77777777" w:rsidR="00704845" w:rsidRDefault="00C50C1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F94E218" wp14:editId="3DB2AB5B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675653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80DEBB" w14:textId="77777777" w:rsidR="00483ECA" w:rsidRDefault="00483ECA" w:rsidP="00D037A9"/>
      </w:tc>
    </w:tr>
  </w:tbl>
  <w:p w14:paraId="3BEF038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A1357" w14:paraId="2CC9DBFD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B6780ED" w14:textId="77777777" w:rsidR="00527BD4" w:rsidRPr="00963440" w:rsidRDefault="00C50C15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A1357" w14:paraId="1C173D2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7095539" w14:textId="77777777" w:rsidR="00093ABC" w:rsidRPr="00963440" w:rsidRDefault="00093ABC" w:rsidP="00963440"/>
      </w:tc>
    </w:tr>
    <w:tr w:rsidR="00AA1357" w14:paraId="7318300A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291EC04" w14:textId="77777777" w:rsidR="00A604D3" w:rsidRPr="00963440" w:rsidRDefault="00A604D3" w:rsidP="00963440"/>
      </w:tc>
    </w:tr>
    <w:tr w:rsidR="00AA1357" w14:paraId="1D7130AB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1F7E0A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A64E219" w14:textId="77777777" w:rsidR="006F273B" w:rsidRDefault="006F273B" w:rsidP="00BC4AE3">
    <w:pPr>
      <w:pStyle w:val="Koptekst"/>
    </w:pPr>
  </w:p>
  <w:p w14:paraId="2B42989F" w14:textId="77777777" w:rsidR="00153BD0" w:rsidRDefault="00153BD0" w:rsidP="00BC4AE3">
    <w:pPr>
      <w:pStyle w:val="Koptekst"/>
    </w:pPr>
  </w:p>
  <w:p w14:paraId="34E5E6CD" w14:textId="77777777" w:rsidR="0044605E" w:rsidRDefault="0044605E" w:rsidP="00BC4AE3">
    <w:pPr>
      <w:pStyle w:val="Koptekst"/>
    </w:pPr>
  </w:p>
  <w:p w14:paraId="72D4148C" w14:textId="77777777" w:rsidR="0044605E" w:rsidRDefault="0044605E" w:rsidP="00BC4AE3">
    <w:pPr>
      <w:pStyle w:val="Koptekst"/>
    </w:pPr>
  </w:p>
  <w:p w14:paraId="4D25230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1DE5E1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6700F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1A9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E20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66B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886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AE3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C0D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D81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DCE847C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1DE89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842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26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2A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987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A04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C6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585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854E4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28B6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BD4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32DD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9F75B9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98C"/>
    <w:rsid w:val="00A91FA3"/>
    <w:rsid w:val="00A927D3"/>
    <w:rsid w:val="00A9429A"/>
    <w:rsid w:val="00AA1357"/>
    <w:rsid w:val="00AA70B0"/>
    <w:rsid w:val="00AA773C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398F"/>
    <w:rsid w:val="00B0690C"/>
    <w:rsid w:val="00B070CB"/>
    <w:rsid w:val="00B1131D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053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C15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3D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D3CF4"/>
  <w15:docId w15:val="{99759AA5-D5CB-420F-BF74-26A76303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622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2021-10-28T14:56:00.0000000Z</dcterms:created>
  <dcterms:modified xsi:type="dcterms:W3CDTF">2021-10-28T14:56:00.0000000Z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O016VRI</vt:lpwstr>
  </property>
  <property fmtid="{D5CDD505-2E9C-101B-9397-08002B2CF9AE}" pid="3" name="Author">
    <vt:lpwstr>O016VRI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 overleg over de stand van zaken aanpassen ondersteuningsstructuur van  scholen bij het onderwijs aan zieke leerlingen</vt:lpwstr>
  </property>
  <property fmtid="{D5CDD505-2E9C-101B-9397-08002B2CF9AE}" pid="9" name="ocw_directie">
    <vt:lpwstr>KenO/ZOO</vt:lpwstr>
  </property>
  <property fmtid="{D5CDD505-2E9C-101B-9397-08002B2CF9AE}" pid="10" name="sjabloon.edocs.documenttype">
    <vt:lpwstr>BRIEF</vt:lpwstr>
  </property>
  <property fmtid="{D5CDD505-2E9C-101B-9397-08002B2CF9AE}" pid="11" name="sjabloon.edocs.richting">
    <vt:lpwstr>UITGAAND</vt:lpwstr>
  </property>
  <property fmtid="{D5CDD505-2E9C-101B-9397-08002B2CF9AE}" pid="12" name="Template">
    <vt:lpwstr>Antwoord vragen Vaste Commissie</vt:lpwstr>
  </property>
  <property fmtid="{D5CDD505-2E9C-101B-9397-08002B2CF9AE}" pid="13" name="TemplateId">
    <vt:lpwstr>4DBF1095FF6849FB957BE0CBAC2AD1EA</vt:lpwstr>
  </property>
  <property fmtid="{D5CDD505-2E9C-101B-9397-08002B2CF9AE}" pid="14" name="Typist">
    <vt:lpwstr>O016VRI</vt:lpwstr>
  </property>
</Properties>
</file>