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F79FA" w:rsidTr="00D9561B" w14:paraId="60A7C69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A1529" w14:paraId="09B4128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A1529" w14:paraId="5C369629" w14:textId="77777777">
            <w:r>
              <w:t>Postbus 20018</w:t>
            </w:r>
          </w:p>
          <w:p w:rsidR="008E3932" w:rsidP="00D9561B" w:rsidRDefault="00AA1529" w14:paraId="352B7EAF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F79FA" w:rsidTr="00FF66F9" w14:paraId="49DAA7C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A1529" w14:paraId="1F7B09A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70857" w14:paraId="4E2DB08B" w14:textId="48CBB582">
            <w:pPr>
              <w:rPr>
                <w:lang w:eastAsia="en-US"/>
              </w:rPr>
            </w:pPr>
            <w:r>
              <w:rPr>
                <w:lang w:eastAsia="en-US"/>
              </w:rPr>
              <w:t>13 oktober 2021</w:t>
            </w:r>
          </w:p>
        </w:tc>
      </w:tr>
      <w:tr w:rsidR="004F79FA" w:rsidTr="00FF66F9" w14:paraId="3B96FCD4" w14:textId="77777777">
        <w:trPr>
          <w:trHeight w:val="368"/>
        </w:trPr>
        <w:tc>
          <w:tcPr>
            <w:tcW w:w="929" w:type="dxa"/>
          </w:tcPr>
          <w:p w:rsidR="0005404B" w:rsidP="00FF66F9" w:rsidRDefault="00AA1529" w14:paraId="64634A9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A1529" w14:paraId="50327A9F" w14:textId="77D1D5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vragen vaste commissie voor Onderwijs, Cultuur en Wetenschap over de brief inzake de </w:t>
            </w:r>
            <w:r w:rsidR="00F8231C">
              <w:rPr>
                <w:lang w:eastAsia="en-US"/>
              </w:rPr>
              <w:t>M</w:t>
            </w:r>
            <w:r>
              <w:rPr>
                <w:lang w:eastAsia="en-US"/>
              </w:rPr>
              <w:t xml:space="preserve">onitor </w:t>
            </w:r>
            <w:r w:rsidR="00F8231C">
              <w:rPr>
                <w:lang w:eastAsia="en-US"/>
              </w:rPr>
              <w:t>b</w:t>
            </w:r>
            <w:r>
              <w:rPr>
                <w:lang w:eastAsia="en-US"/>
              </w:rPr>
              <w:t>eleidsmaatregelen hoger onderwijs 2020-2021, bindend studieadvies (</w:t>
            </w:r>
            <w:proofErr w:type="spellStart"/>
            <w:r>
              <w:rPr>
                <w:lang w:eastAsia="en-US"/>
              </w:rPr>
              <w:t>bsa</w:t>
            </w:r>
            <w:proofErr w:type="spellEnd"/>
            <w:r>
              <w:rPr>
                <w:lang w:eastAsia="en-US"/>
              </w:rPr>
              <w:t xml:space="preserve">), Ad-monitor en evaluatie eigen bijdrage selectieprocedures </w:t>
            </w:r>
          </w:p>
        </w:tc>
      </w:tr>
    </w:tbl>
    <w:p w:rsidR="004F79FA" w:rsidRDefault="001C2C36" w14:paraId="2A6E2D67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F79FA" w:rsidTr="00A421A1" w14:paraId="56338332" w14:textId="77777777">
        <w:tc>
          <w:tcPr>
            <w:tcW w:w="2160" w:type="dxa"/>
          </w:tcPr>
          <w:p w:rsidRPr="00F53C9D" w:rsidR="006205C0" w:rsidP="00686AED" w:rsidRDefault="00AA1529" w14:paraId="5FD0A0D5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AA1529" w14:paraId="61B6F21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A1529" w14:paraId="4272D0C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A1529" w14:paraId="49C0030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A1529" w14:paraId="6641589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A1529" w14:paraId="73EFACE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66E765A6" w14:textId="69EA6D5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F79FA" w:rsidTr="00A421A1" w14:paraId="6A33C4D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13CF29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F79FA" w:rsidTr="00A421A1" w14:paraId="6E053739" w14:textId="77777777">
        <w:trPr>
          <w:trHeight w:val="450"/>
        </w:trPr>
        <w:tc>
          <w:tcPr>
            <w:tcW w:w="2160" w:type="dxa"/>
          </w:tcPr>
          <w:p w:rsidR="00F51A76" w:rsidP="00A421A1" w:rsidRDefault="00AA1529" w14:paraId="5F12CC6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A1529" w14:paraId="6F38B85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29508525</w:t>
            </w:r>
          </w:p>
        </w:tc>
      </w:tr>
      <w:tr w:rsidR="004F79FA" w:rsidTr="00A421A1" w14:paraId="0DBF0FD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A1529" w14:paraId="685CBC7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A1529" w14:paraId="48B61E8E" w14:textId="1311C6AD">
            <w:pPr>
              <w:spacing w:after="90" w:line="180" w:lineRule="exact"/>
              <w:rPr>
                <w:sz w:val="13"/>
              </w:rPr>
            </w:pPr>
            <w:r w:rsidRPr="00AA1529">
              <w:rPr>
                <w:sz w:val="13"/>
              </w:rPr>
              <w:t>2021D33704</w:t>
            </w:r>
          </w:p>
        </w:tc>
      </w:tr>
      <w:tr w:rsidR="004F79FA" w:rsidTr="00A421A1" w14:paraId="04EF9F85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A1529" w14:paraId="75CEA3C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A1529" w14:paraId="136E2E3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7C752E2" w14:textId="77777777"/>
    <w:p w:rsidR="006205C0" w:rsidP="00A421A1" w:rsidRDefault="006205C0" w14:paraId="34C39054" w14:textId="77777777"/>
    <w:p w:rsidR="00910A65" w:rsidP="00CA35E4" w:rsidRDefault="00405133" w14:paraId="4D84B377" w14:textId="104D1774">
      <w:r>
        <w:t xml:space="preserve">Hierbij stuur </w:t>
      </w:r>
      <w:r w:rsidR="00D45993">
        <w:t>ik u</w:t>
      </w:r>
      <w:r w:rsidR="00C82662">
        <w:t xml:space="preserve"> </w:t>
      </w:r>
      <w:r w:rsidRPr="00AA1529" w:rsidR="00AA1529">
        <w:t>d</w:t>
      </w:r>
      <w:r w:rsidRPr="00AA1529" w:rsidR="00935893">
        <w:t>e</w:t>
      </w:r>
      <w:r w:rsidRPr="00AA1529" w:rsidR="00AA1529">
        <w:t xml:space="preserve"> antwoorden op de</w:t>
      </w:r>
      <w:r w:rsidRPr="00AA1529" w:rsidR="00935893">
        <w:t xml:space="preserve"> vragen</w:t>
      </w:r>
      <w:r w:rsidR="00AA1529">
        <w:t xml:space="preserve"> van de commissie</w:t>
      </w:r>
      <w:r w:rsidR="00B36EBB">
        <w:t xml:space="preserve"> </w:t>
      </w:r>
      <w:r w:rsidR="00AA1529">
        <w:t>over mijn brief van 22 juni 2021</w:t>
      </w:r>
      <w:r w:rsidR="001F3F74">
        <w:t xml:space="preserve"> inzake</w:t>
      </w:r>
      <w:r w:rsidR="005768E4">
        <w:t xml:space="preserve"> </w:t>
      </w:r>
      <w:r w:rsidR="00AA1529">
        <w:t xml:space="preserve">de </w:t>
      </w:r>
      <w:r w:rsidR="00396C2F">
        <w:t>M</w:t>
      </w:r>
      <w:r w:rsidR="00AA1529">
        <w:t xml:space="preserve">onitor </w:t>
      </w:r>
      <w:r w:rsidR="00396C2F">
        <w:t>b</w:t>
      </w:r>
      <w:r w:rsidR="00AA1529">
        <w:t>eleidsmaatregelen hoger onderwijs 2020-2021, bindend studieadvies (</w:t>
      </w:r>
      <w:proofErr w:type="spellStart"/>
      <w:r w:rsidR="00AA1529">
        <w:t>bsa</w:t>
      </w:r>
      <w:proofErr w:type="spellEnd"/>
      <w:r w:rsidR="00AA1529">
        <w:t>), Ad-monitor en evaluatie eigen bijdrage selectieprocedures</w:t>
      </w:r>
      <w:r w:rsidR="004A1BB7">
        <w:t>.</w:t>
      </w:r>
    </w:p>
    <w:p w:rsidR="00930C09" w:rsidP="00CA35E4" w:rsidRDefault="00930C09" w14:paraId="76E5CAF9" w14:textId="77777777"/>
    <w:p w:rsidR="005768E4" w:rsidP="00CA35E4" w:rsidRDefault="00AA1529" w14:paraId="68A89E20" w14:textId="77777777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AA1529" w:rsidR="001F164B" w:rsidP="0050780E" w:rsidRDefault="001F164B" w14:paraId="27C73294" w14:textId="77777777"/>
    <w:p w:rsidRPr="00AA1529" w:rsidR="00EF6181" w:rsidP="0050780E" w:rsidRDefault="00EF6181" w14:paraId="1FEC2266" w14:textId="77777777"/>
    <w:p w:rsidRPr="00AA1529" w:rsidR="00EF6181" w:rsidP="0050780E" w:rsidRDefault="00EF6181" w14:paraId="40F0533C" w14:textId="77777777"/>
    <w:p w:rsidRPr="00D14D04" w:rsidR="00EF6181" w:rsidP="0050780E" w:rsidRDefault="00AA1529" w14:paraId="5EB5F6C4" w14:textId="77777777">
      <w:pPr>
        <w:pStyle w:val="standaard-tekst"/>
      </w:pPr>
      <w:r w:rsidRPr="00D20C0E">
        <w:t>Ingrid van Engelshoven</w:t>
      </w:r>
    </w:p>
    <w:p w:rsidR="00184B30" w:rsidP="00A60B58" w:rsidRDefault="00184B30" w14:paraId="05C8B278" w14:textId="77777777"/>
    <w:p w:rsidR="00184B30" w:rsidP="00A60B58" w:rsidRDefault="00184B30" w14:paraId="7F736355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C120" w14:textId="77777777" w:rsidR="00901146" w:rsidRDefault="00AA1529">
      <w:pPr>
        <w:spacing w:line="240" w:lineRule="auto"/>
      </w:pPr>
      <w:r>
        <w:separator/>
      </w:r>
    </w:p>
  </w:endnote>
  <w:endnote w:type="continuationSeparator" w:id="0">
    <w:p w14:paraId="33F62117" w14:textId="77777777" w:rsidR="00901146" w:rsidRDefault="00AA1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85E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682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F79FA" w14:paraId="032F3EF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376235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35A607" w14:textId="77777777" w:rsidR="002F71BB" w:rsidRPr="004C7E1D" w:rsidRDefault="00AA152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68EB30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F79FA" w14:paraId="2F6918C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1B3FAA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0A32FAF" w14:textId="0E213844" w:rsidR="00D17084" w:rsidRPr="004C7E1D" w:rsidRDefault="00AA152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7085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DE859B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A77F" w14:textId="77777777" w:rsidR="00901146" w:rsidRDefault="00AA1529">
      <w:pPr>
        <w:spacing w:line="240" w:lineRule="auto"/>
      </w:pPr>
      <w:r>
        <w:separator/>
      </w:r>
    </w:p>
  </w:footnote>
  <w:footnote w:type="continuationSeparator" w:id="0">
    <w:p w14:paraId="76B3D499" w14:textId="77777777" w:rsidR="00901146" w:rsidRDefault="00AA1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2DF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F79FA" w14:paraId="3EF584D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040547A" w14:textId="77777777" w:rsidR="00527BD4" w:rsidRPr="00275984" w:rsidRDefault="00527BD4" w:rsidP="00BF4427">
          <w:pPr>
            <w:pStyle w:val="Huisstijl-Rubricering"/>
          </w:pPr>
        </w:p>
      </w:tc>
    </w:tr>
  </w:tbl>
  <w:p w14:paraId="6BF51E1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F79FA" w14:paraId="2114FF57" w14:textId="77777777" w:rsidTr="003B528D">
      <w:tc>
        <w:tcPr>
          <w:tcW w:w="2160" w:type="dxa"/>
          <w:shd w:val="clear" w:color="auto" w:fill="auto"/>
        </w:tcPr>
        <w:p w14:paraId="3591451B" w14:textId="77777777" w:rsidR="002F71BB" w:rsidRPr="000407BB" w:rsidRDefault="00AA152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F79FA" w14:paraId="0524BE8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D9480FA" w14:textId="77777777" w:rsidR="00E35CF4" w:rsidRPr="005D283A" w:rsidRDefault="00AA152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29508525</w:t>
          </w:r>
        </w:p>
      </w:tc>
    </w:tr>
  </w:tbl>
  <w:p w14:paraId="6DAE145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F79FA" w14:paraId="63DAC9D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CD415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F3A9808" w14:textId="77777777" w:rsidR="00704845" w:rsidRDefault="00AA152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F8B13F3" wp14:editId="7589360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090048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E741FA" w14:textId="77777777" w:rsidR="00483ECA" w:rsidRDefault="00483ECA" w:rsidP="00D037A9"/>
      </w:tc>
    </w:tr>
  </w:tbl>
  <w:p w14:paraId="5B7E3BE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79FA" w14:paraId="78ED26F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4CC33D5" w14:textId="77777777" w:rsidR="00527BD4" w:rsidRPr="00963440" w:rsidRDefault="00AA152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F79FA" w14:paraId="587F294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CFD324B" w14:textId="77777777" w:rsidR="00093ABC" w:rsidRPr="00963440" w:rsidRDefault="00093ABC" w:rsidP="00963440"/>
      </w:tc>
    </w:tr>
    <w:tr w:rsidR="004F79FA" w14:paraId="46BE5BE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15EA3CB" w14:textId="77777777" w:rsidR="00A604D3" w:rsidRPr="00963440" w:rsidRDefault="00A604D3" w:rsidP="00963440"/>
      </w:tc>
    </w:tr>
    <w:tr w:rsidR="004F79FA" w14:paraId="155CC45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FD9108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2E44220" w14:textId="77777777" w:rsidR="006F273B" w:rsidRDefault="006F273B" w:rsidP="00BC4AE3">
    <w:pPr>
      <w:pStyle w:val="Koptekst"/>
    </w:pPr>
  </w:p>
  <w:p w14:paraId="29C99247" w14:textId="77777777" w:rsidR="00153BD0" w:rsidRDefault="00153BD0" w:rsidP="00BC4AE3">
    <w:pPr>
      <w:pStyle w:val="Koptekst"/>
    </w:pPr>
  </w:p>
  <w:p w14:paraId="34FD80AA" w14:textId="77777777" w:rsidR="0044605E" w:rsidRDefault="0044605E" w:rsidP="00BC4AE3">
    <w:pPr>
      <w:pStyle w:val="Koptekst"/>
    </w:pPr>
  </w:p>
  <w:p w14:paraId="7C3DCF8C" w14:textId="77777777" w:rsidR="0044605E" w:rsidRDefault="0044605E" w:rsidP="00BC4AE3">
    <w:pPr>
      <w:pStyle w:val="Koptekst"/>
    </w:pPr>
  </w:p>
  <w:p w14:paraId="6A502D3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A300B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51CC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89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2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AF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A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0F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62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621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0366D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A22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A6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43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62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0C3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4D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E4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A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64B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C2F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79FA"/>
    <w:rsid w:val="00505262"/>
    <w:rsid w:val="0050780E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0857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1146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1529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D04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231C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6F178"/>
  <w15:docId w15:val="{ECFB25CE-054E-423E-A52F-268023A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2021-10-13T15:30:00.0000000Z</dcterms:created>
  <dcterms:modified xsi:type="dcterms:W3CDTF">2021-10-13T15:30:00.0000000Z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O200EBB</vt:lpwstr>
  </property>
  <property fmtid="{D5CDD505-2E9C-101B-9397-08002B2CF9AE}" pid="3" name="Author">
    <vt:lpwstr>O200EBB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vragen vaste commissie voor Onderwijs, Cultuur en Wetenschap over de brief inzake de monitor Beleidsmaatregelen hoger onderwijs 2020-2021, bindend studieadvies (bsa), Ad-monitor en evaluatie eigen bijdrage selectieprocedures </vt:lpwstr>
  </property>
  <property fmtid="{D5CDD505-2E9C-101B-9397-08002B2CF9AE}" pid="9" name="ocw_directie">
    <vt:lpwstr>HO&amp;S/A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O200EBB</vt:lpwstr>
  </property>
</Properties>
</file>