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D06640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 wp14:editId="739C8D7B" wp14:anchorId="71D0D58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047" w:rsidRDefault="00E23047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AvqarEMAgAADQQAAA4AAAAA&#10;AAAAAAAAAAAALgIAAGRycy9lMm9Eb2MueG1sUEsBAi0AFAAGAAgAAAAhANAPynHVAAAA/wAAAA8A&#10;AAAAAAAAAAAAAAAAZgQAAGRycy9kb3ducmV2LnhtbFBLBQYAAAAABAAEAPMAAABoBQAAAAA=&#10;">
                <v:textbox style="layout-flow:vertical;mso-layout-flow-alt:bottom-to-top">
                  <w:txbxContent>
                    <w:p w:rsidR="00E23047" w:rsidRDefault="00E2304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083B13">
        <w:tc>
          <w:tcPr>
            <w:tcW w:w="0" w:type="auto"/>
          </w:tcPr>
          <w:p w:rsidR="00E23047" w:rsidRDefault="00D06640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57ECA82F" wp14:editId="2CFD00B2">
                  <wp:extent cx="2340869" cy="1583439"/>
                  <wp:effectExtent l="0" t="0" r="2540" b="0"/>
                  <wp:docPr id="8" name="Afbeelding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510667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D06640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083B13">
        <w:trPr>
          <w:trHeight w:val="306" w:hRule="exact"/>
        </w:trPr>
        <w:tc>
          <w:tcPr>
            <w:tcW w:w="7512" w:type="dxa"/>
            <w:gridSpan w:val="2"/>
          </w:tcPr>
          <w:p w:rsidR="00F75106" w:rsidRDefault="00D06640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083B13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083B13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D06640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083B13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D06640">
              <w:t xml:space="preserve">Aan de </w:t>
            </w:r>
            <w:r w:rsidR="000129A4">
              <w:t>Voorzitter van de Tweede Kamer</w:t>
            </w:r>
          </w:p>
          <w:p w:rsidR="000129A4" w:rsidRDefault="00D06640">
            <w:pPr>
              <w:pStyle w:val="adres"/>
            </w:pPr>
            <w:r>
              <w:t>der Staten-Generaal</w:t>
            </w:r>
          </w:p>
          <w:p w:rsidR="000129A4" w:rsidRDefault="00D06640">
            <w:pPr>
              <w:pStyle w:val="adres"/>
            </w:pPr>
            <w:r>
              <w:t>Postbus 20018 </w:t>
            </w:r>
          </w:p>
          <w:p w:rsidR="000129A4" w:rsidRDefault="00D06640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D06640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083B13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083B13">
        <w:trPr>
          <w:trHeight w:val="238" w:hRule="exact"/>
        </w:trPr>
        <w:tc>
          <w:tcPr>
            <w:tcW w:w="1099" w:type="dxa"/>
          </w:tcPr>
          <w:p w:rsidR="00F75106" w:rsidRDefault="00D06640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D06640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6 oktober 2021</w:t>
            </w:r>
          </w:p>
        </w:tc>
      </w:tr>
      <w:tr w:rsidR="00083B13">
        <w:trPr>
          <w:trHeight w:val="482" w:hRule="exact"/>
        </w:trPr>
        <w:tc>
          <w:tcPr>
            <w:tcW w:w="1099" w:type="dxa"/>
          </w:tcPr>
          <w:p w:rsidR="00F75106" w:rsidRDefault="00D06640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D06640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>Beantwoording gestelde vragen tijdens schriftelijk overleg over de JBZ-Raad van 7 en 8 oktober 2021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083B13">
        <w:tc>
          <w:tcPr>
            <w:tcW w:w="2013" w:type="dxa"/>
          </w:tcPr>
          <w:p w:rsidR="00E23047" w:rsidP="00CB2531" w:rsidRDefault="00D06640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Europese en Internationale Aangelegenheden</w:t>
            </w:r>
          </w:p>
          <w:p w:rsidR="00CB2531" w:rsidP="00CB2531" w:rsidRDefault="00D06640">
            <w:pPr>
              <w:pStyle w:val="witregel1"/>
            </w:pPr>
            <w:r>
              <w:t> </w:t>
            </w:r>
          </w:p>
          <w:p w:rsidR="00CB2531" w:rsidP="00CB2531" w:rsidRDefault="00D06640">
            <w:pPr>
              <w:pStyle w:val="afzendgegevens"/>
            </w:pPr>
            <w:r>
              <w:t>Turfmarkt 147</w:t>
            </w:r>
          </w:p>
          <w:p w:rsidRPr="00D06640" w:rsidR="00CB2531" w:rsidP="00CB2531" w:rsidRDefault="00D06640">
            <w:pPr>
              <w:pStyle w:val="afzendgegevens"/>
              <w:rPr>
                <w:lang w:val="de-DE"/>
              </w:rPr>
            </w:pPr>
            <w:r w:rsidRPr="00D06640">
              <w:rPr>
                <w:lang w:val="de-DE"/>
              </w:rPr>
              <w:t>2511 DP  Den Haag</w:t>
            </w:r>
          </w:p>
          <w:p w:rsidRPr="00D06640" w:rsidR="00CB2531" w:rsidP="00CB2531" w:rsidRDefault="00D06640">
            <w:pPr>
              <w:pStyle w:val="afzendgegevens"/>
              <w:rPr>
                <w:lang w:val="de-DE"/>
              </w:rPr>
            </w:pPr>
            <w:r w:rsidRPr="00D06640">
              <w:rPr>
                <w:lang w:val="de-DE"/>
              </w:rPr>
              <w:t>Postbus 20301</w:t>
            </w:r>
          </w:p>
          <w:p w:rsidRPr="00D06640" w:rsidR="00CB2531" w:rsidP="00CB2531" w:rsidRDefault="00D06640">
            <w:pPr>
              <w:pStyle w:val="afzendgegevens"/>
              <w:rPr>
                <w:lang w:val="de-DE"/>
              </w:rPr>
            </w:pPr>
            <w:r w:rsidRPr="00D06640">
              <w:rPr>
                <w:lang w:val="de-DE"/>
              </w:rPr>
              <w:t>2500 EH  Den Haag</w:t>
            </w:r>
          </w:p>
          <w:p w:rsidRPr="00D06640" w:rsidR="00CB2531" w:rsidP="00CB2531" w:rsidRDefault="00D06640">
            <w:pPr>
              <w:pStyle w:val="afzendgegevens"/>
              <w:rPr>
                <w:lang w:val="de-DE"/>
              </w:rPr>
            </w:pPr>
            <w:r w:rsidRPr="00D06640">
              <w:rPr>
                <w:lang w:val="de-DE"/>
              </w:rPr>
              <w:t>www.rijksoverheid.nl/jenv</w:t>
            </w:r>
          </w:p>
          <w:p w:rsidR="00CB2531" w:rsidP="00CB2531" w:rsidRDefault="00D06640">
            <w:pPr>
              <w:pStyle w:val="witregel2"/>
            </w:pPr>
            <w:r>
              <w:t> </w:t>
            </w:r>
          </w:p>
          <w:p w:rsidR="00CB2531" w:rsidP="00CB2531" w:rsidRDefault="00D06640">
            <w:pPr>
              <w:pStyle w:val="referentiekopjes"/>
            </w:pPr>
            <w:r>
              <w:t>Ons kenmerk</w:t>
            </w:r>
          </w:p>
          <w:p w:rsidR="00CB2531" w:rsidP="00CB2531" w:rsidRDefault="00D06640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3571694</w:t>
            </w:r>
            <w:r>
              <w:fldChar w:fldCharType="end"/>
            </w:r>
          </w:p>
          <w:p w:rsidR="00CB2531" w:rsidP="00CB2531" w:rsidRDefault="00D06640">
            <w:pPr>
              <w:pStyle w:val="witregel1"/>
            </w:pPr>
            <w:r>
              <w:t> </w:t>
            </w:r>
          </w:p>
          <w:p w:rsidR="00CB2531" w:rsidP="00CB2531" w:rsidRDefault="00D06640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CB2531" w:rsidP="00CB2531" w:rsidRDefault="00CB2531">
            <w:pPr>
              <w:pStyle w:val="referentiegegevens"/>
            </w:pPr>
          </w:p>
          <w:bookmarkEnd w:id="4"/>
          <w:p w:rsidRPr="00CB2531" w:rsidR="00CB2531" w:rsidP="00CB2531" w:rsidRDefault="00CB2531">
            <w:pPr>
              <w:pStyle w:val="referentiegegevens"/>
            </w:pPr>
          </w:p>
          <w:p w:rsidR="00F75106" w:rsidRDefault="00D06640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083B13" w:rsidTr="00C22108">
        <w:tc>
          <w:tcPr>
            <w:tcW w:w="7716" w:type="dxa"/>
          </w:tcPr>
          <w:p w:rsidRPr="00C22108" w:rsidR="00C22108" w:rsidP="002353E3" w:rsidRDefault="00D06640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editId="708685BC" wp14:anchorId="01107C8B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D06640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hVqA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">
                      <v:textbox inset="0,0,0,0">
                        <w:txbxContent>
                          <w:p w:rsidR="00B2078A" w:rsidP="00B2078A" w:rsidRDefault="00D06640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editId="764204B0" wp14:anchorId="73C561B3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D06640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Tvpw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">
                      <v:textbox inset="0,0,0,0">
                        <w:txbxContent>
                          <w:p w:rsidR="0089073C" w:rsidRDefault="00D06640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F75106" w:rsidRDefault="00F75106">
      <w:pPr>
        <w:pStyle w:val="broodtekst"/>
      </w:pPr>
      <w:bookmarkStart w:name="cursor" w:id="8"/>
      <w:bookmarkEnd w:id="8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083B13">
        <w:trPr>
          <w:cantSplit/>
        </w:trPr>
        <w:tc>
          <w:tcPr>
            <w:tcW w:w="7501" w:type="dxa"/>
          </w:tcPr>
          <w:p w:rsidR="00CB2531" w:rsidP="00CB2531" w:rsidRDefault="00CB2531">
            <w:pPr>
              <w:pStyle w:val="in-table"/>
            </w:pPr>
            <w:bookmarkStart w:name="ondertekening" w:id="9"/>
            <w:bookmarkEnd w:id="9"/>
          </w:p>
          <w:p w:rsidR="00F75106" w:rsidRDefault="00D06640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E23047" w:rsidP="00E23047" w:rsidRDefault="00D06640">
      <w:pPr>
        <w:pStyle w:val="broodtekst"/>
      </w:pPr>
      <w:r>
        <w:t>Hierbij sturen wij u een afschrift van de beantwoording van de vragen van de vaste commissie voor Justitie en Veiligheid van de Tweede Kamer die zijn gesteld in het kader van de JBZ-Raad van 7</w:t>
      </w:r>
      <w:r w:rsidR="00CB2531">
        <w:t xml:space="preserve"> en 8</w:t>
      </w:r>
      <w:r>
        <w:t xml:space="preserve"> oktober 2021 in Luxemburg.</w:t>
      </w:r>
    </w:p>
    <w:p w:rsidR="00E23047" w:rsidP="00E23047" w:rsidRDefault="00E23047">
      <w:pPr>
        <w:pStyle w:val="broodtekst"/>
      </w:pPr>
    </w:p>
    <w:p w:rsidR="00E23047" w:rsidP="00E23047" w:rsidRDefault="00E23047">
      <w:pPr>
        <w:pStyle w:val="broodtekst"/>
      </w:pPr>
    </w:p>
    <w:p w:rsidR="00E23047" w:rsidP="00E23047" w:rsidRDefault="00D06640">
      <w:pPr>
        <w:pStyle w:val="broodtekst"/>
      </w:pPr>
      <w:r>
        <w:t>De Minister van Justitie en Veiligheid,</w:t>
      </w:r>
    </w:p>
    <w:p w:rsidR="00E23047" w:rsidP="00E23047" w:rsidRDefault="00E23047">
      <w:pPr>
        <w:pStyle w:val="broodtekst"/>
      </w:pPr>
    </w:p>
    <w:p w:rsidR="00E23047" w:rsidP="00E23047" w:rsidRDefault="00E23047">
      <w:pPr>
        <w:pStyle w:val="broodtekst"/>
      </w:pPr>
    </w:p>
    <w:p w:rsidR="00D06640" w:rsidP="00E23047" w:rsidRDefault="00D06640">
      <w:pPr>
        <w:pStyle w:val="broodtekst"/>
      </w:pPr>
    </w:p>
    <w:p w:rsidR="00E23047" w:rsidP="00E23047" w:rsidRDefault="00E23047">
      <w:pPr>
        <w:pStyle w:val="broodtekst"/>
      </w:pPr>
    </w:p>
    <w:p w:rsidR="00E23047" w:rsidP="00E23047" w:rsidRDefault="00D06640">
      <w:pPr>
        <w:pStyle w:val="broodtekst"/>
      </w:pPr>
      <w:r>
        <w:t>Ferd Grapperhaus</w:t>
      </w:r>
    </w:p>
    <w:p w:rsidR="00E23047" w:rsidP="00E23047" w:rsidRDefault="00E23047">
      <w:pPr>
        <w:pStyle w:val="broodtekst"/>
      </w:pPr>
    </w:p>
    <w:p w:rsidR="00E23047" w:rsidP="00E23047" w:rsidRDefault="00E23047">
      <w:pPr>
        <w:pStyle w:val="broodtekst"/>
      </w:pPr>
    </w:p>
    <w:p w:rsidR="00E23047" w:rsidP="00E23047" w:rsidRDefault="00D06640">
      <w:pPr>
        <w:pStyle w:val="broodtekst"/>
      </w:pPr>
      <w:r>
        <w:t>De Minister voor Rechtsbescherming,</w:t>
      </w:r>
    </w:p>
    <w:p w:rsidR="00E23047" w:rsidP="00E23047" w:rsidRDefault="00E23047">
      <w:pPr>
        <w:pStyle w:val="broodtekst"/>
      </w:pPr>
    </w:p>
    <w:p w:rsidR="00E23047" w:rsidP="00E23047" w:rsidRDefault="00E23047">
      <w:pPr>
        <w:pStyle w:val="broodtekst"/>
      </w:pPr>
    </w:p>
    <w:p w:rsidR="00E23047" w:rsidP="00E23047" w:rsidRDefault="00E23047">
      <w:pPr>
        <w:pStyle w:val="broodtekst"/>
      </w:pPr>
    </w:p>
    <w:p w:rsidR="00E23047" w:rsidP="00E23047" w:rsidRDefault="00E23047">
      <w:pPr>
        <w:pStyle w:val="broodtekst"/>
      </w:pPr>
    </w:p>
    <w:p w:rsidR="00E23047" w:rsidP="00E23047" w:rsidRDefault="00D06640">
      <w:pPr>
        <w:pStyle w:val="broodtekst"/>
      </w:pPr>
      <w:r>
        <w:t>Sander Dekker</w:t>
      </w:r>
    </w:p>
    <w:p w:rsidR="00E23047" w:rsidP="00E23047" w:rsidRDefault="00E23047">
      <w:pPr>
        <w:pStyle w:val="broodtekst"/>
      </w:pPr>
    </w:p>
    <w:p w:rsidR="00E23047" w:rsidP="00E23047" w:rsidRDefault="00E23047">
      <w:pPr>
        <w:pStyle w:val="broodtekst"/>
      </w:pPr>
    </w:p>
    <w:p w:rsidR="00E23047" w:rsidP="00E23047" w:rsidRDefault="00D06640">
      <w:pPr>
        <w:pStyle w:val="broodtekst"/>
      </w:pPr>
      <w:r>
        <w:t>De Staatssecretaris van Justitie en Veiligheid,</w:t>
      </w:r>
    </w:p>
    <w:p w:rsidR="00E23047" w:rsidP="00E23047" w:rsidRDefault="00E23047">
      <w:pPr>
        <w:pStyle w:val="broodtekst"/>
      </w:pPr>
    </w:p>
    <w:p w:rsidR="00E23047" w:rsidP="00E23047" w:rsidRDefault="00E23047">
      <w:pPr>
        <w:pStyle w:val="broodtekst"/>
      </w:pPr>
    </w:p>
    <w:p w:rsidR="00E23047" w:rsidP="00E23047" w:rsidRDefault="00E23047">
      <w:pPr>
        <w:pStyle w:val="broodtekst"/>
      </w:pPr>
    </w:p>
    <w:p w:rsidR="00E23047" w:rsidP="00E23047" w:rsidRDefault="00E23047">
      <w:pPr>
        <w:pStyle w:val="broodtekst"/>
      </w:pPr>
    </w:p>
    <w:p w:rsidR="00E23047" w:rsidP="00E23047" w:rsidRDefault="00D06640">
      <w:pPr>
        <w:pStyle w:val="broodtekst"/>
      </w:pPr>
      <w:r>
        <w:t>Ankie Broekers-Knol</w:t>
      </w:r>
    </w:p>
    <w:p w:rsidR="00F75106" w:rsidP="00E23047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11C" w:rsidRDefault="00D06640">
      <w:pPr>
        <w:spacing w:line="240" w:lineRule="auto"/>
      </w:pPr>
      <w:r>
        <w:separator/>
      </w:r>
    </w:p>
  </w:endnote>
  <w:endnote w:type="continuationSeparator" w:id="0">
    <w:p w:rsidR="00C9111C" w:rsidRDefault="00D066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D066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83B13">
      <w:trPr>
        <w:trHeight w:hRule="exact" w:val="240"/>
      </w:trPr>
      <w:tc>
        <w:tcPr>
          <w:tcW w:w="7752" w:type="dxa"/>
        </w:tcPr>
        <w:p w:rsidR="0089073C" w:rsidRDefault="00D06640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D06640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565DB7">
            <w:fldChar w:fldCharType="begin"/>
          </w:r>
          <w:r w:rsidR="00565DB7">
            <w:instrText xml:space="preserve"> NUMPAGES   \* MERGEFORMAT </w:instrText>
          </w:r>
          <w:r w:rsidR="00565DB7">
            <w:fldChar w:fldCharType="separate"/>
          </w:r>
          <w:r w:rsidR="00E23047">
            <w:t>1</w:t>
          </w:r>
          <w:r w:rsidR="00565DB7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83B13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D06640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D0664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CB2531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65DB7">
            <w:fldChar w:fldCharType="begin"/>
          </w:r>
          <w:r w:rsidR="00565DB7">
            <w:instrText xml:space="preserve"> SECTIONPAGES   \* MERGEFORMAT </w:instrText>
          </w:r>
          <w:r w:rsidR="00565DB7">
            <w:fldChar w:fldCharType="separate"/>
          </w:r>
          <w:r w:rsidR="00CB2531">
            <w:t>1</w:t>
          </w:r>
          <w:r w:rsidR="00565DB7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083B13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083B13">
      <w:trPr>
        <w:cantSplit/>
        <w:trHeight w:hRule="exact" w:val="216"/>
      </w:trPr>
      <w:tc>
        <w:tcPr>
          <w:tcW w:w="7771" w:type="dxa"/>
        </w:tcPr>
        <w:p w:rsidR="0089073C" w:rsidRDefault="00D06640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D06640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565DB7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083B13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083B13">
      <w:trPr>
        <w:cantSplit/>
        <w:trHeight w:hRule="exact" w:val="289"/>
      </w:trPr>
      <w:tc>
        <w:tcPr>
          <w:tcW w:w="7769" w:type="dxa"/>
        </w:tcPr>
        <w:p w:rsidR="0089073C" w:rsidRDefault="00D06640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D06640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CB2531">
            <w:rPr>
              <w:rStyle w:val="PageNumber"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65DB7">
            <w:fldChar w:fldCharType="begin"/>
          </w:r>
          <w:r w:rsidR="00565DB7">
            <w:instrText xml:space="preserve"> SECTIONPAGES   \* MERGEFORMAT </w:instrText>
          </w:r>
          <w:r w:rsidR="00565DB7">
            <w:fldChar w:fldCharType="separate"/>
          </w:r>
          <w:r w:rsidR="00CB2531">
            <w:t>2</w:t>
          </w:r>
          <w:r w:rsidR="00565DB7">
            <w:fldChar w:fldCharType="end"/>
          </w:r>
        </w:p>
      </w:tc>
    </w:tr>
    <w:tr w:rsidR="00083B13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11C" w:rsidRDefault="00D06640">
      <w:pPr>
        <w:spacing w:line="240" w:lineRule="auto"/>
      </w:pPr>
      <w:r>
        <w:separator/>
      </w:r>
    </w:p>
  </w:footnote>
  <w:footnote w:type="continuationSeparator" w:id="0">
    <w:p w:rsidR="00C9111C" w:rsidRDefault="00D066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D06640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4D44796" wp14:editId="6ECB1E2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083B13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Pr="00D06640" w:rsidRDefault="00D06640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D06640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D06640">
                                  <w:rPr>
                                    <w:b/>
                                  </w:rPr>
                                  <w:t>Directie Europese en Internationale Aangelegenheden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D06640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D06640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D06640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D06640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D06640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D06640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4 oktober 2021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D06640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D06640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3571694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83B13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083B13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Pr="00D06640" w:rsidRDefault="00D06640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D06640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D06640">
                            <w:rPr>
                              <w:b/>
                            </w:rPr>
                            <w:t>Directie Europese en Internationale Aangelegenheden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D06640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D06640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D06640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D06640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D06640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D0664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4 oktober 2021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9073C" w:rsidRDefault="00D06640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D06640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3571694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83B13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14FD3A0" wp14:editId="6E764982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D06640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D06640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83B13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D06640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D06640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 wp14:anchorId="4AEEFCC2" wp14:editId="4D637F82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056206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3047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D1F80AE" wp14:editId="3C9886FA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565DB7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2E467DA8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8526F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44A9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7C56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BAB3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225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6AC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089F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46DC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9D428E8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AC285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0CC4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823A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48DC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104F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B439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FE69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EC74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6B729380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C1C70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9E14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BC7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DA48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F4E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4DA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0058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EC0E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C2024A46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CBB213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FE2F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AC06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C0CE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F46D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C203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0297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AEF7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De Voorzitter van de Tweede Kamer_x000d_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existing=&quot;K%3A%5CEU%5CJBZ-Raad%5C2021%5C2021-10-07en08%20JBZ-Raad%20Luxemburg%5CSO%5CTK%20aanbiedingsbrief%20SO%20JBZ-Raad%20Justitie%207%20oktober%202021.docx#Document&quot; model=&quot;brief-2010.xml&quot; profile=&quot;minjus&quot; target=&quot;Microsoft Word&quot; target-build=&quot;16.0.5188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Europese en Internationale Aangelegenhed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afzendkopje&quot;&gt;Contactpersoon&lt;/p&gt;&lt;p style=&quot;afzendgegevens&quot;&gt;T  070 370 68 66&lt;/p&gt;&lt;p style=&quot;afzendgegevens&quot;&gt;F  070 370 79 29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/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minister&quot; value=&quot;1&quot;&gt;&lt;afzender aanhef=&quot;1&quot; country-code=&quot;31&quot; country-id=&quot;NLD&quot; groetregel=&quot;1&quot; name=&quot;minister&quot; organisatie=&quot;259&quot; taal=&quot;1043&quot;&gt;&lt;taal id=&quot;1043&quot;/&gt;&lt;taal id=&quot;2057&quot;/&gt;&lt;taal id=&quot;1031&quot;/&gt;&lt;taal id=&quot;1036&quot;/&gt;&lt;taal id=&quot;1034&quot;/&gt;&lt;/afzender&gt;_x000d__x000a_&lt;/ondertekenaar-item&gt;&lt;tweedeondertekenaar-item/&gt;&lt;behandelddoor-item formatted-value=&quot;DEIA&quot; value=&quot;4&quot;&gt;&lt;afzender aanhef=&quot;1&quot; country-code=&quot;31&quot; country-id=&quot;NLD&quot; groetregel=&quot;1&quot; name=&quot;DEIA&quot; organisatie=&quot;30&quot; taal=&quot;1043&quot;&gt;&lt;taal id=&quot;1043&quot;/&gt;&lt;taal id=&quot;2057&quot;/&gt;&lt;taal id=&quot;1031&quot;/&gt;&lt;taal id=&quot;1036&quot;/&gt;&lt;taal id=&quot;1034&quot;/&gt;&lt;/afzender&gt;_x000d__x000a_&lt;/behandelddoor-item&gt;&lt;organisatie-item formatted-value=&quot;Directie Europese en Internationale Aangelegenheden (DEIA)&quot; value=&quot;30&quot;&gt;&lt;organisatie facebook=&quot;&quot; id=&quot;30&quot; linkedin=&quot;&quot; twitter=&quot;&quot; youtube=&quot;&quot; zoekveld=&quot;Directie Europese en Internationale Aangelegenheden (DEIA)&quot;&gt;_x000d__x000a_&lt;taal baadres=&quot;Turfmarkt 147&quot; banknaam=&quot;&quot; banknummer=&quot;&quot; baplaats=&quot;The Hague&quot; bapostcode=&quot;2511 DP&quot; bezoekadres=&quot;Bezoekadres\nTurfmarkt 147\n2511 DP The Hague\nTelefoon +31 70 370 68 66\nFax +31 70 370 79 29\nwww.rijksoverheid.nl/jenv&quot; bic=&quot;&quot; email=&quot;&quot; faxnummer=&quot;+31 70 370 79 29&quot; iban=&quot;&quot; id=&quot;2057&quot; infonummer=&quot;&quot; instructies=&quot;Please quote date of letter and our ref. when replying. Do not raise more than one subject per letter.&quot; kleuren=&quot;alles&quot; koptekst=&quot;\nEuropean and International Affairs Department\n&quot; land=&quot;The Netherlands&quot; logo=&quot;RO_J&quot; naamdirectie=&quot;&quot; naamdirectoraatgeneraal=&quot;European and International Affairs Department&quot; naamgebouw=&quot;&quot; omschrijving=&quot;European and International Affairs Department&quot; paadres=&quot;20301&quot; paplaats=&quot;The Hague&quot; papostcode=&quot;2500 EH&quot; payoff=&quot;&quot; postadres=&quot;Postadres:\nPostbus 20301,\n2500 EH The Hague&quot; taal=&quot;2057&quot; telefoonnummer=&quot;+31 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_x000d__x000a_&lt;taal baadres=&quot;Turfmarkt 147&quot; banknaam=&quot;&quot; banknummer=&quot;&quot; baplaats=&quot;La Haya&quot; bapostcode=&quot;2511 DP&quot; bezoekadres=&quot;Bezoekadres\nTurfmarkt 147\n2511 DP La Haya\nTelefoon +31 70 370 68 66\nFax +31 70 370 79 29\nwww.rijksoverheid.nl/jenv&quot; bic=&quot;&quot; email=&quot;&quot; faxnummer=&quot;+31 70 370 79 29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Asuntos Europeos e Internacionales\n&quot; land=&quot;Países Bajos&quot; logo=&quot;RO_J&quot; naamdirectie=&quot;&quot; naamdirectoraatgeneraal=&quot;Dirección de Asuntos Europeos e Internacionales&quot; naamgebouw=&quot;&quot; omschrijving=&quot;Dirección de Asuntos Europeos e Internacionales&quot; paadres=&quot;20301&quot; paplaats=&quot;La Haya&quot; papostcode=&quot;2500 EH&quot; payoff=&quot;&quot; postadres=&quot;Postadres:\nPostbus 20301,\n2500 EH La Haya&quot; taal=&quot;1034&quot; telefoonnummer=&quot;+31 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_x000d__x000a_&lt;taal baadres=&quot;Turfmarkt 147&quot; banknaam=&quot;&quot; banknummer=&quot;&quot; baplaats=&quot;La Haye&quot; bapostcode=&quot;2511 DP&quot; bezoekadres=&quot;Bezoekadres\nTurfmarkt 147\n2511 DP La Haye\nTelefoon +31 70 370 68 66\nFax +31 70 370 79 29\nwww.rijksoverheid.nl/jenv&quot; bic=&quot;&quot; email=&quot;&quot; faxnummer=&quot;+31 70 370 79 29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s Affaires européennes et internationales\n&quot; land=&quot;Pays-Bas&quot; logo=&quot;RO_J&quot; naamdirectie=&quot;&quot; naamdirectoraatgeneraal=&quot;Direction des Affaires européennes et internationales&quot; naamgebouw=&quot;&quot; omschrijving=&quot;Direction des Affaires européennes et internationales&quot; paadres=&quot;20301&quot; paplaats=&quot;La Haye&quot; papostcode=&quot;2500 EH&quot; payoff=&quot;&quot; postadres=&quot;Postadres:\nPostbus 20301,\n2500 EH La Haye&quot; taal=&quot;1036&quot; telefoonnummer=&quot;+31 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_x000d__x000a_&lt;taal baadres=&quot;Turfmarkt 147&quot; banknaam=&quot;&quot; banknummer=&quot;&quot; baplaats=&quot;Den Haag&quot; bapostcode=&quot;2511 DP&quot; bezoekadres=&quot;Bezoekadres\nTurfmarkt 147\n2511 DP Den Haag\nTelefoon 070 370 68 66\nFax 070 370 79 29\nwww.rijksoverheid.nl/jenv&quot; bic=&quot;&quot; email=&quot;&quot; faxnummer=&quot;070 370 79 29&quot; iban=&quot;&quot; id=&quot;1043&quot; infonummer=&quot;&quot; instructies=&quot;Bij beantwoording de datum en ons kenmerk vermelden. Wilt u slechts één zaak in uw brief behandelen.&quot; kleuren=&quot;alles&quot; koptekst=&quot;\nDirectie Europese en Internationale Aangelegenheden\n&quot; land=&quot;Nederland&quot; logo=&quot;RO_J&quot; naamdirectie=&quot;&quot; naamdirectoraatgeneraal=&quot;Directie Europese en Internationale Aangelegenheden&quot; naamgebouw=&quot;&quot; omschrijving=&quot;Directie Europese en Internationale Aangelegenhed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_x000d__x000a_&lt;taal baadres=&quot;Turfmarkt 147&quot; banknaam=&quot;&quot; banknummer=&quot;&quot; baplaats=&quot;Den Haag&quot; bapostcode=&quot;2511 DP&quot; bezoekadres=&quot;Bezoekadres\nTurfmarkt 147\n2511 DP Den Haag\nTelefoon +31 70 370 68 66\nFax +31 70 370 79 29\nwww.rijksoverheid.nl/jenv&quot; bic=&quot;&quot; email=&quot;&quot; faxnummer=&quot;+31 70 370 79 29&quot; iban=&quot;&quot; id=&quot;1031&quot; infonummer=&quot;&quot; instructies=&quot;Antwortt bitte Datum und unser Zeichen angeben. Bitte pro Zuschrift nur eine Angelegenheit behandeln.&quot; kleuren=&quot;alles&quot; koptekst=&quot;\nDirektion Europäische und Internationale Angelegenheiten\n&quot; land=&quot;Niederlande&quot; logo=&quot;RO_J&quot; naamdirectie=&quot;&quot; naamdirectoraatgeneraal=&quot;Direktion Europäische und Internationale Angelegenheiten&quot; naamgebouw=&quot;&quot; omschrijving=&quot;Direktion Europäische und Internationale Angelegenheiten&quot; paadres=&quot;20301&quot; paplaats=&quot;Den Haag&quot; papostcode=&quot;2500 EH&quot; payoff=&quot;&quot; postadres=&quot;Postadres:\nPostbus 20301,\n2500 EH Den Haag&quot; taal=&quot;1031&quot; telefoonnummer=&quot;+31 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_x000d__x000a_&lt;/organisatie&gt;_x000d__x000a_&lt;/organisatie-item&gt;&lt;zaak/&gt;&lt;adres formatted-value=&quot;De Voorzitter van de Tweede Kamer\nder Staten-Generaal\nPostbus 20018&amp;#160;\n2500 EA&amp;#160;&amp;#160;DEN HAAG&quot; value=&quot;182&quot;&gt;&lt;address city=&quot;DEN HAAG&quot; country-code=&quot;31&quot; country-id=&quot;NLD&quot; omitted-country=&quot;Nederland&quot; street=&quot;Postbus 20018&quot; typeid=&quot;1&quot; typename=&quot;postadres&quot; zipcode=&quot;2500 EA&quot;&gt;&lt;person display=&quot;Staten-Generaal&quot; first=&quot;der&quot; index=&quot;1&quot; last=&quot;Staten-Generaal&quot;/&gt;_x000d__x000a_&lt;company display=&quot;Voorzitter Tweede Kamer&quot; name=&quot;De Voorzitter van de Tweede Kamer&quot;&gt;_x000d__x000a_&lt;/company&gt;_x000d__x000a_&lt;/address&gt;_x000d__x000a_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Beantwoording gestelde vragen tijdens schriftelijk overleg over de JBZ-Raad van 7 en 8 oktober 2021&quot;/&gt;&lt;heropend value=&quot;false&quot;/&gt;&lt;vorm value=&quot;Digitaal&quot;/&gt;&lt;ZaakLocatie/&gt;&lt;zaakkenmerk/&gt;&lt;zaaktitel/&gt;&lt;fn_geaddresseerde formatted-value=&quot;De Voorzitter van de Tweede Kamer&quot;/&gt;&lt;fn_adres formatted-value=&quot;Postbus 20018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29&quot; value=&quot;070 370 79 29&quot;&gt;&lt;phonenumber country-code=&quot;31&quot; number=&quot;070 370 79 29&quot;/&gt;&lt;/faxorganisatie&gt;&lt;telorganisatie formatted-value=&quot;070 370 68 66&quot; value=&quot;070 370 68 66&quot;&gt;&lt;phonenumber country-code=&quot;31&quot; number=&quot;070 370 68 66&quot;/&gt;&lt;/telorganisatie&gt;&lt;doorkiesnummer formatted-value=&quot;&quot; value=&quot;&quot;&gt;&lt;phonenumber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&quot;/&gt;&lt;email formatted-value=&quot;&quot;/&gt;&lt;functie formatted-value=&quot;&quot;/&gt;&lt;retouradres formatted-value=&quot;&amp;gt; Retouradres&amp;#160;Postbus 20301&amp;#160;2500 EH&amp;#160;&amp;#160;Den Haag&quot;/&gt;&lt;directoraat formatted-value=&quot;Directie Europese en Internationale Aangelegenheden&quot; value=&quot;Directie Europese en Internationale Aangelegenheden&quot;/&gt;&lt;directoraatvolg formatted-value=&quot;Directie Europese en Internationale Aangelegenhed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4 oktober 2021&quot; value=&quot;2021-10-04T13:42:52&quot;/&gt;&lt;onskenmerk format-disabled=&quot;true&quot; formatted-value=&quot;3571694&quot; value=&quot;3571694&quot;/&gt;&lt;uwkenmerk formatted-value=&quot;&quot;/&gt;&lt;onderwerp format-disabled=&quot;true&quot; formatted-value=&quot;Beantwoording gestelde vragen tijdens schriftelijk overleg over de JBZ-Raad van 7 en 8 oktober 2021&quot; value=&quot;Beantwoording gestelde vragen tijdens schriftelijk overleg over de JBZ-Raad van 7 en 8 oktober 2021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E23047"/>
    <w:rsid w:val="000129A4"/>
    <w:rsid w:val="00083B13"/>
    <w:rsid w:val="000E4FC7"/>
    <w:rsid w:val="001B5B02"/>
    <w:rsid w:val="002353E3"/>
    <w:rsid w:val="0040796D"/>
    <w:rsid w:val="00565DB7"/>
    <w:rsid w:val="005B585C"/>
    <w:rsid w:val="00652887"/>
    <w:rsid w:val="00666B4A"/>
    <w:rsid w:val="00690E82"/>
    <w:rsid w:val="00794445"/>
    <w:rsid w:val="0089073C"/>
    <w:rsid w:val="008A7B34"/>
    <w:rsid w:val="009B09F2"/>
    <w:rsid w:val="00B07A5A"/>
    <w:rsid w:val="00B2078A"/>
    <w:rsid w:val="00B46C81"/>
    <w:rsid w:val="00C22108"/>
    <w:rsid w:val="00C9111C"/>
    <w:rsid w:val="00CB2531"/>
    <w:rsid w:val="00CC3E4D"/>
    <w:rsid w:val="00D06640"/>
    <w:rsid w:val="00D2034F"/>
    <w:rsid w:val="00DD1C86"/>
    <w:rsid w:val="00E23047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565D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65DB7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565D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65DB7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204</ap:Words>
  <ap:Characters>1125</ap:Characters>
  <ap:DocSecurity>0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1327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2021-10-06T08:02:00.0000000Z</dcterms:created>
  <dcterms:modified xsi:type="dcterms:W3CDTF">2021-10-06T08:02:00.0000000Z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De Voorzitter van de Tweede Kamer_x000d_der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4 oktober 2021</vt:lpwstr>
  </property>
  <property fmtid="{D5CDD505-2E9C-101B-9397-08002B2CF9AE}" pid="8" name="directieregel">
    <vt:lpwstr> _x000d_</vt:lpwstr>
  </property>
  <property fmtid="{D5CDD505-2E9C-101B-9397-08002B2CF9AE}" pid="9" name="directoraat">
    <vt:lpwstr>Directie Europese en Internationale Aangelegenheden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Europese en Internationale Aangelegenheden</vt:lpwstr>
  </property>
  <property fmtid="{D5CDD505-2E9C-101B-9397-08002B2CF9AE}" pid="13" name="functie">
    <vt:lpwstr/>
  </property>
  <property fmtid="{D5CDD505-2E9C-101B-9397-08002B2CF9AE}" pid="14" name="groetregel">
    <vt:lpwstr>&lt;Geen&gt;,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/>
  </property>
  <property fmtid="{D5CDD505-2E9C-101B-9397-08002B2CF9AE}" pid="21" name="ondertekening">
    <vt:lpwstr/>
  </property>
  <property fmtid="{D5CDD505-2E9C-101B-9397-08002B2CF9AE}" pid="22" name="onderwerp">
    <vt:lpwstr>Beantwoording gestelde vragen tijdens schriftelijk overleg over de JBZ-Raad van 7 en 8 oktober 2021</vt:lpwstr>
  </property>
  <property fmtid="{D5CDD505-2E9C-101B-9397-08002B2CF9AE}" pid="23" name="onskenmerk">
    <vt:lpwstr>3571694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