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E4E02" w:rsidR="00975112" w:rsidP="00A21E76" w:rsidRDefault="005D27F4">
      <w:pPr>
        <w:autoSpaceDE w:val="0"/>
        <w:autoSpaceDN w:val="0"/>
        <w:adjustRightInd w:val="0"/>
        <w:rPr>
          <w:noProof w:val="0"/>
        </w:rPr>
      </w:pPr>
      <w:r>
        <w:rPr>
          <w:noProof w:val="0"/>
        </w:rPr>
        <w:t>Geachte voorzitter</w:t>
      </w:r>
      <w:r w:rsidR="00A66B35">
        <w:rPr>
          <w:noProof w:val="0"/>
        </w:rPr>
        <w:t>,</w:t>
      </w:r>
    </w:p>
    <w:p w:rsidRPr="00FE4E02" w:rsidR="00975112" w:rsidP="00521CEE" w:rsidRDefault="00975112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9267FD" w:rsidRDefault="009267FD">
      <w:pPr>
        <w:spacing w:line="240" w:lineRule="auto"/>
        <w:rPr>
          <w:rFonts w:cs="Verdana"/>
          <w:noProof w:val="0"/>
          <w:szCs w:val="18"/>
        </w:rPr>
      </w:pPr>
    </w:p>
    <w:p w:rsidR="00806120" w:rsidP="00444E27" w:rsidRDefault="005D27F4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t xml:space="preserve">Hierbij ontvangt u een afschrift van mijn brief met kenmerk </w:t>
      </w:r>
      <w:r w:rsidR="009937E3">
        <w:t>4227223</w:t>
      </w:r>
      <w:r>
        <w:rPr>
          <w:rFonts w:cs="Verdana"/>
          <w:noProof w:val="0"/>
          <w:szCs w:val="18"/>
        </w:rPr>
        <w:t xml:space="preserve"> aan de voorzitter van de Tweede Kamer der Staten-Generaal</w:t>
      </w:r>
      <w:r w:rsidR="00F1277E">
        <w:rPr>
          <w:rFonts w:cs="Verdana"/>
          <w:noProof w:val="0"/>
          <w:szCs w:val="18"/>
        </w:rPr>
        <w:t>.</w:t>
      </w:r>
      <w:r>
        <w:rPr>
          <w:rFonts w:cs="Verdana"/>
          <w:noProof w:val="0"/>
          <w:szCs w:val="18"/>
        </w:rPr>
        <w:t xml:space="preserve"> </w:t>
      </w:r>
    </w:p>
    <w:p w:rsidR="004C062C" w:rsidP="00806120" w:rsidRDefault="004C062C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84276C" w:rsidRDefault="0084276C">
      <w:pPr>
        <w:spacing w:line="240" w:lineRule="auto"/>
        <w:rPr>
          <w:rFonts w:cs="Verdana"/>
          <w:noProof w:val="0"/>
          <w:szCs w:val="18"/>
        </w:rPr>
      </w:pPr>
    </w:p>
    <w:p w:rsidRPr="00FE4E02" w:rsidR="004C062C" w:rsidP="00806120" w:rsidRDefault="004C062C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F6B562C4-D36B-4015-B75A-3777BC4157AB}"/>
              <w:text w:multiLine="1"/>
            </w:sdtPr>
            <w:sdtEndPr/>
            <w:sdtContent>
              <w:p w:rsidRPr="000423C3" w:rsidR="00317114" w:rsidP="006903AB" w:rsidRDefault="00F343A2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Mark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F247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C530B3">
            <w:fldChar w:fldCharType="begin"/>
          </w:r>
          <w:r w:rsidR="00C530B3">
            <w:instrText xml:space="preserve"> NUMPAGES   \* MERGEFORMAT </w:instrText>
          </w:r>
          <w:r w:rsidR="00C530B3">
            <w:fldChar w:fldCharType="separate"/>
          </w:r>
          <w:r w:rsidR="00F24768">
            <w:t>1</w:t>
          </w:r>
          <w:r w:rsidR="00C530B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C530B3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F6B562C4-D36B-4015-B75A-3777BC4157AB}"/>
              <w:text/>
            </w:sdtPr>
            <w:sdtEndPr/>
            <w:sdtContent>
              <w:r w:rsidR="00F343A2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C530B3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F24768">
            <w:t>1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C530B3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F6B562C4-D36B-4015-B75A-3777BC4157AB}"/>
              <w:text/>
            </w:sdtPr>
            <w:sdtEndPr/>
            <w:sdtContent>
              <w:r w:rsidR="00F343A2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C530B3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C530B3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24B955E7" wp14:editId="752157EE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373D93" wp14:editId="3141EA79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dataBinding w:xpath="/Template[1]/afzendgegevens[1]/organisatie[1]/naam[1]" w:storeItemID="{F6B562C4-D36B-4015-B75A-3777BC4157AB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F343A2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C530B3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C530B3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dataBinding w:xpath="/Template[1]/referentiegegevens[1]/datum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>
                                      <w:t>5 oktober 2021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C530B3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dataBinding w:xpath="/Template[1]/referentiegegevens[1]/onze_referentie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9937E3">
                                      <w:t>4227224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dataBinding w:xpath="/Template[1]/afzendgegevens[1]/organisatie[1]/naam[1]" w:storeItemID="{F6B562C4-D36B-4015-B75A-3777BC4157AB}"/>
                            <w:text/>
                          </w:sdtPr>
                          <w:sdtEndPr/>
                          <w:sdtContent>
                            <w:p w:rsidR="004F44C2" w:rsidRPr="00F93F9E" w:rsidRDefault="00F343A2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C530B3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C530B3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dataBinding w:xpath="/Template[1]/referentiegegevens[1]/datum[1]" w:storeItemID="{F6B562C4-D36B-4015-B75A-3777BC4157AB}"/>
                              <w:text/>
                            </w:sdtPr>
                            <w:sdtEndPr/>
                            <w:sdtContent>
                              <w:r>
                                <w:t>5 oktober 2021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C530B3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dataBinding w:xpath="/Template[1]/referentiegegevens[1]/onze_referentie[1]" w:storeItemID="{F6B562C4-D36B-4015-B75A-3777BC4157AB}"/>
                              <w:text/>
                            </w:sdtPr>
                            <w:sdtEndPr/>
                            <w:sdtContent>
                              <w:r w:rsidR="009937E3">
                                <w:t>4227224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C530B3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F6B562C4-D36B-4015-B75A-3777BC4157AB}"/>
        <w:text/>
      </w:sdtPr>
      <w:sdtEndPr/>
      <w:sdtContent>
        <w:r w:rsidR="00F343A2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71E5A582" wp14:editId="120B5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C530B3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dataBinding w:xpath="/Template[1]/afzendgegevens[1]/organisatie[1]/naam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F343A2"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C530B3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dataBinding w:xpath="/Template[1]/afzendgegevens[1]/bezoekadres[1]/straat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F343A2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dataBinding w:xpath="/Template[1]/afzendgegevens[1]/bezoekadres[1]/postcode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F343A2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dataBinding w:xpath="/Template[1]/afzendgegevens[1]/postadres[1]/postbus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F343A2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dataBinding w:xpath="/Template[1]/afzendgegevens[1]/postadres[1]/postcode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F343A2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dataBinding w:xpath="/Template[1]/afzendgegevens[1]/organisatie[1]/internetadres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F343A2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C530B3" w:rsidP="005D27F4">
                                <w:pPr>
                                  <w:pStyle w:val="Huisstijl-Adres"/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Contactpersoon"/>
                                    <w:tag w:val="Contactpersoon"/>
                                    <w:id w:val="-1158308403"/>
                                    <w:showingPlcHdr/>
                                    <w:dataBinding w:xpath="/TranslationItems[1]/contactpersoon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5D27F4">
                                      <w:rPr>
                                        <w:b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1934FD" w:rsidRPr="008A1F19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1934FD" w:rsidRPr="008A1F19">
                                  <w:rPr>
                                    <w:b/>
                                  </w:rPr>
                                  <w:br/>
                                </w:r>
                                <w:sdt>
                                  <w:sdtPr>
                                    <w:alias w:val="contactgegevens telefoonnummer"/>
                                    <w:tag w:val="contactgegevens telefoonnummer"/>
                                    <w:id w:val="194484330"/>
                                    <w:showingPlcHdr/>
                                    <w:dataBinding w:xpath="/Template[1]/afzendgegevens[1]/contactgegevens[1]/telefoonnummer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5D27F4" w:rsidRPr="00860C39">
                                      <w:t xml:space="preserve"> </w:t>
                                    </w:r>
                                  </w:sdtContent>
                                </w:sdt>
                                <w:r w:rsidR="00EA5E52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contactgegevens e-mailadres"/>
                                    <w:tag w:val="contactgegevens e-mailadres"/>
                                    <w:id w:val="194484332"/>
                                    <w:showingPlcHdr/>
                                    <w:dataBinding w:xpath="/Template[1]/afzendgegevens[1]/contactgegevens[1]/e-mailadres[1]" w:storeItemID="{F6B562C4-D36B-4015-B75A-3777BC4157AB}"/>
                                    <w:text/>
                                  </w:sdtPr>
                                  <w:sdtEndPr/>
                                  <w:sdtContent>
                                    <w:r w:rsidR="005D27F4" w:rsidRPr="00860C39">
                                      <w:t xml:space="preserve">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A0357B" w:rsidRDefault="00A0357B" w:rsidP="00A0357B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A0357B" w:rsidRDefault="009937E3" w:rsidP="00A0357B">
                                <w:pPr>
                                  <w:pStyle w:val="Huisstijl-Gegeven"/>
                                </w:pPr>
                                <w:r>
                                  <w:t>4227224</w:t>
                                </w:r>
                              </w:p>
                              <w:p w:rsidR="001934FD" w:rsidRPr="008A1F19" w:rsidRDefault="001934FD" w:rsidP="00A0357B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C530B3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dataBinding w:xpath="/Template[1]/afzendgegevens[1]/organisatie[1]/naam[1]" w:storeItemID="{F6B562C4-D36B-4015-B75A-3777BC4157AB}"/>
                              <w:text/>
                            </w:sdtPr>
                            <w:sdtEndPr/>
                            <w:sdtContent>
                              <w:r w:rsidR="00F343A2">
                                <w:rPr>
                                  <w:b/>
                                </w:rPr>
                                <w:t>Minister-President</w:t>
                              </w:r>
                            </w:sdtContent>
                          </w:sdt>
                        </w:p>
                        <w:p w:rsidR="001934FD" w:rsidRPr="00136797" w:rsidRDefault="00C530B3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dataBinding w:xpath="/Template[1]/afzendgegevens[1]/bezoekadres[1]/straat[1]" w:storeItemID="{F6B562C4-D36B-4015-B75A-3777BC4157AB}"/>
                              <w:text/>
                            </w:sdtPr>
                            <w:sdtEndPr/>
                            <w:sdtContent>
                              <w:r w:rsidR="00F343A2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dataBinding w:xpath="/Template[1]/afzendgegevens[1]/bezoekadres[1]/postcode[1]" w:storeItemID="{F6B562C4-D36B-4015-B75A-3777BC4157AB}"/>
                              <w:text/>
                            </w:sdtPr>
                            <w:sdtEndPr/>
                            <w:sdtContent>
                              <w:r w:rsidR="00F343A2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dataBinding w:xpath="/Template[1]/afzendgegevens[1]/postadres[1]/postbus[1]" w:storeItemID="{F6B562C4-D36B-4015-B75A-3777BC4157AB}"/>
                              <w:text/>
                            </w:sdtPr>
                            <w:sdtEndPr/>
                            <w:sdtContent>
                              <w:r w:rsidR="00F343A2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dataBinding w:xpath="/Template[1]/afzendgegevens[1]/postadres[1]/postcode[1]" w:storeItemID="{F6B562C4-D36B-4015-B75A-3777BC4157AB}"/>
                              <w:text/>
                            </w:sdtPr>
                            <w:sdtEndPr/>
                            <w:sdtContent>
                              <w:r w:rsidR="00F343A2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dataBinding w:xpath="/Template[1]/afzendgegevens[1]/organisatie[1]/internetadres[1]" w:storeItemID="{F6B562C4-D36B-4015-B75A-3777BC4157AB}"/>
                              <w:text/>
                            </w:sdtPr>
                            <w:sdtEndPr/>
                            <w:sdtContent>
                              <w:r w:rsidR="00F343A2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C530B3" w:rsidP="005D27F4">
                          <w:pPr>
                            <w:pStyle w:val="Huisstijl-Adres"/>
                          </w:pPr>
                          <w:sdt>
                            <w:sdtPr>
                              <w:rPr>
                                <w:b/>
                              </w:rPr>
                              <w:alias w:val="Contactpersoon"/>
                              <w:tag w:val="Contactpersoon"/>
                              <w:id w:val="-1158308403"/>
                              <w:showingPlcHdr/>
                              <w:dataBinding w:xpath="/TranslationItems[1]/contactpersoon[1]" w:storeItemID="{AF012829-E6A5-4649-9F09-720574B7D9D8}"/>
                              <w:text/>
                            </w:sdtPr>
                            <w:sdtEndPr/>
                            <w:sdtContent>
                              <w:r w:rsidR="005D27F4">
                                <w:rPr>
                                  <w:b/>
                                </w:rPr>
                                <w:t xml:space="preserve">     </w:t>
                              </w:r>
                            </w:sdtContent>
                          </w:sdt>
                          <w:r w:rsidR="001934FD" w:rsidRPr="008A1F19">
                            <w:rPr>
                              <w:b/>
                            </w:rPr>
                            <w:t xml:space="preserve"> </w:t>
                          </w:r>
                          <w:r w:rsidR="001934FD" w:rsidRPr="008A1F19">
                            <w:rPr>
                              <w:b/>
                            </w:rPr>
                            <w:br/>
                          </w:r>
                          <w:sdt>
                            <w:sdtPr>
                              <w:alias w:val="contactgegevens telefoonnummer"/>
                              <w:tag w:val="contactgegevens telefoonnummer"/>
                              <w:id w:val="194484330"/>
                              <w:showingPlcHdr/>
                              <w:dataBinding w:xpath="/Template[1]/afzendgegevens[1]/contactgegevens[1]/telefoonnummer[1]" w:storeItemID="{F6B562C4-D36B-4015-B75A-3777BC4157AB}"/>
                              <w:text/>
                            </w:sdtPr>
                            <w:sdtEndPr/>
                            <w:sdtContent>
                              <w:r w:rsidR="005D27F4" w:rsidRPr="00860C39">
                                <w:t xml:space="preserve"> </w:t>
                              </w:r>
                            </w:sdtContent>
                          </w:sdt>
                          <w:r w:rsidR="00EA5E52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contactgegevens e-mailadres"/>
                              <w:tag w:val="contactgegevens e-mailadres"/>
                              <w:id w:val="194484332"/>
                              <w:showingPlcHdr/>
                              <w:dataBinding w:xpath="/Template[1]/afzendgegevens[1]/contactgegevens[1]/e-mailadres[1]" w:storeItemID="{F6B562C4-D36B-4015-B75A-3777BC4157AB}"/>
                              <w:text/>
                            </w:sdtPr>
                            <w:sdtEndPr/>
                            <w:sdtContent>
                              <w:r w:rsidR="005D27F4" w:rsidRPr="00860C39">
                                <w:t xml:space="preserve"> </w:t>
                              </w:r>
                            </w:sdtContent>
                          </w:sdt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A0357B" w:rsidRDefault="00A0357B" w:rsidP="00A0357B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A0357B" w:rsidRDefault="009937E3" w:rsidP="00A0357B">
                          <w:pPr>
                            <w:pStyle w:val="Huisstijl-Gegeven"/>
                          </w:pPr>
                          <w:r>
                            <w:t>4227224</w:t>
                          </w:r>
                        </w:p>
                        <w:p w:rsidR="001934FD" w:rsidRPr="008A1F19" w:rsidRDefault="001934FD" w:rsidP="00A0357B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58E7452E" wp14:editId="3B55CA88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4176F08B" wp14:editId="0AF6E502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4176F08B" wp14:editId="0AF6E502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F6B562C4-D36B-4015-B75A-3777BC4157AB}"/>
              <w:text/>
            </w:sdtPr>
            <w:sdtEndPr/>
            <w:sdtContent>
              <w:r w:rsidR="00F343A2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F6B562C4-D36B-4015-B75A-3777BC4157AB}"/>
              <w:text/>
            </w:sdtPr>
            <w:sdtEndPr/>
            <w:sdtContent>
              <w:r w:rsidR="00F343A2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C530B3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F6B562C4-D36B-4015-B75A-3777BC4157AB}"/>
              <w:text/>
            </w:sdtPr>
            <w:sdtEndPr/>
            <w:sdtContent>
              <w:r w:rsidR="00F343A2" w:rsidRPr="00860C39">
                <w:t xml:space="preserve"> </w:t>
              </w:r>
            </w:sdtContent>
          </w:sdt>
        </w:p>
        <w:p w:rsidR="00013862" w:rsidRPr="008A1F19" w:rsidRDefault="00C530B3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F6B562C4-D36B-4015-B75A-3777BC4157AB}"/>
              <w:text w:multiLine="1"/>
            </w:sdtPr>
            <w:sdtEndPr/>
            <w:sdtContent>
              <w:r w:rsidR="00F343A2">
                <w:t>Eerste Kamer der Staten-Generaal</w:t>
              </w:r>
              <w:r w:rsidR="00F343A2">
                <w:br/>
                <w:t>t.a.v. de Voorzitter</w:t>
              </w:r>
              <w:r w:rsidR="00F343A2">
                <w:br/>
                <w:t>Postbus 20017</w:t>
              </w:r>
              <w:r w:rsidR="00F343A2">
                <w:br/>
                <w:t>2500 EA DEN HAAG</w:t>
              </w:r>
              <w:r w:rsidR="00F343A2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C530B3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F6B562C4-D36B-4015-B75A-3777BC4157AB}"/>
              <w:text/>
            </w:sdtPr>
            <w:sdtEndPr/>
            <w:sdtContent>
              <w:r>
                <w:t>5</w:t>
              </w:r>
              <w:r w:rsidR="009937E3">
                <w:t xml:space="preserve"> oktober</w:t>
              </w:r>
              <w:r w:rsidR="00A0357B">
                <w:t xml:space="preserve"> 2021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C530B3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F6B562C4-D36B-4015-B75A-3777BC4157AB}"/>
              <w:text/>
            </w:sdtPr>
            <w:sdtEndPr/>
            <w:sdtContent>
              <w:r w:rsidR="004F12F9">
                <w:t>Afschrift van een brief aan de Tweede Kamer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307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227224"/>
    <w:docVar w:name="Locked" w:val="False"/>
    <w:docVar w:name="Organiekdeel" w:val="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073F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055A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77DA3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12F9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D27F4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63E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37E3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357B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9D1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30B3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277E"/>
    <w:rsid w:val="00F13A4E"/>
    <w:rsid w:val="00F172BB"/>
    <w:rsid w:val="00F21BEF"/>
    <w:rsid w:val="00F24768"/>
    <w:rsid w:val="00F26410"/>
    <w:rsid w:val="00F31AA4"/>
    <w:rsid w:val="00F343A2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6F3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DE3A86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  <w:style w:type="paragraph" w:customStyle="1" w:styleId="928F25C5FB204E8B8FAF61C25619F277">
    <w:name w:val="928F25C5FB204E8B8FAF61C25619F277"/>
    <w:rsid w:val="00DE3A86"/>
    <w:rPr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2021-06-04T08:50:00.0000000Z</lastPrinted>
  <dcterms:created xsi:type="dcterms:W3CDTF">2021-09-27T07:30:00.0000000Z</dcterms:created>
  <dcterms:modified xsi:type="dcterms:W3CDTF">2021-10-04T12:58:00.0000000Z</dcterms:modified>
  <version/>
  <category/>
</coreProperties>
</file>