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F75106" w:rsidRDefault="008C4248">
      <w:pPr>
        <w:pStyle w:val="in-table"/>
      </w:pPr>
      <w:r>
        <w:rPr>
          <w:noProof/>
        </w:rPr>
        <mc:AlternateContent>
          <mc:Choice Requires="wps">
            <w:drawing>
              <wp:anchor distT="0" distB="0" distL="114300" distR="114300" simplePos="0" relativeHeight="251659776" behindDoc="0" locked="0" layoutInCell="1" allowOverlap="1">
                <wp:simplePos x="0" y="0"/>
                <wp:positionH relativeFrom="page">
                  <wp:posOffset>0</wp:posOffset>
                </wp:positionH>
                <wp:positionV relativeFrom="page">
                  <wp:posOffset>0</wp:posOffset>
                </wp:positionV>
                <wp:extent cx="0" cy="0"/>
                <wp:effectExtent l="9525" t="9525" r="9525" b="9525"/>
                <wp:wrapNone/>
                <wp:docPr id="9"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8C4248" w:rsidRDefault="008C4248"/>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jM0cbDICAABbBAAADgAAAAAAAAAAAAAAAAAuAgAAZHJzL2Uy&#10;b0RvYy54bWxQSwECLQAUAAYACAAAACEA0A/KcdUAAAD/AAAADwAAAAAAAAAAAAAAAACMBAAAZHJz&#10;L2Rvd25yZXYueG1sUEsFBgAAAAAEAAQA8wAAAI4FAAAAAA==&#10;">
                <v:textbox style="layout-flow:vertical;mso-layout-flow-alt:bottom-to-top">
                  <w:txbxContent>
                    <w:p w:rsidR="008C4248" w:rsidRDefault="008C4248"/>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F75106">
        <w:tc>
          <w:tcPr>
            <w:tcW w:w="0" w:type="auto"/>
          </w:tcPr>
          <w:p w:rsidR="008C4248" w:rsidRDefault="00B72B7C">
            <w:bookmarkStart w:name="woordmerk" w:id="1"/>
            <w:bookmarkStart w:name="woordmerk_bk" w:id="2"/>
            <w:bookmarkEnd w:id="1"/>
            <w:r>
              <w:rPr>
                <w:noProof/>
              </w:rPr>
              <w:drawing>
                <wp:inline distT="0" distB="0" distL="0" distR="0">
                  <wp:extent cx="2340869" cy="1583439"/>
                  <wp:effectExtent l="0" t="0" r="254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8A7B34">
            <w:r>
              <w:fldChar w:fldCharType="begin"/>
            </w:r>
            <w:r w:rsidR="00F75106">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trPr>
          <w:trHeight w:val="306" w:hRule="exact"/>
        </w:trPr>
        <w:tc>
          <w:tcPr>
            <w:tcW w:w="7512" w:type="dxa"/>
            <w:gridSpan w:val="2"/>
          </w:tcPr>
          <w:p w:rsidR="00F75106" w:rsidRDefault="008A7B34">
            <w:pPr>
              <w:pStyle w:val="Huisstijl-Retouradres"/>
            </w:pPr>
            <w:r>
              <w:fldChar w:fldCharType="begin"/>
            </w:r>
            <w:r w:rsidR="000129A4">
              <w:instrText xml:space="preserve"> DOCPROPERTY retouradres </w:instrText>
            </w:r>
            <w:r>
              <w:fldChar w:fldCharType="separate"/>
            </w:r>
            <w:r w:rsidR="00B72B7C">
              <w:t>&gt; Retouradres Postbus 20301 2500 EH  Den Haag</w:t>
            </w:r>
            <w:r>
              <w:fldChar w:fldCharType="end"/>
            </w:r>
          </w:p>
        </w:tc>
      </w:tr>
      <w:tr w:rsidR="00F75106">
        <w:trPr>
          <w:cantSplit/>
          <w:trHeight w:val="85" w:hRule="exact"/>
        </w:trPr>
        <w:tc>
          <w:tcPr>
            <w:tcW w:w="7512" w:type="dxa"/>
            <w:gridSpan w:val="2"/>
          </w:tcPr>
          <w:p w:rsidR="00F75106" w:rsidRDefault="00F75106">
            <w:pPr>
              <w:pStyle w:val="Huisstijl-Rubricering"/>
            </w:pPr>
          </w:p>
        </w:tc>
      </w:tr>
      <w:tr w:rsidR="00F75106">
        <w:trPr>
          <w:cantSplit/>
          <w:trHeight w:val="187" w:hRule="exact"/>
        </w:trPr>
        <w:tc>
          <w:tcPr>
            <w:tcW w:w="7512" w:type="dxa"/>
            <w:gridSpan w:val="2"/>
          </w:tcPr>
          <w:p w:rsidR="00F75106" w:rsidRDefault="008A7B34">
            <w:pPr>
              <w:pStyle w:val="Huisstijl-Rubricering"/>
            </w:pPr>
            <w:r>
              <w:fldChar w:fldCharType="begin"/>
            </w:r>
            <w:r w:rsidR="000129A4">
              <w:instrText xml:space="preserve"> DOCPROPERTY rubricering </w:instrText>
            </w:r>
            <w:r>
              <w:fldChar w:fldCharType="end"/>
            </w:r>
          </w:p>
        </w:tc>
      </w:tr>
      <w:tr w:rsidR="00F75106">
        <w:trPr>
          <w:cantSplit/>
          <w:trHeight w:val="2166" w:hRule="exact"/>
        </w:trPr>
        <w:tc>
          <w:tcPr>
            <w:tcW w:w="7512" w:type="dxa"/>
            <w:gridSpan w:val="2"/>
          </w:tcPr>
          <w:p w:rsidR="00B72B7C" w:rsidRDefault="008A7B34">
            <w:pPr>
              <w:pStyle w:val="adres"/>
            </w:pPr>
            <w:r>
              <w:fldChar w:fldCharType="begin"/>
            </w:r>
            <w:r w:rsidR="000129A4">
              <w:instrText xml:space="preserve"> DOCVARIABLE adres *\MERGEFORMAT </w:instrText>
            </w:r>
            <w:r>
              <w:fldChar w:fldCharType="separate"/>
            </w:r>
            <w:r w:rsidR="00B72B7C">
              <w:t>Aan de voorzitter van de Tweede Kamer der Staten-Generaal</w:t>
            </w:r>
          </w:p>
          <w:p w:rsidR="00B72B7C" w:rsidRDefault="00B72B7C">
            <w:pPr>
              <w:pStyle w:val="adres"/>
            </w:pPr>
            <w:r>
              <w:t>postbus 20018 </w:t>
            </w:r>
          </w:p>
          <w:p w:rsidR="00F75106" w:rsidRDefault="00B72B7C">
            <w:pPr>
              <w:pStyle w:val="adres"/>
            </w:pPr>
            <w:r>
              <w:t>2500 EA  Den Haag</w:t>
            </w:r>
            <w:r w:rsidR="008A7B34">
              <w:fldChar w:fldCharType="end"/>
            </w:r>
          </w:p>
          <w:p w:rsidR="00F75106" w:rsidRDefault="008A7B34">
            <w:pPr>
              <w:pStyle w:val="kixcode"/>
            </w:pPr>
            <w:r>
              <w:fldChar w:fldCharType="begin"/>
            </w:r>
            <w:r w:rsidR="000129A4">
              <w:instrText xml:space="preserve"> DOCPROPERTY kix </w:instrText>
            </w:r>
            <w:r>
              <w:fldChar w:fldCharType="end"/>
            </w:r>
          </w:p>
          <w:p w:rsidR="00F75106" w:rsidRDefault="00F75106">
            <w:pPr>
              <w:pStyle w:val="kixcode"/>
            </w:pPr>
          </w:p>
        </w:tc>
      </w:tr>
      <w:tr w:rsidR="00F75106">
        <w:trPr>
          <w:trHeight w:val="465" w:hRule="exact"/>
        </w:trPr>
        <w:tc>
          <w:tcPr>
            <w:tcW w:w="7512" w:type="dxa"/>
            <w:gridSpan w:val="2"/>
          </w:tcPr>
          <w:p w:rsidR="00F75106" w:rsidRDefault="00F75106">
            <w:pPr>
              <w:pStyle w:val="broodtekst"/>
            </w:pPr>
          </w:p>
        </w:tc>
      </w:tr>
      <w:tr w:rsidR="00F75106">
        <w:trPr>
          <w:trHeight w:val="238" w:hRule="exact"/>
        </w:trPr>
        <w:tc>
          <w:tcPr>
            <w:tcW w:w="1099" w:type="dxa"/>
          </w:tcPr>
          <w:p w:rsidR="00F75106" w:rsidRDefault="008A7B34">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B72B7C">
              <w:rPr>
                <w:noProof/>
              </w:rPr>
              <w:t>Datum</w:t>
            </w:r>
            <w:r>
              <w:rPr>
                <w:noProof/>
              </w:rPr>
              <w:fldChar w:fldCharType="end"/>
            </w:r>
          </w:p>
        </w:tc>
        <w:tc>
          <w:tcPr>
            <w:tcW w:w="6413" w:type="dxa"/>
          </w:tcPr>
          <w:p w:rsidR="00F75106" w:rsidRDefault="008A7B34">
            <w:pPr>
              <w:pStyle w:val="datumonderwerp"/>
              <w:tabs>
                <w:tab w:val="clear" w:pos="794"/>
                <w:tab w:val="left" w:pos="1092"/>
              </w:tabs>
              <w:ind w:left="1140" w:hanging="1140"/>
            </w:pPr>
            <w:r>
              <w:fldChar w:fldCharType="begin"/>
            </w:r>
            <w:r w:rsidR="000129A4">
              <w:instrText xml:space="preserve"> DOCPROPERTY datum </w:instrText>
            </w:r>
            <w:r>
              <w:fldChar w:fldCharType="separate"/>
            </w:r>
            <w:r w:rsidR="00B72B7C">
              <w:t>28 september 2021</w:t>
            </w:r>
            <w:r>
              <w:fldChar w:fldCharType="end"/>
            </w:r>
          </w:p>
        </w:tc>
      </w:tr>
      <w:tr w:rsidR="00F75106">
        <w:trPr>
          <w:trHeight w:val="482" w:hRule="exact"/>
        </w:trPr>
        <w:tc>
          <w:tcPr>
            <w:tcW w:w="1099" w:type="dxa"/>
          </w:tcPr>
          <w:p w:rsidR="00F75106" w:rsidRDefault="008A7B34">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B72B7C">
              <w:rPr>
                <w:noProof/>
              </w:rPr>
              <w:t>Onderwerp</w:t>
            </w:r>
            <w:r>
              <w:rPr>
                <w:noProof/>
              </w:rPr>
              <w:fldChar w:fldCharType="end"/>
            </w:r>
          </w:p>
        </w:tc>
        <w:tc>
          <w:tcPr>
            <w:tcW w:w="6413" w:type="dxa"/>
          </w:tcPr>
          <w:p w:rsidR="00F75106" w:rsidP="00FD698C" w:rsidRDefault="008A7B34">
            <w:pPr>
              <w:pStyle w:val="datumonderwerp"/>
            </w:pPr>
            <w:r>
              <w:fldChar w:fldCharType="begin"/>
            </w:r>
            <w:r w:rsidR="000129A4">
              <w:instrText xml:space="preserve"> DOCPROPERTY onderwerp </w:instrText>
            </w:r>
            <w:r>
              <w:fldChar w:fldCharType="separate"/>
            </w:r>
            <w:r w:rsidR="00B72B7C">
              <w:t>vierde incidentele suppletoire begroting 2021</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tc>
          <w:tcPr>
            <w:tcW w:w="2013" w:type="dxa"/>
          </w:tcPr>
          <w:p w:rsidR="001F245A" w:rsidP="00B72B7C" w:rsidRDefault="00B72B7C">
            <w:pPr>
              <w:pStyle w:val="afzendgegevens-bold"/>
            </w:pPr>
            <w:bookmarkStart w:name="referentiegegevens" w:id="3"/>
            <w:bookmarkStart w:name="referentiegegevens_bk" w:id="4"/>
            <w:bookmarkEnd w:id="3"/>
            <w:r>
              <w:t>Directie Financieel-Economische Zaken</w:t>
            </w:r>
          </w:p>
          <w:p w:rsidR="00B72B7C" w:rsidP="00B72B7C" w:rsidRDefault="00B72B7C">
            <w:pPr>
              <w:pStyle w:val="witregel1"/>
            </w:pPr>
            <w:r>
              <w:t> </w:t>
            </w:r>
          </w:p>
          <w:p w:rsidR="00B72B7C" w:rsidP="00B72B7C" w:rsidRDefault="00B72B7C">
            <w:pPr>
              <w:pStyle w:val="afzendgegevens"/>
            </w:pPr>
            <w:r>
              <w:t>Turfmarkt 147</w:t>
            </w:r>
          </w:p>
          <w:p w:rsidR="00B72B7C" w:rsidP="00B72B7C" w:rsidRDefault="00B72B7C">
            <w:pPr>
              <w:pStyle w:val="afzendgegevens"/>
            </w:pPr>
            <w:r>
              <w:t>2511 EX  Den Haag</w:t>
            </w:r>
          </w:p>
          <w:p w:rsidR="00B72B7C" w:rsidP="00B72B7C" w:rsidRDefault="00B72B7C">
            <w:pPr>
              <w:pStyle w:val="afzendgegevens"/>
            </w:pPr>
            <w:r>
              <w:t>Postbus 20301</w:t>
            </w:r>
          </w:p>
          <w:p w:rsidR="00B72B7C" w:rsidP="00B72B7C" w:rsidRDefault="00B72B7C">
            <w:pPr>
              <w:pStyle w:val="afzendgegevens"/>
            </w:pPr>
            <w:r>
              <w:t>2500 EH  Den Haag</w:t>
            </w:r>
          </w:p>
          <w:p w:rsidR="00B72B7C" w:rsidP="00B72B7C" w:rsidRDefault="00B72B7C">
            <w:pPr>
              <w:pStyle w:val="afzendgegevens"/>
            </w:pPr>
            <w:r>
              <w:t>www.rijksoverheid.nl/jenv</w:t>
            </w:r>
          </w:p>
          <w:p w:rsidR="00B72B7C" w:rsidP="00B72B7C" w:rsidRDefault="00B72B7C">
            <w:pPr>
              <w:pStyle w:val="witregel1"/>
            </w:pPr>
            <w:r>
              <w:t> </w:t>
            </w:r>
          </w:p>
          <w:p w:rsidR="00B72B7C" w:rsidP="00B72B7C" w:rsidRDefault="00B72B7C">
            <w:pPr>
              <w:pStyle w:val="afzendkopje"/>
            </w:pPr>
            <w:r>
              <w:t>Contactpersoon</w:t>
            </w:r>
          </w:p>
          <w:p w:rsidR="00B72B7C" w:rsidP="00B72B7C" w:rsidRDefault="00B72B7C">
            <w:pPr>
              <w:pStyle w:val="afzendgegevens"/>
            </w:pPr>
            <w:r>
              <w:t>M.A. Lindner</w:t>
            </w:r>
          </w:p>
          <w:p w:rsidR="00B72B7C" w:rsidP="00B72B7C" w:rsidRDefault="00B72B7C">
            <w:pPr>
              <w:pStyle w:val="afzendgegevens-italic"/>
            </w:pPr>
          </w:p>
          <w:p w:rsidR="00B72B7C" w:rsidP="00B72B7C" w:rsidRDefault="00B72B7C">
            <w:pPr>
              <w:pStyle w:val="witregel1"/>
            </w:pPr>
            <w:r>
              <w:t> </w:t>
            </w:r>
          </w:p>
          <w:p w:rsidR="00B72B7C" w:rsidP="00B72B7C" w:rsidRDefault="00B72B7C">
            <w:pPr>
              <w:pStyle w:val="afzendgegevens"/>
            </w:pPr>
            <w:r>
              <w:t>T  06 528 771 33</w:t>
            </w:r>
          </w:p>
          <w:p w:rsidR="00B72B7C" w:rsidP="00B72B7C" w:rsidRDefault="00B72B7C">
            <w:pPr>
              <w:pStyle w:val="afzendgegevens"/>
            </w:pPr>
            <w:r>
              <w:t>m.a.lindner@</w:t>
            </w:r>
            <w:r>
              <w:rPr>
                <w:rFonts w:ascii="Arial" w:hAnsi="Arial" w:cs="Arial"/>
              </w:rPr>
              <w:t>​</w:t>
            </w:r>
            <w:r>
              <w:t>minjenv.nl</w:t>
            </w:r>
          </w:p>
          <w:p w:rsidR="00B72B7C" w:rsidP="00B72B7C" w:rsidRDefault="00B72B7C">
            <w:pPr>
              <w:pStyle w:val="witregel2"/>
            </w:pPr>
            <w:r>
              <w:t> </w:t>
            </w:r>
          </w:p>
          <w:p w:rsidR="00B72B7C" w:rsidP="00B72B7C" w:rsidRDefault="00B72B7C">
            <w:pPr>
              <w:pStyle w:val="referentiekopjes"/>
            </w:pPr>
            <w:r>
              <w:t>Ons kenmerk</w:t>
            </w:r>
          </w:p>
          <w:p w:rsidR="00B72B7C" w:rsidP="00B72B7C" w:rsidRDefault="00B72B7C">
            <w:pPr>
              <w:pStyle w:val="referentiegegevens"/>
            </w:pPr>
            <w:r>
              <w:fldChar w:fldCharType="begin"/>
            </w:r>
            <w:r>
              <w:instrText xml:space="preserve"> DOCPROPERTY onskenmerk </w:instrText>
            </w:r>
            <w:r>
              <w:fldChar w:fldCharType="separate"/>
            </w:r>
            <w:r>
              <w:t>1</w:t>
            </w:r>
            <w:r>
              <w:fldChar w:fldCharType="end"/>
            </w:r>
          </w:p>
          <w:p w:rsidR="00B72B7C" w:rsidP="00B72B7C" w:rsidRDefault="00B72B7C">
            <w:pPr>
              <w:pStyle w:val="witregel1"/>
            </w:pPr>
            <w:r>
              <w:t> </w:t>
            </w:r>
          </w:p>
          <w:p w:rsidR="00B72B7C" w:rsidP="00B72B7C" w:rsidRDefault="00B72B7C">
            <w:pPr>
              <w:pStyle w:val="referentiekopjes"/>
            </w:pPr>
            <w:r>
              <w:t>Bijlagen</w:t>
            </w:r>
          </w:p>
          <w:p w:rsidR="00B72B7C" w:rsidP="00B72B7C" w:rsidRDefault="00B72B7C">
            <w:pPr>
              <w:pStyle w:val="referentiegegevens"/>
            </w:pPr>
            <w:r>
              <w:t>1</w:t>
            </w:r>
          </w:p>
          <w:p w:rsidR="00B72B7C" w:rsidP="00B72B7C" w:rsidRDefault="00B72B7C">
            <w:pPr>
              <w:pStyle w:val="witregel1"/>
            </w:pPr>
            <w:r>
              <w:t> </w:t>
            </w:r>
          </w:p>
          <w:p w:rsidR="00B72B7C" w:rsidP="00B72B7C" w:rsidRDefault="00B72B7C">
            <w:pPr>
              <w:pStyle w:val="clausule"/>
            </w:pPr>
            <w:r>
              <w:t>Bij beantwoording de datum en ons kenmerk vermelden. Wilt u slechts één zaak in uw brief behandelen.</w:t>
            </w:r>
          </w:p>
          <w:p w:rsidR="00B72B7C" w:rsidP="00B72B7C" w:rsidRDefault="00B72B7C">
            <w:pPr>
              <w:pStyle w:val="referentiegegevens"/>
            </w:pPr>
          </w:p>
          <w:bookmarkEnd w:id="4"/>
          <w:p w:rsidRPr="00B72B7C" w:rsidR="00B72B7C" w:rsidP="00B72B7C" w:rsidRDefault="00B72B7C">
            <w:pPr>
              <w:pStyle w:val="referentiegegevens"/>
            </w:pPr>
          </w:p>
          <w:p w:rsidR="00F75106" w:rsidRDefault="008A7B34">
            <w:pPr>
              <w:pStyle w:val="referentiegegevens"/>
            </w:pPr>
            <w:r>
              <w:fldChar w:fldCharType="begin"/>
            </w:r>
            <w:r w:rsidR="00F75106">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rsidSect="0047270F">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88" w:header="2398" w:footer="346" w:gutter="0"/>
          <w:cols w:space="720"/>
          <w:titlePg/>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Pr="00C22108" w:rsidR="00C22108" w:rsidTr="00C22108">
        <w:tc>
          <w:tcPr>
            <w:tcW w:w="7716" w:type="dxa"/>
          </w:tcPr>
          <w:p w:rsidRPr="00C22108" w:rsidR="00C22108" w:rsidP="002353E3" w:rsidRDefault="008C4248">
            <w:pPr>
              <w:pStyle w:val="broodtekst"/>
            </w:pPr>
            <w:r>
              <w:rPr>
                <w:noProof/>
                <w:sz w:val="20"/>
              </w:rPr>
              <mc:AlternateContent>
                <mc:Choice Requires="wps">
                  <w:drawing>
                    <wp:anchor distT="0" distB="0" distL="114300" distR="114300" simplePos="0" relativeHeight="251658752" behindDoc="0" locked="1" layoutInCell="1" allowOverlap="1">
                      <wp:simplePos x="0" y="0"/>
                      <wp:positionH relativeFrom="page">
                        <wp:posOffset>4935855</wp:posOffset>
                      </wp:positionH>
                      <wp:positionV relativeFrom="page">
                        <wp:posOffset>5828665</wp:posOffset>
                      </wp:positionV>
                      <wp:extent cx="1811020" cy="228600"/>
                      <wp:effectExtent l="635" t="635" r="0" b="0"/>
                      <wp:wrapNone/>
                      <wp:docPr id="8"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">
                      <v:textbox inset="0,0,0,0">
                        <w:txbxContent>
                          <w:p w:rsidR="00B2078A" w:rsidP="00B2078A" w:rsidRDefault="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7728" behindDoc="0" locked="1" layoutInCell="1" allowOverlap="1">
                      <wp:simplePos x="0" y="0"/>
                      <wp:positionH relativeFrom="page">
                        <wp:posOffset>5944235</wp:posOffset>
                      </wp:positionH>
                      <wp:positionV relativeFrom="page">
                        <wp:posOffset>10182225</wp:posOffset>
                      </wp:positionV>
                      <wp:extent cx="1811020" cy="228600"/>
                      <wp:effectExtent l="0" t="1270" r="0" b="0"/>
                      <wp:wrapNone/>
                      <wp:docPr id="7"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za8tQIAALM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">
                      <v:textbox inset="0,0,0,0">
                        <w:txbxContent>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end"/>
            </w:r>
          </w:p>
        </w:tc>
      </w:tr>
    </w:tbl>
    <w:p w:rsidR="00F75106" w:rsidRDefault="00F75106">
      <w:pPr>
        <w:pStyle w:val="broodtekst"/>
      </w:pPr>
      <w:bookmarkStart w:name="cursor" w:id="8"/>
      <w:bookmarkEnd w:id="8"/>
    </w:p>
    <w:p w:rsidR="008C4248" w:rsidRDefault="008C4248">
      <w:pPr>
        <w:pStyle w:val="broodtekst"/>
      </w:pPr>
    </w:p>
    <w:p w:rsidR="008C4248" w:rsidP="008C4248" w:rsidRDefault="008C4248">
      <w:pPr>
        <w:pStyle w:val="Default"/>
      </w:pPr>
    </w:p>
    <w:p w:rsidR="008C4248" w:rsidP="008C4248" w:rsidRDefault="008C4248">
      <w:pPr>
        <w:pStyle w:val="Default"/>
        <w:rPr>
          <w:rFonts w:cs="Times New Roman"/>
          <w:color w:val="auto"/>
        </w:rPr>
      </w:pPr>
    </w:p>
    <w:p w:rsidR="008C4248" w:rsidP="001F245A" w:rsidRDefault="008C4248">
      <w:pPr>
        <w:pStyle w:val="Default"/>
        <w:rPr>
          <w:rFonts w:cs="Times New Roman"/>
          <w:color w:val="auto"/>
          <w:sz w:val="18"/>
          <w:szCs w:val="18"/>
        </w:rPr>
      </w:pPr>
      <w:r>
        <w:rPr>
          <w:rFonts w:cs="Times New Roman"/>
          <w:color w:val="auto"/>
          <w:sz w:val="18"/>
          <w:szCs w:val="18"/>
        </w:rPr>
        <w:t>Hierbij bied ik u de</w:t>
      </w:r>
      <w:r w:rsidRPr="008C4248">
        <w:rPr>
          <w:rFonts w:cs="Times New Roman"/>
          <w:color w:val="auto"/>
          <w:sz w:val="18"/>
          <w:szCs w:val="18"/>
        </w:rPr>
        <w:t xml:space="preserve"> </w:t>
      </w:r>
      <w:r w:rsidR="001F245A">
        <w:rPr>
          <w:rFonts w:cs="Times New Roman"/>
          <w:color w:val="auto"/>
          <w:sz w:val="18"/>
          <w:szCs w:val="18"/>
        </w:rPr>
        <w:t>vierde</w:t>
      </w:r>
      <w:r>
        <w:rPr>
          <w:rFonts w:cs="Times New Roman"/>
          <w:color w:val="auto"/>
          <w:sz w:val="18"/>
          <w:szCs w:val="18"/>
        </w:rPr>
        <w:t xml:space="preserve"> </w:t>
      </w:r>
      <w:r w:rsidR="00FD75B6">
        <w:rPr>
          <w:rFonts w:cs="Times New Roman"/>
          <w:color w:val="auto"/>
          <w:sz w:val="18"/>
          <w:szCs w:val="18"/>
        </w:rPr>
        <w:t>I</w:t>
      </w:r>
      <w:r w:rsidRPr="008C4248">
        <w:rPr>
          <w:rFonts w:cs="Times New Roman"/>
          <w:color w:val="auto"/>
          <w:sz w:val="18"/>
          <w:szCs w:val="18"/>
        </w:rPr>
        <w:t>n</w:t>
      </w:r>
      <w:r w:rsidR="00C31F51">
        <w:rPr>
          <w:rFonts w:cs="Times New Roman"/>
          <w:color w:val="auto"/>
          <w:sz w:val="18"/>
          <w:szCs w:val="18"/>
        </w:rPr>
        <w:t xml:space="preserve">cidentele </w:t>
      </w:r>
      <w:r w:rsidR="00FD75B6">
        <w:rPr>
          <w:rFonts w:cs="Times New Roman"/>
          <w:color w:val="auto"/>
          <w:sz w:val="18"/>
          <w:szCs w:val="18"/>
        </w:rPr>
        <w:t>Su</w:t>
      </w:r>
      <w:r w:rsidR="00C31F51">
        <w:rPr>
          <w:rFonts w:cs="Times New Roman"/>
          <w:color w:val="auto"/>
          <w:sz w:val="18"/>
          <w:szCs w:val="18"/>
        </w:rPr>
        <w:t xml:space="preserve">ppletoire </w:t>
      </w:r>
      <w:r w:rsidR="00FD75B6">
        <w:rPr>
          <w:rFonts w:cs="Times New Roman"/>
          <w:color w:val="auto"/>
          <w:sz w:val="18"/>
          <w:szCs w:val="18"/>
        </w:rPr>
        <w:t>B</w:t>
      </w:r>
      <w:r w:rsidRPr="008C4248">
        <w:rPr>
          <w:rFonts w:cs="Times New Roman"/>
          <w:color w:val="auto"/>
          <w:sz w:val="18"/>
          <w:szCs w:val="18"/>
        </w:rPr>
        <w:t xml:space="preserve">egroting 2021 aan van het Ministerie van Justitie en Veiligheid. </w:t>
      </w:r>
    </w:p>
    <w:p w:rsidRPr="008C4248" w:rsidR="008C4248" w:rsidP="008C4248" w:rsidRDefault="008C4248">
      <w:pPr>
        <w:pStyle w:val="Default"/>
        <w:rPr>
          <w:rFonts w:cs="Times New Roman"/>
          <w:color w:val="auto"/>
          <w:sz w:val="18"/>
          <w:szCs w:val="18"/>
        </w:rPr>
      </w:pPr>
    </w:p>
    <w:p w:rsidR="001F245A" w:rsidP="00B623A0" w:rsidRDefault="001F245A">
      <w:pPr>
        <w:pStyle w:val="broodtekst"/>
        <w:rPr>
          <w:color w:val="221E1F"/>
        </w:rPr>
      </w:pPr>
      <w:r w:rsidRPr="001F245A">
        <w:rPr>
          <w:color w:val="221E1F"/>
        </w:rPr>
        <w:t xml:space="preserve">Het kabinet wil de door de overstromingen getroffen inwoners en organisaties in Limburg bijstaan door de Wet tegemoetkoming schade bij rampen (Wts) in te zetten. Om gedupeerden deels tegemoet te komen bij schade die niet redelijkerwijs verzekerbaar, niet verhaalbaar en niet vermijdbaar is, is onder de Wts </w:t>
      </w:r>
      <w:r w:rsidRPr="001F245A">
        <w:rPr>
          <w:i/>
          <w:iCs/>
          <w:color w:val="221E1F"/>
        </w:rPr>
        <w:t>de Regeling tegemoetkoming schade 2021</w:t>
      </w:r>
      <w:r w:rsidRPr="001F245A">
        <w:rPr>
          <w:color w:val="221E1F"/>
        </w:rPr>
        <w:t xml:space="preserve"> opgesteld.</w:t>
      </w:r>
    </w:p>
    <w:p w:rsidR="001F245A" w:rsidP="00B623A0" w:rsidRDefault="001F245A">
      <w:pPr>
        <w:pStyle w:val="broodtekst"/>
        <w:rPr>
          <w:color w:val="221E1F"/>
        </w:rPr>
      </w:pPr>
    </w:p>
    <w:p w:rsidR="008C4248" w:rsidP="00B623A0" w:rsidRDefault="008C4248">
      <w:pPr>
        <w:pStyle w:val="broodtekst"/>
      </w:pPr>
      <w:r w:rsidRPr="008C4248">
        <w:t xml:space="preserve">In deze Incidentele Suppletoire Begroting wordt </w:t>
      </w:r>
      <w:r w:rsidR="00C31F51">
        <w:t xml:space="preserve">aan dit besluit </w:t>
      </w:r>
      <w:r w:rsidRPr="008C4248">
        <w:t xml:space="preserve">verdere budgettaire uitwerking </w:t>
      </w:r>
      <w:r w:rsidR="00C31F51">
        <w:t>gegeven.</w:t>
      </w:r>
    </w:p>
    <w:p w:rsidR="008C4248" w:rsidP="008C4248" w:rsidRDefault="008C4248">
      <w:pPr>
        <w:pStyle w:val="broodtekst"/>
      </w:pPr>
    </w:p>
    <w:p w:rsidR="008C4248" w:rsidP="008C4248" w:rsidRDefault="008C4248">
      <w:pPr>
        <w:pStyle w:val="broodtekst"/>
      </w:pPr>
    </w:p>
    <w:p w:rsidR="008C4248" w:rsidP="008C4248" w:rsidRDefault="008C4248">
      <w:pPr>
        <w:pStyle w:val="broodtekst"/>
      </w:pPr>
      <w:r>
        <w:t xml:space="preserve">Mede namens de Minister voor Rechtsbescherming, </w:t>
      </w:r>
    </w:p>
    <w:p w:rsidR="008C4248" w:rsidP="008C4248" w:rsidRDefault="008C4248">
      <w:pPr>
        <w:pStyle w:val="broodtekst"/>
      </w:pPr>
      <w:r>
        <w:t>De Minister van Justitie en Veiligheid,</w:t>
      </w:r>
    </w:p>
    <w:p w:rsidR="008C4248" w:rsidP="008C4248" w:rsidRDefault="008C4248">
      <w:pPr>
        <w:pStyle w:val="broodtekst"/>
      </w:pPr>
    </w:p>
    <w:p w:rsidR="008C4248" w:rsidP="008C4248" w:rsidRDefault="008C4248">
      <w:pPr>
        <w:pStyle w:val="broodtekst"/>
      </w:pPr>
    </w:p>
    <w:p w:rsidR="008C4248" w:rsidP="008C4248" w:rsidRDefault="008C4248">
      <w:pPr>
        <w:pStyle w:val="broodtekst"/>
      </w:pPr>
    </w:p>
    <w:p w:rsidR="008C4248" w:rsidP="008C4248" w:rsidRDefault="008C4248">
      <w:pPr>
        <w:pStyle w:val="broodtekst"/>
      </w:pPr>
    </w:p>
    <w:p w:rsidR="008C4248" w:rsidP="008C4248" w:rsidRDefault="008C4248">
      <w:pPr>
        <w:pStyle w:val="broodtekst"/>
      </w:pPr>
    </w:p>
    <w:p w:rsidR="008C4248" w:rsidP="008C4248" w:rsidRDefault="008C4248">
      <w:pPr>
        <w:pStyle w:val="broodtekst"/>
      </w:pPr>
    </w:p>
    <w:p w:rsidR="008C4248" w:rsidP="0048024C" w:rsidRDefault="008C4248">
      <w:pPr>
        <w:pStyle w:val="broodtekst"/>
      </w:pPr>
      <w:r>
        <w:t>Ferd Grapperhaus</w:t>
      </w:r>
    </w:p>
    <w:p w:rsidR="00B72B7C" w:rsidP="00B72B7C" w:rsidRDefault="00B72B7C">
      <w:pPr>
        <w:pStyle w:val="in-table"/>
      </w:pPr>
      <w:bookmarkStart w:name="ondertekening" w:id="9"/>
      <w:bookmarkEnd w:id="9"/>
    </w:p>
    <w:sectPr w:rsidR="00B72B7C" w:rsidSect="0047270F">
      <w:headerReference w:type="even" r:id="rId17"/>
      <w:footerReference w:type="default" r:id="rId18"/>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248" w:rsidRDefault="008C4248">
      <w:r>
        <w:separator/>
      </w:r>
    </w:p>
    <w:p w:rsidR="008C4248" w:rsidRDefault="008C4248"/>
    <w:p w:rsidR="008C4248" w:rsidRDefault="008C4248"/>
    <w:p w:rsidR="008C4248" w:rsidRDefault="008C4248"/>
  </w:endnote>
  <w:endnote w:type="continuationSeparator" w:id="0">
    <w:p w:rsidR="008C4248" w:rsidRDefault="008C4248">
      <w:r>
        <w:continuationSeparator/>
      </w:r>
    </w:p>
    <w:p w:rsidR="008C4248" w:rsidRDefault="008C4248"/>
    <w:p w:rsidR="008C4248" w:rsidRDefault="008C4248"/>
    <w:p w:rsidR="008C4248" w:rsidRDefault="008C4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A7B34">
    <w:pPr>
      <w:pStyle w:val="Voettekst"/>
      <w:framePr w:wrap="around" w:vAnchor="text" w:hAnchor="margin" w:xAlign="center" w:y="1"/>
      <w:rPr>
        <w:rStyle w:val="Paginanummer"/>
      </w:rPr>
    </w:pPr>
    <w:r>
      <w:rPr>
        <w:rStyle w:val="Paginanummer"/>
      </w:rPr>
      <w:fldChar w:fldCharType="begin"/>
    </w:r>
    <w:r w:rsidR="0089073C">
      <w:rPr>
        <w:rStyle w:val="Paginanummer"/>
      </w:rPr>
      <w:instrText xml:space="preserve">PAGE  </w:instrText>
    </w:r>
    <w:r>
      <w:rPr>
        <w:rStyle w:val="Paginanummer"/>
      </w:rPr>
      <w:fldChar w:fldCharType="end"/>
    </w:r>
  </w:p>
  <w:p w:rsidR="0089073C" w:rsidRDefault="0089073C">
    <w:pPr>
      <w:pStyle w:val="Voettekst"/>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p w:rsidR="0089073C" w:rsidRDefault="0089073C">
          <w:pPr>
            <w:pStyle w:val="Huisstijl-Rubricering"/>
          </w:pPr>
          <w:r>
            <w:t>VERTROUWELIJK</w:t>
          </w:r>
        </w:p>
      </w:tc>
      <w:tc>
        <w:tcPr>
          <w:tcW w:w="2148" w:type="dxa"/>
        </w:tcPr>
        <w:p w:rsidR="0089073C" w:rsidRDefault="0089073C">
          <w:pPr>
            <w:pStyle w:val="Huisstijl-Paginanummering"/>
          </w:pPr>
          <w:r>
            <w:rPr>
              <w:rStyle w:val="Huisstijl-GegevenCharChar"/>
            </w:rPr>
            <w:t>Pagina  van</w:t>
          </w:r>
          <w:r>
            <w:t xml:space="preserve"> </w:t>
          </w:r>
          <w:fldSimple w:instr=" NUMPAGES   \* MERGEFORMAT ">
            <w:r w:rsidR="00FD698C">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bookmarkStart w:id="5" w:name="bmVoettekst1"/>
        <w:p w:rsidR="0089073C" w:rsidRDefault="008A7B34">
          <w:pPr>
            <w:pStyle w:val="Huisstijl-Rubricering"/>
          </w:pPr>
          <w:r>
            <w:fldChar w:fldCharType="begin"/>
          </w:r>
          <w:r w:rsidR="0089073C">
            <w:instrText xml:space="preserve"> DOCPROPERTY rubricering </w:instrText>
          </w:r>
          <w:r>
            <w:fldChar w:fldCharType="end"/>
          </w:r>
        </w:p>
      </w:tc>
      <w:tc>
        <w:tcPr>
          <w:tcW w:w="2148" w:type="dxa"/>
        </w:tcPr>
        <w:p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B72B7C">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B72B7C">
            <w:rPr>
              <w:rStyle w:val="Huisstijl-GegevenCharChar"/>
            </w:rPr>
            <w:t>1</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B72B7C">
            <w:rPr>
              <w:rStyle w:val="Huisstijl-GegevenCharChar"/>
            </w:rPr>
            <w:t>van</w:t>
          </w:r>
          <w:r>
            <w:rPr>
              <w:rStyle w:val="Huisstijl-GegevenCharChar"/>
            </w:rPr>
            <w:fldChar w:fldCharType="end"/>
          </w:r>
          <w:r w:rsidR="0089073C">
            <w:t xml:space="preserve"> </w:t>
          </w:r>
          <w:fldSimple w:instr=" SECTIONPAGES   \* MERGEFORMAT ">
            <w:r w:rsidR="00B72B7C">
              <w:t>1</w:t>
            </w:r>
          </w:fldSimple>
        </w:p>
      </w:tc>
    </w:tr>
    <w:bookmarkEnd w:id="5"/>
  </w:tbl>
  <w:p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16"/>
      </w:trPr>
      <w:tc>
        <w:tcPr>
          <w:tcW w:w="7771"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47270F">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B72B7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B72B7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B72B7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B72B7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89"/>
      </w:trPr>
      <w:tc>
        <w:tcPr>
          <w:tcW w:w="7769"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B72B7C">
            <w:rPr>
              <w:rStyle w:val="Huisstijl-GegevenCharChar"/>
            </w:rPr>
            <w:t>Pagina</w:t>
          </w:r>
          <w:r>
            <w:rPr>
              <w:rStyle w:val="Huisstijl-GegevenCharChar"/>
            </w:rPr>
            <w:fldChar w:fldCharType="end"/>
          </w:r>
          <w:r w:rsidR="0089073C">
            <w:rPr>
              <w:rStyle w:val="Huisstijl-GegevenCharChar"/>
            </w:rPr>
            <w:t xml:space="preserve"> </w:t>
          </w:r>
          <w:r>
            <w:rPr>
              <w:rStyle w:val="Paginanummer"/>
            </w:rPr>
            <w:fldChar w:fldCharType="begin"/>
          </w:r>
          <w:r w:rsidR="0089073C">
            <w:rPr>
              <w:rStyle w:val="Paginanummer"/>
            </w:rPr>
            <w:instrText xml:space="preserve">PAGE  </w:instrText>
          </w:r>
          <w:r>
            <w:rPr>
              <w:rStyle w:val="Paginanummer"/>
            </w:rPr>
            <w:fldChar w:fldCharType="separate"/>
          </w:r>
          <w:r w:rsidR="00B72B7C">
            <w:rPr>
              <w:rStyle w:val="Paginanummer"/>
            </w:rPr>
            <w:t>2</w:t>
          </w:r>
          <w:r>
            <w:rPr>
              <w:rStyle w:val="Paginanumm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B72B7C">
            <w:rPr>
              <w:rStyle w:val="Huisstijl-GegevenCharChar"/>
            </w:rPr>
            <w:t>van</w:t>
          </w:r>
          <w:r>
            <w:rPr>
              <w:rStyle w:val="Huisstijl-GegevenCharChar"/>
            </w:rPr>
            <w:fldChar w:fldCharType="end"/>
          </w:r>
          <w:r w:rsidR="0089073C">
            <w:t xml:space="preserve"> </w:t>
          </w:r>
          <w:fldSimple w:instr=" SECTIONPAGES   \* MERGEFORMAT ">
            <w:r w:rsidR="00B72B7C">
              <w:t>2</w:t>
            </w:r>
          </w:fldSimple>
        </w:p>
      </w:tc>
    </w:tr>
    <w:tr w:rsidR="0089073C">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248" w:rsidRDefault="008C4248">
      <w:r>
        <w:separator/>
      </w:r>
    </w:p>
  </w:footnote>
  <w:footnote w:type="continuationSeparator" w:id="0">
    <w:p w:rsidR="008C4248" w:rsidRDefault="008C4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pPr>
      <w:pStyle w:val="Koptekst"/>
    </w:pPr>
  </w:p>
  <w:p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C4248">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simplePos x="0" y="0"/>
              <wp:positionH relativeFrom="page">
                <wp:posOffset>5854065</wp:posOffset>
              </wp:positionH>
              <wp:positionV relativeFrom="page">
                <wp:posOffset>1901190</wp:posOffset>
              </wp:positionV>
              <wp:extent cx="1492250" cy="7622540"/>
              <wp:effectExtent l="0" t="0" r="0" b="1270"/>
              <wp:wrapNone/>
              <wp:docPr id="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B72B7C" w:rsidRDefault="008A7B34">
                                <w:pPr>
                                  <w:pStyle w:val="referentiegegevparagraaf"/>
                                  <w:rPr>
                                    <w:rStyle w:val="directieregel"/>
                                  </w:rPr>
                                </w:pPr>
                                <w:r>
                                  <w:rPr>
                                    <w:b/>
                                  </w:rPr>
                                  <w:fldChar w:fldCharType="begin"/>
                                </w:r>
                                <w:r w:rsidR="0089073C">
                                  <w:rPr>
                                    <w:b/>
                                    <w:lang w:val="en-GB"/>
                                  </w:rPr>
                                  <w:instrText xml:space="preserve"> DOCPROPERTY directoraatvolg</w:instrText>
                                </w:r>
                                <w:r>
                                  <w:rPr>
                                    <w:b/>
                                  </w:rPr>
                                  <w:fldChar w:fldCharType="separate"/>
                                </w:r>
                                <w:r w:rsidR="00B72B7C">
                                  <w:rPr>
                                    <w:b/>
                                    <w:lang w:val="en-GB"/>
                                  </w:rPr>
                                  <w:t>Directie Financieel-Economische Zaken</w:t>
                                </w:r>
                                <w:r>
                                  <w:rPr>
                                    <w:b/>
                                  </w:rPr>
                                  <w:fldChar w:fldCharType="end"/>
                                </w:r>
                                <w:r>
                                  <w:fldChar w:fldCharType="begin"/>
                                </w:r>
                                <w:r w:rsidR="0089073C">
                                  <w:rPr>
                                    <w:lang w:val="en-GB"/>
                                  </w:rPr>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B72B7C">
                                  <w:rPr>
                                    <w:rStyle w:val="directieregel"/>
                                  </w:rPr>
                                  <w:t> </w:t>
                                </w:r>
                              </w:p>
                              <w:p w:rsidR="0089073C" w:rsidRDefault="008A7B34">
                                <w:pPr>
                                  <w:pStyle w:val="referentiegegevparagraaf"/>
                                  <w:rPr>
                                    <w:lang w:val="en-GB"/>
                                  </w:rPr>
                                </w:pPr>
                                <w:r>
                                  <w:rPr>
                                    <w:rStyle w:val="directieregel"/>
                                  </w:rPr>
                                  <w:fldChar w:fldCharType="end"/>
                                </w:r>
                              </w:p>
                              <w:p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B72B7C">
                                  <w:rPr>
                                    <w:b/>
                                    <w:lang w:val="en-G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B72B7C">
                                  <w:t>28 september 2021</w:t>
                                </w:r>
                                <w:r>
                                  <w:fldChar w:fldCharType="end"/>
                                </w:r>
                              </w:p>
                              <w:p w:rsidR="0089073C" w:rsidRDefault="0089073C">
                                <w:pPr>
                                  <w:pStyle w:val="witregel1"/>
                                </w:pPr>
                              </w:p>
                              <w:p w:rsidR="00B72B7C"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B72B7C">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B72B7C">
                                  <w:t>1</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eK9twIAALw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B72B7C" w:rsidRDefault="008A7B34">
                          <w:pPr>
                            <w:pStyle w:val="referentiegegevparagraaf"/>
                            <w:rPr>
                              <w:rStyle w:val="directieregel"/>
                            </w:rPr>
                          </w:pPr>
                          <w:r>
                            <w:rPr>
                              <w:b/>
                            </w:rPr>
                            <w:fldChar w:fldCharType="begin"/>
                          </w:r>
                          <w:r w:rsidR="0089073C">
                            <w:rPr>
                              <w:b/>
                              <w:lang w:val="en-GB"/>
                            </w:rPr>
                            <w:instrText xml:space="preserve"> DOCPROPERTY directoraatvolg</w:instrText>
                          </w:r>
                          <w:r>
                            <w:rPr>
                              <w:b/>
                            </w:rPr>
                            <w:fldChar w:fldCharType="separate"/>
                          </w:r>
                          <w:r w:rsidR="00B72B7C">
                            <w:rPr>
                              <w:b/>
                              <w:lang w:val="en-GB"/>
                            </w:rPr>
                            <w:t>Directie Financieel-Economische Zaken</w:t>
                          </w:r>
                          <w:r>
                            <w:rPr>
                              <w:b/>
                            </w:rPr>
                            <w:fldChar w:fldCharType="end"/>
                          </w:r>
                          <w:r>
                            <w:fldChar w:fldCharType="begin"/>
                          </w:r>
                          <w:r w:rsidR="0089073C">
                            <w:rPr>
                              <w:lang w:val="en-GB"/>
                            </w:rPr>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B72B7C">
                            <w:rPr>
                              <w:rStyle w:val="directieregel"/>
                            </w:rPr>
                            <w:t> </w:t>
                          </w:r>
                        </w:p>
                        <w:p w:rsidR="0089073C" w:rsidRDefault="008A7B34">
                          <w:pPr>
                            <w:pStyle w:val="referentiegegevparagraaf"/>
                            <w:rPr>
                              <w:lang w:val="en-GB"/>
                            </w:rPr>
                          </w:pPr>
                          <w:r>
                            <w:rPr>
                              <w:rStyle w:val="directieregel"/>
                            </w:rPr>
                            <w:fldChar w:fldCharType="end"/>
                          </w:r>
                        </w:p>
                        <w:p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B72B7C">
                            <w:rPr>
                              <w:b/>
                              <w:lang w:val="en-G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B72B7C">
                            <w:t>28 september 2021</w:t>
                          </w:r>
                          <w:r>
                            <w:fldChar w:fldCharType="end"/>
                          </w:r>
                        </w:p>
                        <w:p w:rsidR="0089073C" w:rsidRDefault="0089073C">
                          <w:pPr>
                            <w:pStyle w:val="witregel1"/>
                          </w:pPr>
                        </w:p>
                        <w:p w:rsidR="00B72B7C"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B72B7C">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B72B7C">
                            <w:t>1</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simplePos x="0" y="0"/>
              <wp:positionH relativeFrom="page">
                <wp:posOffset>1008380</wp:posOffset>
              </wp:positionH>
              <wp:positionV relativeFrom="page">
                <wp:posOffset>1955165</wp:posOffset>
              </wp:positionV>
              <wp:extent cx="4759325" cy="113665"/>
              <wp:effectExtent l="0" t="2540" r="4445" b="0"/>
              <wp:wrapNone/>
              <wp:docPr id="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EDfg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" stroked="f" strokecolor="fuchsia">
              <v:textbox inset="0,0,0,0">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trPr>
        <w:trHeight w:hRule="exact" w:val="136"/>
      </w:trPr>
      <w:tc>
        <w:tcPr>
          <w:tcW w:w="7520" w:type="dxa"/>
        </w:tcPr>
        <w:p w:rsidR="0089073C" w:rsidRDefault="0089073C">
          <w:pPr>
            <w:spacing w:line="240" w:lineRule="auto"/>
            <w:rPr>
              <w:sz w:val="12"/>
              <w:szCs w:val="12"/>
            </w:rPr>
          </w:pPr>
        </w:p>
      </w:tc>
    </w:tr>
  </w:tbl>
  <w:p w:rsidR="0089073C" w:rsidRDefault="008A7B34">
    <w:pPr>
      <w:pStyle w:val="Koptekst"/>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pPr>
      <w:pStyle w:val="Koptekst"/>
      <w:rPr>
        <w:color w:val="FFFFFF"/>
      </w:rPr>
    </w:pPr>
    <w:bookmarkStart w:id="6" w:name="bmpagina"/>
    <w:r>
      <w:rPr>
        <w:noProof/>
        <w:sz w:val="20"/>
      </w:rPr>
      <w:drawing>
        <wp:anchor distT="0" distB="0" distL="114300" distR="114300" simplePos="0" relativeHeight="251657728" behindDoc="1" locked="1" layoutInCell="1" allowOverlap="1">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8C4248">
      <w:rPr>
        <w:noProof/>
        <w:color w:val="FFFFFF"/>
        <w:sz w:val="20"/>
      </w:rPr>
      <mc:AlternateContent>
        <mc:Choice Requires="wps">
          <w:drawing>
            <wp:anchor distT="0" distB="0" distL="114300" distR="114300" simplePos="0" relativeHeight="251656192" behindDoc="0" locked="1" layoutInCell="1" allowOverlap="1">
              <wp:simplePos x="0" y="0"/>
              <wp:positionH relativeFrom="page">
                <wp:posOffset>894080</wp:posOffset>
              </wp:positionH>
              <wp:positionV relativeFrom="page">
                <wp:posOffset>1408430</wp:posOffset>
              </wp:positionV>
              <wp:extent cx="342900" cy="277495"/>
              <wp:effectExtent l="0" t="0" r="1270" b="0"/>
              <wp:wrapNone/>
              <wp:docPr id="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E9884"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"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47270F">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ctiveWritingStyle w:appName="MSWord" w:lang="nl-NL"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3553"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Aan de voorzitter van de Tweede Kamer der Staten-Generaal_x000d_postbus 20018 _x000d_2500 EA  Den Haag"/>
    <w:docVar w:name="Carma DocSys~CanReopen" w:val="1"/>
    <w:docVar w:name="Carma DocSys~XML" w:val="&lt;?xml version=&quot;1.0&quot;?&gt;_x000d__x000a_&lt;data customer=&quot;minjus&quot; profile=&quot;minjus&quot; model=&quot;brief-2010.xml&quot; country-code=&quot;31&quot; target=&quot;Microsoft Word&quot; target-version=&quot;16.0&quot; target-build=&quot;16.0.5188&quot; engine-version=&quot;3.16.0&quot; existing=&quot;K%3A%5CBKB%5C2.%20Begrotingsuitvoering%5C2021%5C6.%20Nota%20van%20Wijziging%20ISB%5CISB4%5CISB%5C06.%20JenV%20(VI)%20ISB4%20aanbiedingsbrief.docx#Document&quot;&gt;&lt;brief template=&quot;brief-2010.dotm&quot; id=&quot;29b0afd8178e4fe18d5d97a1e513ddad&quot; version=&quot;1.0&quot; lcid=&quot;1043&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Financieel-Economische Zaken&lt;/p&gt;&lt;p style=&quot;witregel1&quot;&gt; &lt;/p&gt;&lt;p style=&quot;afzendgegevens&quot;&gt;Turfmarkt 147&lt;/p&gt;&lt;p style=&quot;afzendgegevens&quot;&gt;2511 EX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M.A. Lindner&lt;/p&gt;&lt;p style=&quot;afzendgegevens-italic&quot;&gt;&lt;/p&gt;&lt;p style=&quot;witregel1&quot;&gt; &lt;/p&gt;&lt;p style=&quot;afzendgegevens&quot;&gt;T  06 528 771 33&lt;/p&gt;&lt;p style=&quot;afzendgegevens&quot;&gt;m.a.lindner@​minjenv.nl&lt;/p&gt;&lt;p style=&quot;witregel2&quot;&gt; &lt;/p&gt;&lt;p style=&quot;referentiekopjes&quot;&gt;Ons kenmerk&lt;/p&gt;&lt;p style=&quot;referentiegegevens&quot;&gt;&lt;field&gt;DOCPROPERTY onskenmerk&lt;/field&gt;&lt;/p&gt;&lt;p style=&quot;witregel1&quot;&gt; &lt;/p&gt;&lt;p style=&quot;referentiekopjes&quot;&gt;Bijlagen&lt;/p&gt;&lt;p style=&quot;referentiegegevens&quot;&gt;1&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M.A. Lindner&lt;/p&gt;&lt;/td&gt;&lt;td style=&quot;broodtekst&quot;&gt;&lt;/td&gt;&lt;td/&gt;&lt;/tr&gt;&lt;/tbody&gt;&lt;/table&gt;&lt;p style=&quot;in-table&quot;/&gt;&lt;/body&gt;&lt;/ondertekening_content&gt;&lt;toevoegen-model formatted-value=&quot;&quot;/&gt;&lt;chkminuut value=&quot;0&quot; formatted-value=&quot;0&quot; format-disabled=&quot;true&quot;/&gt;&lt;minuut formatted-value=&quot;minuut-2010.xml&quot;/&gt;&lt;ondertekenaar-item value=&quot;1&quot; formatted-value=&quot;M.A. Lindner&quot;&gt;&lt;afzender taal=&quot;1043&quot; aanhef=&quot;1&quot; groetregel=&quot;1&quot; name=&quot;M.A. Lindner&quot; country-id=&quot;NLD&quot; country-code=&quot;31&quot; organisatie=&quot;13&quot; telefoon=&quot;06-52877133&quot; naam=&quot;M.A. Lindner&quot; email=&quot;m.a.lindner@minjenv.nl&quot;&gt;&lt;taal id=&quot;1043&quot;/&gt;&lt;taal id=&quot;2057&quot;/&gt;&lt;taal id=&quot;1031&quot;/&gt;&lt;taal id=&quot;1036&quot;/&gt;&lt;taal id=&quot;1034&quot;/&gt;&lt;/afzender&gt;_x000d__x000a__x0009__x0009_&lt;/ondertekenaar-item&gt;&lt;tweedeondertekenaar-item/&gt;&lt;behandelddoor-item value=&quot;1&quot; formatted-value=&quot;M.A. Lindner&quot;&gt;&lt;afzender taal=&quot;1043&quot; aanhef=&quot;1&quot; groetregel=&quot;1&quot; name=&quot;M.A. Lindner&quot; country-id=&quot;NLD&quot; country-code=&quot;31&quot; organisatie=&quot;13&quot; telefoon=&quot;06-52877133&quot; naam=&quot;M.A. Lindner&quot; email=&quot;m.a.lindner@minjenv.nl&quot;&gt;&lt;taal id=&quot;1043&quot;/&gt;&lt;taal id=&quot;2057&quot;/&gt;&lt;taal id=&quot;1031&quot;/&gt;&lt;taal id=&quot;1036&quot;/&gt;&lt;taal id=&quot;1034&quot;/&gt;&lt;/afzender&gt;_x000d__x000a__x0009__x0009_&lt;/behandelddoor-item&gt;&lt;organisatie-item value=&quot;13&quot; formatted-value=&quot;Directie Financieel-Economische Zaken (DFEZ)&quot;&gt;&lt;organisatie zoekveld=&quot;Directie Financieel-Economische Zaken (DFEZ)&quot; facebook=&quot;&quot; linkedin=&quot;&quot; twitter=&quot;&quot; youtube=&quot;&quot; id=&quot;13&quot;&gt;_x000d__x000a__x0009__x0009__x0009__x0009_&lt;taal id=&quot;1036&quot; zoekveld=&quot;Directie Financieel-Economische Zaken (DFEZ)&quot; taal=&quot;1036&quot; omschrijving=&quot;Direction des Afiaires économiques et financières&quot; naamdirectoraatgeneraal=&quot;Direction des Afiaires économiques et financières&quot; naamdirectie=&quot;&quot; naamgebouw=&quot;&quot; baadres=&quot;Turfmarkt 147&quot; bapostcode=&quot;2511 DP&quot; baplaats=&quot;La Haye&quot; paadres=&quot;20301&quot; papostcode=&quot;2500 EH&quot; paplaats=&quot;La Haye&quot; land=&quot;Pays-Bas&quot; telefoonnummer=&quot;+31 70 370 79 11&quot; faxnummer=&quot;+31 70 370 79 04&quot; website=&quot;www.rijksoverheid.nl/jenv&quot; banknaam=&quot;&quot; banknummer=&quot;&quot; logo=&quot;RO_J&quot; kleuren=&quot;alles&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s Afiaires économiques et financières\n&quot; bezoekadres=&quot;Bezoekadres\nTurfmarkt 147\n2511 DP La Haye\nTelefoon +31 70 370 79 11\nFax +31 70 370 79 04\nwww.rijksoverheid.nl/jenv&quot; postadres=&quot;Postadres:\nPostbus 20301,\n2500 EH La Haye&quot;/&gt;_x000d__x000a__x0009__x0009__x0009__x0009_&lt;taal id=&quot;1043&quot; zoekveld=&quot;Directie Financieel-Economische Zaken (DFEZ)&quot; taal=&quot;1043&quot; omschrijving=&quot;Directie Financieel-Economische Zaken &quot; naamdirectoraatgeneraal=&quot;Directie Financieel-Economische Zaken&quot; naamdirectie=&quot;&quot; naamgebouw=&quot;&quot; baadres=&quot;Turfmarkt 147&quot; bapostcode=&quot;2511 EX&quot; baplaats=&quot;Den Haag&quot; paadres=&quot;20301&quot; papostcode=&quot;2500 EH&quot; paplaats=&quot;Den Haag&quot; land=&quot;Nederland&quot; telefoonnummer=&quot;070 370 79 11&quot; faxnummer=&quot;070 370 79 04&quot; website=&quot;www.rijksoverheid.nl/jenv&quot; banknaam=&quot;&quot; banknummer=&quot;&quot; logo=&quot;RO_J&quot; kleuren=&quot;alles&quot; vrijkopje=&quot;&quot; vrij1=&quot;&quot; vrij2=&quot;&quot; vrij3=&quot;&quot; vrij4=&quot;&quot; vrij5=&quot;&quot; vrij6=&quot;&quot; vrij7=&quot;&quot; vrij8=&quot;&quot; payoff=&quot;Voor een rechtvaardige en veilige samenleving&quot; instructies=&quot;Bij beantwoording de datum en ons kenmerk vermelden. Wilt u slechts één zaak in uw brief behandelen.&quot; email=&quot;&quot; iban=&quot;&quot; bic=&quot;&quot; infonummer=&quot;&quot; koptekst=&quot;\nDirectie Financieel-Economische Zaken\n&quot; bezoekadres=&quot;Bezoekadres\nTurfmarkt 147\n2511 EX Den Haag\nTelefoon 070 370 79 11\nFax 070 370 79 04\nwww.rijksoverheid.nl/jenv&quot; postadres=&quot;Postadres:\nPostbus 20301,\n2500 EH Den Haag&quot;/&gt;_x000d__x000a__x0009__x0009__x0009__x0009_&lt;taal id=&quot;1031&quot; zoekveld=&quot;Directie Financieel-Economische Zaken (DFEZ)&quot; taal=&quot;1031&quot; omschrijving=&quot;Direktion Finanz- und Witschaftsangelegenheiten&quot; naamdirectoraatgeneraal=&quot;Direktion Finanz- und Witschaftsangelegenheiten&quot; naamdirectie=&quot;&quot; naamgebouw=&quot;&quot; baadres=&quot;Turfmarkt 147&quot; bapostcode=&quot;2511 DP&quot; baplaats=&quot;Den Haag&quot; paadres=&quot;20301&quot; papostcode=&quot;2500 EH&quot; paplaats=&quot;Den Haag&quot; land=&quot;Niederlande&quot; telefoonnummer=&quot;+31 70 370 39 11&quot; faxnummer=&quot;+31 70 370 79 04&quot; website=&quot;www.rijksoverheid.nl/jenv&quot; banknaam=&quot;&quot; banknummer=&quot;&quot; logo=&quot;RO_J&quot; kleuren=&quot;alles&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Finanz- und Witschaftsangelegenheiten\n&quot; bezoekadres=&quot;Bezoekadres\nTurfmarkt 147\n2511 DP Den Haag\nTelefoon +31 70 370 39 11\nFax +31 70 370 79 04\nwww.rijksoverheid.nl/jenv&quot; postadres=&quot;Postadres:\nPostbus 20301,\n2500 EH Den Haag&quot;/&gt;_x000d__x000a__x0009__x0009__x0009__x0009_&lt;taal id=&quot;1034&quot; zoekveld=&quot;Directie Financieel-Economische Zaken (DFEZ)&quot; taal=&quot;1034&quot; omschrijving=&quot;Dirección de Asuntos Económicos y Financieros&quot; naamdirectoraatgeneraal=&quot;Dirección de Asuntos Económicos y Financieros&quot; naamdirectie=&quot;&quot; naamgebouw=&quot;&quot; baadres=&quot;Turfmarkt 147&quot; bapostcode=&quot;2511 DP&quot; baplaats=&quot;La Haya&quot; paadres=&quot;20301&quot; papostcode=&quot;2500 EH&quot; paplaats=&quot;La Haya&quot; land=&quot;Países Bajos&quot; telefoonnummer=&quot;+31 70 370 39 11&quot; faxnummer=&quot;+31 70 370 79 04&quot; website=&quot;www.rijksoverheid.nl/jenv&quot; banknaam=&quot;&quot; banknummer=&quot;&quot; logo=&quot;RO_J&quot; kleuren=&quot;alles&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Asuntos Económicos y Financieros\n&quot; bezoekadres=&quot;Bezoekadres\nTurfmarkt 147\n2511 DP La Haya\nTelefoon +31 70 370 39 11\nFax +31 70 370 79 04\nwww.rijksoverheid.nl/jenv&quot; postadres=&quot;Postadres:\nPostbus 20301,\n2500 EH La Haya&quot;/&gt;_x000d__x000a__x0009__x0009__x0009__x0009_&lt;taal id=&quot;2057&quot; zoekveld=&quot;Directie Financieel-Economische Zaken (DFEZ)&quot; taal=&quot;2057&quot; omschrijving=&quot;Financial and Economic Affairs Department&quot; naamdirectoraatgeneraal=&quot;Financial and Economic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9 04&quot; website=&quot;www.rijksoverheid.nl/jenv&quot; banknaam=&quot;&quot; banknummer=&quot;&quot; logo=&quot;RO_J&quot; kleuren=&quot;alles&quot; vrijkopje=&quot;&quot; vrij1=&quot;&quot; vrij2=&quot;&quot; vrij3=&quot;&quot; vrij4=&quot;&quot; vrij5=&quot;&quot; vrij6=&quot;&quot; vrij7=&quot;&quot; vrij8=&quot;&quot; payoff=&quot;&quot; instructies=&quot;Please quote date of letter and our ref. when replying. Do not raise more than one subject per letter.&quot; email=&quot;&quot; iban=&quot;&quot; bic=&quot;&quot; infonummer=&quot;&quot; koptekst=&quot;\nFinancial and Economic Affairs Department\n&quot; bezoekadres=&quot;Bezoekadres\nTurfmarkt 147\n2511 DP The Hague\nTelefoon +31 70 370 79 11\nFax +31 70 370 79 04\nwww.rijksoverheid.nl/jenv&quot; postadres=&quot;Postadres:\nPostbus 20301,\n2500 EH The Hague&quot;/&gt;_x000d__x000a__x0009__x0009__x0009_&lt;/organisatie&gt;_x000d__x000a__x0009__x0009_&lt;/organisatie-item&gt;&lt;zaak/&gt;&lt;adres formatted-value=&quot;Aan de voorzitter van de Tweede Kamer der Staten-Generaal\npostbus 20018 \n2500 EA  Den Haag&quot;&gt;&lt;address street=&quot;postbus 20018&quot; housenr=&quot;&quot; zipcode=&quot;2500 EA&quot; city=&quot;Den Haag&quot; country-id=&quot;NLD&quot; omitted-country=&quot;Nederland&quot; country-code=&quot;31&quot;&gt;&lt;to&gt;Aan de voorzitter van de Tweede Kamer der Staten-Generaal&lt;/to&gt;&lt;/address&gt;&lt;/adres&gt;&lt;kix value=&quot;&quot; formatted-value=&quot;&quot;/&gt;&lt;mailing-aan formatted-value=&quot;&quot;/&gt;&lt;minjuslint formatted-value=&quot;&quot;/&gt;&lt;chklogo value=&quot;0&quot;/&gt;&lt;documentsubtype formatted-value=&quot;Brief&quot;/&gt;&lt;documenttitel formatted-value=&quot;Brief - vierde incidentele suppletoire begroting 2021&quot;/&gt;&lt;heropend value=&quot;false&quot;/&gt;&lt;vorm value=&quot;Digitaal&quot;/&gt;&lt;ZaakLocatie/&gt;&lt;zaakkenmerk/&gt;&lt;zaaktitel/&gt;&lt;fn_geaddresseerde formatted-value=&quot;Aan de voorzitter van de Tweede Kamer der Staten-Generaal&quot;/&gt;&lt;fn_adres formatted-value=&quot;postbus 20018&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EX&quot; formatted-value=&quot;2511 EX&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jenv&quot; formatted-value=&quot;www.rijksoverheid.nl/jenv&quot;/&gt;&lt;faxnummer value=&quot;&quot; formatted-value=&quot;&quot;&gt;&lt;phonenumber country-code=&quot;31&quot; number=&quot;&quot;/&gt;&lt;/faxnummer&gt;&lt;faxorganisatie value=&quot;070 370 79 04&quot; formatted-value=&quot;070 370 79 04&quot;&gt;&lt;phonenumber country-code=&quot;31&quot; number=&quot;070 370 79 04&quot;/&gt;&lt;/faxorganisatie&gt;&lt;telorganisatie value=&quot;070 370 79 11&quot; formatted-value=&quot;070 370 79 11&quot;&gt;&lt;phonenumber country-code=&quot;31&quot; number=&quot;070 370 79 11&quot;/&gt;&lt;/telorganisatie&gt;&lt;doorkiesnummer value=&quot;06-52877133&quot; formatted-value=&quot;06 528 771 33&quot;&gt;&lt;phonenumber country-code=&quot;31&quot; number=&quot;06-52877133&quot;/&gt;&lt;/doorkiesnummer&gt;&lt;mobiel value=&quot;&quot; formatted-value=&quot;&quot;&gt;&lt;phonenumber/&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M.A. Lindner&quot;/&gt;&lt;email formatted-value=&quot;m.a.lindner@minjenv.nl&quot;/&gt;&lt;functie formatted-value=&quot;&quot;/&gt;&lt;retouradres formatted-value=&quot;&amp;gt; Retouradres Postbus 20301 2500 EH  Den Haag&quot;/&gt;&lt;directoraat value=&quot;Directie Financieel-Economische Zaken&quot; formatted-value=&quot;Directie Financieel-Economische Zaken&quot;/&gt;&lt;directoraatvolg formatted-value=&quot;Directie Financieel-Economische Zaken&quot;/&gt;&lt;directoraatnaam value=&quot;&quot; formatted-value=&quot;&quot;/&gt;&lt;directoraatnaamvolg formatted-value=&quot;&quot;/&gt;&lt;onderdeel value=&quot;&quot; formatted-value=&quot;&quot;/&gt;&lt;digionderdeel value=&quot;&quot; formatted-value=&quot;&quot;/&gt;&lt;onderdeelvolg formatted-value=&quot;&quot;/&gt;&lt;directieregel formatted-value=&quot; \n&quot;/&gt;&lt;datum value=&quot;2021-09-28T00:00:00&quot; formatted-value=&quot;28 september 2021&quot;/&gt;&lt;onskenmerk value=&quot;1&quot; formatted-value=&quot;1&quot; format-disabled=&quot;true&quot;/&gt;&lt;uwkenmerk formatted-value=&quot;&quot;/&gt;&lt;onderwerp formatted-value=&quot;vierde incidentele suppletoire begroting 2021&quot; value=&quot;vierde incidentele suppletoire begroting 2021&quot; format-disabled=&quot;true&quot;/&gt;&lt;bijlage formatted-value=&quot;1&quot;/&gt;&lt;projectnaam/&gt;&lt;kopieaan/&gt;&lt;namensdeze/&gt;&lt;rubricering formatted-value=&quot;&quot;/&gt;&lt;rubriceringvolg formatted-value=&quot;&quot;/&gt;&lt;digijust value=&quot;0&quot; formatted-value=&quot;0&quot;/&gt;&lt;chkcontact value=&quot;1&quot;/&gt;&lt;radtelefoon value=&quot;2&quot; formatted-value=&quot;2&quot; format-disabled=&quot;true&quot;/&gt;&lt;chkfunctie1 value=&quot;0&quot; formatted-value=&quot;0&quot; format-disabled=&quot;true&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1&quot; formatted-value=&quot;01&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8C4248"/>
    <w:rsid w:val="000129A4"/>
    <w:rsid w:val="000E4FC7"/>
    <w:rsid w:val="001B5B02"/>
    <w:rsid w:val="001F245A"/>
    <w:rsid w:val="001F6D0C"/>
    <w:rsid w:val="0040796D"/>
    <w:rsid w:val="0047270F"/>
    <w:rsid w:val="0048024C"/>
    <w:rsid w:val="005B585C"/>
    <w:rsid w:val="00652887"/>
    <w:rsid w:val="00666B4A"/>
    <w:rsid w:val="00690E82"/>
    <w:rsid w:val="007006DF"/>
    <w:rsid w:val="00794445"/>
    <w:rsid w:val="0089073C"/>
    <w:rsid w:val="008A7B34"/>
    <w:rsid w:val="008C4248"/>
    <w:rsid w:val="00901AE4"/>
    <w:rsid w:val="009B09F2"/>
    <w:rsid w:val="00B07A5A"/>
    <w:rsid w:val="00B2078A"/>
    <w:rsid w:val="00B46C81"/>
    <w:rsid w:val="00B623A0"/>
    <w:rsid w:val="00B72B7C"/>
    <w:rsid w:val="00C22108"/>
    <w:rsid w:val="00C31F51"/>
    <w:rsid w:val="00CC3E4D"/>
    <w:rsid w:val="00D2034F"/>
    <w:rsid w:val="00D429E4"/>
    <w:rsid w:val="00DD1C86"/>
    <w:rsid w:val="00E46F34"/>
    <w:rsid w:val="00F60DEA"/>
    <w:rsid w:val="00F75106"/>
    <w:rsid w:val="00FD698C"/>
    <w:rsid w:val="00FD75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style="mso-position-horizontal-relative:page;mso-position-vertical-relative:page" strokecolor="fuchsia">
      <v:stroke color="fuchsia"/>
    </o:shapedefaults>
    <o:shapelayout v:ext="edit">
      <o:idmap v:ext="edit" data="1"/>
    </o:shapelayout>
  </w:shapeDefaults>
  <w:decimalSymbol w:val=","/>
  <w:listSeparator w:val=";"/>
  <w15:docId w15:val="{CBE9E78F-5AFA-454B-A39B-7FAF703B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customStyle="1" w:styleId="Default">
    <w:name w:val="Default"/>
    <w:rsid w:val="008C4248"/>
    <w:pPr>
      <w:autoSpaceDE w:val="0"/>
      <w:autoSpaceDN w:val="0"/>
      <w:adjustRightInd w:val="0"/>
    </w:pPr>
    <w:rPr>
      <w:rFonts w:ascii="Verdana" w:hAnsi="Verdana" w:cs="Verdana"/>
      <w:color w:val="000000"/>
      <w:sz w:val="24"/>
      <w:szCs w:val="24"/>
      <w:lang w:val="nl-NL"/>
    </w:rPr>
  </w:style>
  <w:style w:type="paragraph" w:styleId="Ballontekst">
    <w:name w:val="Balloon Text"/>
    <w:basedOn w:val="Standaard"/>
    <w:link w:val="BallontekstChar"/>
    <w:semiHidden/>
    <w:unhideWhenUsed/>
    <w:rsid w:val="00FD698C"/>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FD698C"/>
    <w:rPr>
      <w:rFonts w:ascii="Segoe UI"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INDNE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248</ap:Words>
  <ap:Characters>1368</ap:Characters>
  <ap:DocSecurity>4</ap:DocSecurity>
  <ap:Lines>11</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1613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2021-04-07T06:58:00.0000000Z</lastPrinted>
  <dcterms:created xsi:type="dcterms:W3CDTF">2021-09-30T14:27:00.0000000Z</dcterms:created>
  <dcterms:modified xsi:type="dcterms:W3CDTF">2021-09-30T14:27:00.0000000Z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der Staten-Generaal_x000d_postbus 20018 _x000d_2500 EA  Den Haag</vt:lpwstr>
  </property>
  <property fmtid="{D5CDD505-2E9C-101B-9397-08002B2CF9AE}" pid="4" name="datum">
    <vt:lpwstr>28 september 2021</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vierde incidentele suppletoire begroting 2021</vt:lpwstr>
  </property>
  <property fmtid="{D5CDD505-2E9C-101B-9397-08002B2CF9AE}" pid="8" name="_onderwerp">
    <vt:lpwstr>Onderwerp</vt:lpwstr>
  </property>
  <property fmtid="{D5CDD505-2E9C-101B-9397-08002B2CF9AE}" pid="9" name="onskenmerk">
    <vt:lpwstr>1</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Financieel-Economische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
  </property>
  <property fmtid="{D5CDD505-2E9C-101B-9397-08002B2CF9AE}" pid="28" name="directieregel">
    <vt:lpwstr> _x000d_</vt:lpwstr>
  </property>
  <property fmtid="{D5CDD505-2E9C-101B-9397-08002B2CF9AE}" pid="29" name="directoraatvolg">
    <vt:lpwstr>Directie Financieel-Economische Zaken</vt:lpwstr>
  </property>
  <property fmtid="{D5CDD505-2E9C-101B-9397-08002B2CF9AE}" pid="30" name="functie">
    <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0x0101004B4DB8D74381A64E93D24ADB0CE52243</vt:lpwstr>
  </property>
</Properties>
</file>