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32631F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1" allowOverlap="1" wp14:editId="7DAD080F" wp14:anchorId="3C2BF6E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9B2" w:rsidRDefault="003079B2"/>
                        </w:txbxContent>
                      </wps:txbx>
                      <wps:bodyPr rot="0" vert="vert270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AvqarEMAgAADQQAAA4AAAAA&#10;AAAAAAAAAAAALgIAAGRycy9lMm9Eb2MueG1sUEsBAi0AFAAGAAgAAAAhANAPynHVAAAA/wAAAA8A&#10;AAAAAAAAAAAAAAAAZgQAAGRycy9kb3ducmV2LnhtbFBLBQYAAAAABAAEAPMAAABoBQAAAAA=&#10;">
                <v:textbox style="layout-flow:vertical;mso-layout-flow-alt:bottom-to-top">
                  <w:txbxContent>
                    <w:p w:rsidR="003079B2" w:rsidRDefault="003079B2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161D83">
        <w:tc>
          <w:tcPr>
            <w:tcW w:w="0" w:type="auto"/>
          </w:tcPr>
          <w:p w:rsidR="003079B2" w:rsidRDefault="0032631F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721B3476" wp14:editId="18B88D6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55243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F75106" w:rsidRDefault="0032631F">
            <w:r>
              <w:fldChar w:fldCharType="begin"/>
            </w:r>
            <w:r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161D83">
        <w:trPr>
          <w:trHeight w:val="306" w:hRule="exact"/>
        </w:trPr>
        <w:tc>
          <w:tcPr>
            <w:tcW w:w="7512" w:type="dxa"/>
            <w:gridSpan w:val="2"/>
          </w:tcPr>
          <w:p w:rsidR="00F75106" w:rsidRDefault="0032631F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161D83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161D83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32631F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>
              <w:fldChar w:fldCharType="end"/>
            </w:r>
          </w:p>
        </w:tc>
      </w:tr>
      <w:tr w:rsidR="00161D83">
        <w:trPr>
          <w:cantSplit/>
          <w:trHeight w:val="2166" w:hRule="exact"/>
        </w:trPr>
        <w:tc>
          <w:tcPr>
            <w:tcW w:w="7512" w:type="dxa"/>
            <w:gridSpan w:val="2"/>
          </w:tcPr>
          <w:p w:rsidR="0032631F" w:rsidRDefault="008A7B34">
            <w:pPr>
              <w:pStyle w:val="adres"/>
            </w:pPr>
            <w:r>
              <w:fldChar w:fldCharType="begin"/>
            </w:r>
            <w:r w:rsidR="0032631F">
              <w:instrText xml:space="preserve"> DOCVARIABLE adres *\MERGEFORMAT </w:instrText>
            </w:r>
            <w:r>
              <w:fldChar w:fldCharType="separate"/>
            </w:r>
            <w:r w:rsidR="0032631F">
              <w:t xml:space="preserve">Aan de Voorzitter van de Tweede Kamer </w:t>
            </w:r>
          </w:p>
          <w:p w:rsidR="000129A4" w:rsidRDefault="0032631F">
            <w:pPr>
              <w:pStyle w:val="adres"/>
            </w:pPr>
            <w:r>
              <w:t>der Staten-Generaal</w:t>
            </w:r>
          </w:p>
          <w:p w:rsidR="000129A4" w:rsidRDefault="0032631F">
            <w:pPr>
              <w:pStyle w:val="adres"/>
            </w:pPr>
            <w:r>
              <w:t>Postbus 20018 </w:t>
            </w:r>
          </w:p>
          <w:p w:rsidR="000129A4" w:rsidRDefault="0032631F">
            <w:pPr>
              <w:pStyle w:val="adres"/>
            </w:pPr>
            <w:r>
              <w:t>2500 EA  DEN HAAG</w:t>
            </w:r>
            <w:r w:rsidR="008A7B34">
              <w:fldChar w:fldCharType="end"/>
            </w:r>
          </w:p>
          <w:p w:rsidR="00F75106" w:rsidRDefault="0032631F">
            <w:pPr>
              <w:pStyle w:val="kixcode"/>
            </w:pPr>
            <w:r>
              <w:fldChar w:fldCharType="begin"/>
            </w:r>
            <w:r w:rsidR="000129A4"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161D83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161D83">
        <w:trPr>
          <w:trHeight w:val="238" w:hRule="exact"/>
        </w:trPr>
        <w:tc>
          <w:tcPr>
            <w:tcW w:w="1099" w:type="dxa"/>
          </w:tcPr>
          <w:p w:rsidR="00F75106" w:rsidRDefault="0032631F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5F3E0C" w:rsidR="00F75106" w:rsidRDefault="00456D78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t xml:space="preserve">24 </w:t>
            </w:r>
            <w:r w:rsidR="006F11EF">
              <w:t xml:space="preserve">september </w:t>
            </w:r>
            <w:r w:rsidRPr="005F3E0C" w:rsidR="004A7516">
              <w:t>2021</w:t>
            </w:r>
          </w:p>
        </w:tc>
      </w:tr>
      <w:tr w:rsidR="00161D83" w:rsidTr="00AC02B5">
        <w:trPr>
          <w:trHeight w:val="1814" w:hRule="exact"/>
        </w:trPr>
        <w:tc>
          <w:tcPr>
            <w:tcW w:w="1099" w:type="dxa"/>
          </w:tcPr>
          <w:p w:rsidR="00F75106" w:rsidRDefault="0032631F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  <w:r w:rsidR="003079B2">
              <w:rPr>
                <w:noProof/>
              </w:rPr>
              <w:t xml:space="preserve"> </w:t>
            </w:r>
          </w:p>
        </w:tc>
        <w:tc>
          <w:tcPr>
            <w:tcW w:w="6413" w:type="dxa"/>
          </w:tcPr>
          <w:p w:rsidRPr="00AC02B5" w:rsidR="00AC02B5" w:rsidP="00AC02B5" w:rsidRDefault="0032631F">
            <w:pPr>
              <w:rPr>
                <w:szCs w:val="18"/>
              </w:rPr>
            </w:pPr>
            <w:r w:rsidRPr="00AC02B5">
              <w:rPr>
                <w:szCs w:val="18"/>
              </w:rPr>
              <w:t>Wijziging van de Wet ter Bescherming Koopvaardij houdende aanpassingen in verband met het certificerings- en vergunningstelsel, de positie van particuliere beveiligers, de scheepsbeheerder en de kapitein, de verwerking van bijzondere persoonsgegevens en herstel van enkele onvolkomenheden (Reparatiewet WtBK)</w:t>
            </w:r>
          </w:p>
          <w:p w:rsidRPr="00AC02B5" w:rsidR="00AC02B5" w:rsidP="00AC02B5" w:rsidRDefault="0032631F">
            <w:pPr>
              <w:spacing w:after="240"/>
              <w:rPr>
                <w:szCs w:val="18"/>
              </w:rPr>
            </w:pPr>
            <w:r>
              <w:rPr>
                <w:szCs w:val="18"/>
              </w:rPr>
              <w:t xml:space="preserve">Besluit </w:t>
            </w:r>
            <w:r w:rsidRPr="00AC02B5">
              <w:rPr>
                <w:szCs w:val="18"/>
              </w:rPr>
              <w:t>houdende regels ter uitvoering van de Wet ter Bescherming Koopvaardij (Besluit bescherming koopvaardij)</w:t>
            </w:r>
          </w:p>
          <w:p w:rsidRPr="00AC02B5" w:rsidR="00F75106" w:rsidP="005F3E0C" w:rsidRDefault="00F75106">
            <w:pPr>
              <w:spacing w:line="23" w:lineRule="atLeast"/>
            </w:pP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161D83">
        <w:tc>
          <w:tcPr>
            <w:tcW w:w="2013" w:type="dxa"/>
          </w:tcPr>
          <w:p w:rsidR="003079B2" w:rsidP="003079B2" w:rsidRDefault="0032631F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>
              <w:t>Directie Wetgeving en Juridische Zaken</w:t>
            </w:r>
          </w:p>
          <w:p w:rsidR="003079B2" w:rsidP="003079B2" w:rsidRDefault="0032631F">
            <w:pPr>
              <w:pStyle w:val="afzendgegevens"/>
            </w:pPr>
            <w:r w:rsidRPr="00F318A6">
              <w:t>Sector</w:t>
            </w:r>
            <w:r w:rsidRPr="00F318A6" w:rsidR="003B6510">
              <w:t xml:space="preserve"> </w:t>
            </w:r>
            <w:r w:rsidR="00456D78">
              <w:t>Staats- en B</w:t>
            </w:r>
            <w:r w:rsidRPr="00F318A6" w:rsidR="00F318A6">
              <w:t>estuursrecht</w:t>
            </w:r>
          </w:p>
          <w:p w:rsidR="003079B2" w:rsidP="003079B2" w:rsidRDefault="0032631F">
            <w:pPr>
              <w:pStyle w:val="witregel1"/>
            </w:pPr>
            <w:r>
              <w:t> </w:t>
            </w:r>
          </w:p>
          <w:p w:rsidR="003079B2" w:rsidP="003079B2" w:rsidRDefault="0032631F">
            <w:pPr>
              <w:pStyle w:val="afzendgegevens"/>
            </w:pPr>
            <w:r>
              <w:t>Turfmarkt 147</w:t>
            </w:r>
          </w:p>
          <w:p w:rsidR="003079B2" w:rsidP="003079B2" w:rsidRDefault="0032631F">
            <w:pPr>
              <w:pStyle w:val="afzendgegevens"/>
            </w:pPr>
            <w:r>
              <w:t>2511 DP  Den Haag</w:t>
            </w:r>
          </w:p>
          <w:p w:rsidR="003079B2" w:rsidP="003079B2" w:rsidRDefault="0032631F">
            <w:pPr>
              <w:pStyle w:val="afzendgegevens"/>
            </w:pPr>
            <w:r>
              <w:t>Postbus 20301</w:t>
            </w:r>
          </w:p>
          <w:p w:rsidR="003079B2" w:rsidP="003079B2" w:rsidRDefault="0032631F">
            <w:pPr>
              <w:pStyle w:val="afzendgegevens"/>
            </w:pPr>
            <w:r>
              <w:t>2500 EH  Den Haag</w:t>
            </w:r>
          </w:p>
          <w:p w:rsidR="003079B2" w:rsidP="003079B2" w:rsidRDefault="0032631F">
            <w:pPr>
              <w:pStyle w:val="afzendgegevens"/>
            </w:pPr>
            <w:r>
              <w:t>www.rijksoverheid.nl/jenv</w:t>
            </w:r>
          </w:p>
          <w:p w:rsidR="003079B2" w:rsidP="003079B2" w:rsidRDefault="0032631F">
            <w:pPr>
              <w:pStyle w:val="witregel1"/>
            </w:pPr>
            <w:r>
              <w:t> </w:t>
            </w:r>
          </w:p>
          <w:p w:rsidR="003079B2" w:rsidP="003079B2" w:rsidRDefault="0032631F">
            <w:pPr>
              <w:pStyle w:val="witregel2"/>
            </w:pPr>
            <w:r>
              <w:t> </w:t>
            </w:r>
          </w:p>
          <w:p w:rsidR="003079B2" w:rsidP="005F3E0C" w:rsidRDefault="0032631F">
            <w:pPr>
              <w:pStyle w:val="referentiekopjes"/>
            </w:pPr>
            <w:r>
              <w:t>Ons kenmerk</w:t>
            </w:r>
          </w:p>
          <w:p w:rsidR="005F3E0C" w:rsidP="005F3E0C" w:rsidRDefault="0032631F">
            <w:pPr>
              <w:pStyle w:val="referentiegegevens"/>
            </w:pPr>
            <w:r>
              <w:t>3526303</w:t>
            </w:r>
          </w:p>
          <w:p w:rsidR="003E3359" w:rsidP="005F3E0C" w:rsidRDefault="003E3359">
            <w:pPr>
              <w:pStyle w:val="referentiegegevens"/>
            </w:pPr>
          </w:p>
          <w:p w:rsidRPr="003E3359" w:rsidR="003E3359" w:rsidP="005F3E0C" w:rsidRDefault="003E3359">
            <w:pPr>
              <w:pStyle w:val="referentiegegevens"/>
              <w:rPr>
                <w:b/>
                <w:bCs/>
              </w:rPr>
            </w:pPr>
            <w:r w:rsidRPr="003E3359">
              <w:rPr>
                <w:b/>
                <w:bCs/>
              </w:rPr>
              <w:t>Bijlagen</w:t>
            </w:r>
          </w:p>
          <w:p w:rsidRPr="005F3E0C" w:rsidR="003E3359" w:rsidP="005F3E0C" w:rsidRDefault="003E3359">
            <w:pPr>
              <w:pStyle w:val="referentiegegevens"/>
            </w:pPr>
            <w:r>
              <w:t>7</w:t>
            </w:r>
          </w:p>
          <w:p w:rsidR="003079B2" w:rsidP="003079B2" w:rsidRDefault="0032631F">
            <w:pPr>
              <w:pStyle w:val="witregel1"/>
            </w:pPr>
            <w:r>
              <w:t> </w:t>
            </w:r>
          </w:p>
          <w:p w:rsidR="003079B2" w:rsidP="003079B2" w:rsidRDefault="0032631F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="003079B2" w:rsidP="003079B2" w:rsidRDefault="003079B2">
            <w:pPr>
              <w:pStyle w:val="referentiegegevens"/>
            </w:pPr>
          </w:p>
          <w:bookmarkEnd w:id="4"/>
          <w:p w:rsidRPr="003079B2" w:rsidR="003079B2" w:rsidP="003079B2" w:rsidRDefault="003079B2">
            <w:pPr>
              <w:pStyle w:val="referentiegegevens"/>
            </w:pPr>
          </w:p>
          <w:p w:rsidR="00F75106" w:rsidRDefault="0032631F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>
              <w:fldChar w:fldCharType="end"/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16"/>
      </w:tblGrid>
      <w:tr w:rsidR="00161D83" w:rsidTr="00C22108">
        <w:tc>
          <w:tcPr>
            <w:tcW w:w="7716" w:type="dxa"/>
          </w:tcPr>
          <w:p w:rsidRPr="00C22108" w:rsidR="00C22108" w:rsidP="002353E3" w:rsidRDefault="0032631F">
            <w:pPr>
              <w:pStyle w:val="broodtekst"/>
            </w:pPr>
            <w:r>
              <w:rPr>
                <w:noProof/>
                <w:sz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editId="5ADDC030" wp14:anchorId="7B14751C">
                      <wp:simplePos x="0" y="0"/>
                      <wp:positionH relativeFrom="page">
                        <wp:posOffset>4935855</wp:posOffset>
                      </wp:positionH>
                      <wp:positionV relativeFrom="page">
                        <wp:posOffset>5828665</wp:posOffset>
                      </wp:positionV>
                      <wp:extent cx="1811020" cy="228600"/>
                      <wp:effectExtent l="635" t="635" r="0" b="0"/>
                      <wp:wrapNone/>
                      <wp:docPr id="6" name="Text Box 3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2078A" w:rsidP="00B2078A" w:rsidRDefault="0032631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 w:rsidR="00794445">
                                    <w:fldChar w:fldCharType="begin"/>
                                  </w:r>
                                  <w:r w:rsidR="00794445">
                                    <w:instrText xml:space="preserve"> DOCPROPERTY mailing-aan  </w:instrText>
                                  </w:r>
                                  <w:r w:rsidR="00794445"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4" style="position:absolute;margin-left:388.65pt;margin-top:458.95pt;width:142.6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1hVqA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">
                      <v:textbox inset="0,0,0,0">
                        <w:txbxContent>
                          <w:p w:rsidR="00B2078A" w:rsidP="00B2078A" w:rsidRDefault="0032631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 w:rsidR="00794445">
                              <w:fldChar w:fldCharType="begin"/>
                            </w:r>
                            <w:r w:rsidR="00794445">
                              <w:instrText xml:space="preserve"> DOCPROPERTY mailing-aan  </w:instrText>
                            </w:r>
                            <w:r w:rsidR="00794445"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editId="3902BE4B" wp14:anchorId="0822C596">
                      <wp:simplePos x="0" y="0"/>
                      <wp:positionH relativeFrom="page">
                        <wp:posOffset>5944235</wp:posOffset>
                      </wp:positionH>
                      <wp:positionV relativeFrom="page">
                        <wp:posOffset>10182225</wp:posOffset>
                      </wp:positionV>
                      <wp:extent cx="1811020" cy="228600"/>
                      <wp:effectExtent l="0" t="1270" r="0" b="0"/>
                      <wp:wrapNone/>
                      <wp:docPr id="5" name="Text Box 3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102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9073C" w:rsidRDefault="0032631F">
                                  <w:pPr>
                                    <w:pStyle w:val="Huisstijl-Paginanummering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if </w:instrText>
                                  </w:r>
                                  <w:r>
                                    <w:fldChar w:fldCharType="begin"/>
                                  </w:r>
                                  <w:r w:rsidR="000129A4">
                                    <w:instrText xml:space="preserve"> DOCPROPERTY mailing-aan  </w:instrText>
                                  </w:r>
                                  <w:r>
                                    <w:fldChar w:fldCharType="end"/>
                                  </w:r>
                                  <w:r>
                                    <w:instrText xml:space="preserve"> = "1"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if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= "1" "" 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_pagina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Pagina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PAGE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1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DOCPROPERTY _van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van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 xml:space="preserve"> SECTIONPAGES 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2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instrText>"</w:instrText>
                                  </w:r>
                                  <w:r>
                                    <w:rPr>
                                      <w:rStyle w:val="Huisstijl-GegevenCharChar"/>
                                    </w:rPr>
                                    <w:fldChar w:fldCharType="end"/>
                                  </w:r>
                                  <w:r>
                                    <w:instrText>" ""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62" style="position:absolute;margin-left:468.05pt;margin-top:801.75pt;width:142.6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">
                      <v:textbox inset="0,0,0,0">
                        <w:txbxContent>
                          <w:p w:rsidR="0089073C" w:rsidRDefault="0032631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 w:rsidR="000129A4"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bookmarkStart w:name="aanhef" w:id="7"/>
            <w:bookmarkEnd w:id="7"/>
            <w:r w:rsidRPr="00C22108" w:rsidR="008A7B34">
              <w:fldChar w:fldCharType="begin"/>
            </w:r>
            <w:r w:rsidRPr="00C22108" w:rsidR="00C22108">
              <w:instrText xml:space="preserve"> DOCPROPERTY aanhefdoc *\MERGEFORMAT </w:instrText>
            </w:r>
            <w:r w:rsidRPr="00C22108" w:rsidR="008A7B34">
              <w:fldChar w:fldCharType="end"/>
            </w:r>
          </w:p>
        </w:tc>
      </w:tr>
    </w:tbl>
    <w:p w:rsidR="00F75106" w:rsidP="00903D89" w:rsidRDefault="0032631F">
      <w:pPr>
        <w:pStyle w:val="broodtekst"/>
      </w:pPr>
      <w:bookmarkStart w:name="cursor" w:id="8"/>
      <w:bookmarkStart w:name="G94fe2c3277144352b6497557b4c36885" w:id="9"/>
      <w:bookmarkEnd w:id="8"/>
      <w:r>
        <w:t xml:space="preserve">Hierbij bied ik u de nota naar aanleiding van het verslag inzake het bovenvermelde voorstel </w:t>
      </w:r>
      <w:r w:rsidR="005F3E0C">
        <w:t xml:space="preserve">van wet en het ontwerpbesluit </w:t>
      </w:r>
      <w:r>
        <w:t>aan</w:t>
      </w:r>
      <w:r w:rsidR="00B65D5D">
        <w:t xml:space="preserve">, met enkele </w:t>
      </w:r>
      <w:r w:rsidR="00903D89">
        <w:t>bijlagen</w:t>
      </w:r>
      <w:r>
        <w:t>.</w:t>
      </w:r>
      <w:bookmarkEnd w:id="9"/>
    </w:p>
    <w:p w:rsidR="003079B2" w:rsidRDefault="003079B2">
      <w:pPr>
        <w:pStyle w:val="broodtekst"/>
      </w:pPr>
      <w:bookmarkStart w:name="Gc77d80a9cf834b19be8aee7d60753621" w:id="10"/>
    </w:p>
    <w:p w:rsidR="003079B2" w:rsidRDefault="003079B2">
      <w:pPr>
        <w:pStyle w:val="broodtekst"/>
      </w:pPr>
    </w:p>
    <w:p w:rsidRPr="005F3E0C" w:rsidR="003079B2" w:rsidRDefault="0032631F">
      <w:pPr>
        <w:pStyle w:val="broodtekst"/>
      </w:pPr>
      <w:r w:rsidRPr="005F3E0C">
        <w:t>De Minister van Justitie en Veiligheid,</w:t>
      </w:r>
    </w:p>
    <w:p w:rsidRPr="005F3E0C" w:rsidR="003079B2" w:rsidRDefault="003079B2">
      <w:pPr>
        <w:pStyle w:val="broodtekst"/>
      </w:pPr>
    </w:p>
    <w:p w:rsidRPr="005F3E0C" w:rsidR="003079B2" w:rsidRDefault="003079B2">
      <w:pPr>
        <w:pStyle w:val="broodtekst"/>
      </w:pPr>
    </w:p>
    <w:p w:rsidRPr="005F3E0C" w:rsidR="003079B2" w:rsidRDefault="003079B2">
      <w:pPr>
        <w:pStyle w:val="broodtekst"/>
      </w:pPr>
    </w:p>
    <w:p w:rsidRPr="005F3E0C" w:rsidR="003079B2" w:rsidRDefault="003079B2">
      <w:pPr>
        <w:pStyle w:val="broodtekst"/>
      </w:pPr>
    </w:p>
    <w:p w:rsidRPr="005F3E0C" w:rsidR="003079B2" w:rsidRDefault="0032631F">
      <w:pPr>
        <w:pStyle w:val="broodtekst"/>
      </w:pPr>
      <w:r w:rsidRPr="005F3E0C">
        <w:t>Ferd Grapperhaus</w:t>
      </w:r>
      <w:bookmarkEnd w:id="10"/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161D83">
        <w:trPr>
          <w:cantSplit/>
        </w:trPr>
        <w:tc>
          <w:tcPr>
            <w:tcW w:w="7501" w:type="dxa"/>
          </w:tcPr>
          <w:tbl>
            <w:tblPr>
              <w:tblStyle w:val="TableGrid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9"/>
              <w:gridCol w:w="226"/>
              <w:gridCol w:w="3099"/>
            </w:tblGrid>
            <w:tr w:rsidR="00161D83" w:rsidTr="00116F89">
              <w:tc>
                <w:tcPr>
                  <w:tcW w:w="7534" w:type="dxa"/>
                  <w:gridSpan w:val="3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  <w:bookmarkStart w:name="ondertekening" w:id="11"/>
                  <w:bookmarkStart w:name="ondertekening_bk" w:id="12"/>
                  <w:bookmarkEnd w:id="11"/>
                </w:p>
              </w:tc>
            </w:tr>
            <w:tr w:rsidR="00161D83" w:rsidTr="002B764F">
              <w:tc>
                <w:tcPr>
                  <w:tcW w:w="7534" w:type="dxa"/>
                  <w:gridSpan w:val="3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</w:p>
              </w:tc>
            </w:tr>
            <w:tr w:rsidR="00161D83" w:rsidTr="00E92F9A">
              <w:tc>
                <w:tcPr>
                  <w:tcW w:w="7534" w:type="dxa"/>
                  <w:gridSpan w:val="3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</w:p>
              </w:tc>
            </w:tr>
            <w:tr w:rsidR="00161D83" w:rsidTr="0029700B">
              <w:tc>
                <w:tcPr>
                  <w:tcW w:w="7534" w:type="dxa"/>
                  <w:gridSpan w:val="3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</w:p>
              </w:tc>
            </w:tr>
            <w:tr w:rsidR="00161D83" w:rsidTr="003079B2">
              <w:tc>
                <w:tcPr>
                  <w:tcW w:w="4209" w:type="dxa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5F3E0C" w:rsidR="003079B2" w:rsidP="003079B2" w:rsidRDefault="003079B2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5F3E0C" w:rsidR="003079B2" w:rsidRDefault="003079B2">
                  <w:pPr>
                    <w:pStyle w:val="broodtekst"/>
                  </w:pPr>
                </w:p>
              </w:tc>
            </w:tr>
            <w:bookmarkEnd w:id="12"/>
          </w:tbl>
          <w:p w:rsidRPr="005F3E0C" w:rsidR="003079B2" w:rsidP="003079B2" w:rsidRDefault="003079B2">
            <w:pPr>
              <w:pStyle w:val="in-table"/>
            </w:pPr>
          </w:p>
          <w:p w:rsidR="00F75106" w:rsidRDefault="0032631F">
            <w:pPr>
              <w:pStyle w:val="broodtekst"/>
            </w:pPr>
            <w:r w:rsidRPr="005F3E0C">
              <w:fldChar w:fldCharType="begin"/>
            </w:r>
            <w:r w:rsidRPr="005F3E0C">
              <w:instrText xml:space="preserve"> DOCPROPERTY ondertekening </w:instrText>
            </w:r>
            <w:r w:rsidRPr="005F3E0C">
              <w:fldChar w:fldCharType="end"/>
            </w:r>
          </w:p>
        </w:tc>
      </w:tr>
    </w:tbl>
    <w:p w:rsidR="00F75106" w:rsidP="00690E82" w:rsidRDefault="00F75106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DD7" w:rsidRDefault="0032631F">
      <w:pPr>
        <w:spacing w:line="240" w:lineRule="auto"/>
      </w:pPr>
      <w:r>
        <w:separator/>
      </w:r>
    </w:p>
  </w:endnote>
  <w:endnote w:type="continuationSeparator" w:id="0">
    <w:p w:rsidR="00A90DD7" w:rsidRDefault="00326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2631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9073C" w:rsidRDefault="0089073C">
    <w:pPr>
      <w:pStyle w:val="Footer"/>
    </w:pPr>
  </w:p>
  <w:p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61D83">
      <w:trPr>
        <w:trHeight w:hRule="exact" w:val="240"/>
      </w:trPr>
      <w:tc>
        <w:tcPr>
          <w:tcW w:w="7752" w:type="dxa"/>
        </w:tcPr>
        <w:p w:rsidR="0089073C" w:rsidRDefault="0032631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89073C" w:rsidRDefault="0032631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86055">
            <w:fldChar w:fldCharType="begin"/>
          </w:r>
          <w:r w:rsidR="00886055">
            <w:instrText xml:space="preserve"> NUMPAGES   \* MERGEFORMAT </w:instrText>
          </w:r>
          <w:r w:rsidR="00886055">
            <w:fldChar w:fldCharType="separate"/>
          </w:r>
          <w:r w:rsidR="003079B2">
            <w:t>1</w:t>
          </w:r>
          <w:r w:rsidR="00886055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61D83">
      <w:trPr>
        <w:trHeight w:hRule="exact" w:val="240"/>
      </w:trPr>
      <w:tc>
        <w:tcPr>
          <w:tcW w:w="7752" w:type="dxa"/>
        </w:tcPr>
        <w:bookmarkStart w:id="5" w:name="bmVoettekst1"/>
        <w:p w:rsidR="0089073C" w:rsidRDefault="0032631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89073C" w:rsidRDefault="0032631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3079B2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6055">
            <w:fldChar w:fldCharType="begin"/>
          </w:r>
          <w:r w:rsidR="00886055">
            <w:instrText xml:space="preserve"> SECTIONPAGES   \* MERGEFORMAT </w:instrText>
          </w:r>
          <w:r w:rsidR="00886055">
            <w:fldChar w:fldCharType="separate"/>
          </w:r>
          <w:r w:rsidR="003079B2">
            <w:t>1</w:t>
          </w:r>
          <w:r w:rsidR="00886055">
            <w:fldChar w:fldCharType="end"/>
          </w:r>
        </w:p>
      </w:tc>
    </w:tr>
    <w:bookmarkEnd w:id="5"/>
  </w:tbl>
  <w:p w:rsidR="0089073C" w:rsidRDefault="0089073C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161D83">
      <w:trPr>
        <w:cantSplit/>
        <w:trHeight w:hRule="exact" w:val="23"/>
      </w:trPr>
      <w:tc>
        <w:tcPr>
          <w:tcW w:w="7771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61D83">
      <w:trPr>
        <w:cantSplit/>
        <w:trHeight w:hRule="exact" w:val="216"/>
      </w:trPr>
      <w:tc>
        <w:tcPr>
          <w:tcW w:w="7771" w:type="dxa"/>
        </w:tcPr>
        <w:p w:rsidR="0089073C" w:rsidRDefault="0032631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631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86055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161D83">
      <w:trPr>
        <w:cantSplit/>
        <w:trHeight w:hRule="exact" w:val="170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</w:pPr>
        </w:p>
      </w:tc>
    </w:tr>
    <w:tr w:rsidR="00161D83">
      <w:trPr>
        <w:cantSplit/>
        <w:trHeight w:hRule="exact" w:val="289"/>
      </w:trPr>
      <w:tc>
        <w:tcPr>
          <w:tcW w:w="7769" w:type="dxa"/>
        </w:tcPr>
        <w:p w:rsidR="0089073C" w:rsidRDefault="0032631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89073C" w:rsidRDefault="0032631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3079B2">
            <w:rPr>
              <w:rStyle w:val="PageNumber"/>
            </w:rPr>
            <w:t>1</w:t>
          </w:r>
          <w:r>
            <w:rPr>
              <w:rStyle w:val="PageNumb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86055">
            <w:fldChar w:fldCharType="begin"/>
          </w:r>
          <w:r w:rsidR="00886055">
            <w:instrText xml:space="preserve"> SECTIONPAGES   \* MERGEFORMAT </w:instrText>
          </w:r>
          <w:r w:rsidR="00886055">
            <w:fldChar w:fldCharType="separate"/>
          </w:r>
          <w:r w:rsidR="003079B2">
            <w:t>1</w:t>
          </w:r>
          <w:r w:rsidR="00886055">
            <w:fldChar w:fldCharType="end"/>
          </w:r>
        </w:p>
      </w:tc>
    </w:tr>
    <w:tr w:rsidR="00161D83">
      <w:trPr>
        <w:cantSplit/>
        <w:trHeight w:hRule="exact" w:val="23"/>
      </w:trPr>
      <w:tc>
        <w:tcPr>
          <w:tcW w:w="7769" w:type="dxa"/>
        </w:tcPr>
        <w:p w:rsidR="0089073C" w:rsidRDefault="0089073C">
          <w:pPr>
            <w:pStyle w:val="Huisstijl-Rubricering"/>
          </w:pPr>
        </w:p>
      </w:tc>
      <w:tc>
        <w:tcPr>
          <w:tcW w:w="2123" w:type="dxa"/>
        </w:tcPr>
        <w:p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DD7" w:rsidRDefault="0032631F">
      <w:pPr>
        <w:spacing w:line="240" w:lineRule="auto"/>
      </w:pPr>
      <w:r>
        <w:separator/>
      </w:r>
    </w:p>
  </w:footnote>
  <w:footnote w:type="continuationSeparator" w:id="0">
    <w:p w:rsidR="00A90DD7" w:rsidRDefault="00326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>
    <w:pPr>
      <w:pStyle w:val="Header"/>
    </w:pPr>
  </w:p>
  <w:p w:rsidR="0089073C" w:rsidRDefault="0089073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2631F">
    <w:pPr>
      <w:pStyle w:val="Header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2C2C56D0" wp14:editId="3C0B2A00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161D8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32631F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Directie Wetgeving en Juridische Zaken</w:t>
                                </w:r>
                              </w:p>
                              <w:p w:rsidR="0089073C" w:rsidRDefault="0032631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SectorJuridische Zaken en Wetgevingsbeleid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161D83" w:rsidRDefault="0032631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89073C" w:rsidRDefault="0032631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89073C" w:rsidRDefault="0032631F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25 januari 2021</w:t>
                                </w:r>
                                <w:r>
                                  <w:fldChar w:fldCharType="end"/>
                                </w:r>
                              </w:p>
                              <w:p w:rsidR="0089073C" w:rsidRDefault="0089073C">
                                <w:pPr>
                                  <w:pStyle w:val="witregel1"/>
                                </w:pPr>
                              </w:p>
                              <w:p w:rsidR="0089073C" w:rsidRDefault="0032631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161D83" w:rsidRDefault="0032631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3526303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161D83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89073C" w:rsidRDefault="0089073C"/>
                        <w:p w:rsidR="0089073C" w:rsidRDefault="0089073C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9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161D8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32631F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Directie Wetgeving en Juridische Zaken</w:t>
                          </w:r>
                        </w:p>
                        <w:p w:rsidR="0089073C" w:rsidRDefault="0032631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0129A4">
                            <w:t>SectorJuridische Zaken en Wetgevingsbeleid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161D83" w:rsidRDefault="0032631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89073C" w:rsidRDefault="0032631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89073C" w:rsidRDefault="0032631F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25 januari 2021</w:t>
                          </w:r>
                          <w:r>
                            <w:fldChar w:fldCharType="end"/>
                          </w:r>
                        </w:p>
                        <w:p w:rsidR="0089073C" w:rsidRDefault="0089073C">
                          <w:pPr>
                            <w:pStyle w:val="witregel1"/>
                          </w:pPr>
                        </w:p>
                        <w:p w:rsidR="0089073C" w:rsidRDefault="0032631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:rsidR="00161D83" w:rsidRDefault="0032631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3526303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161D83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:rsidR="0089073C" w:rsidRDefault="0089073C"/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5723EF" wp14:editId="110A4AD0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073C" w:rsidRDefault="0032631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30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" stroked="f" strokecolor="fuchsia">
              <v:textbox inset="0,0,0,0">
                <w:txbxContent>
                  <w:p w:rsidR="0089073C" w:rsidRDefault="0032631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61D83">
      <w:trPr>
        <w:trHeight w:hRule="exact" w:val="136"/>
      </w:trPr>
      <w:tc>
        <w:tcPr>
          <w:tcW w:w="7520" w:type="dxa"/>
        </w:tcPr>
        <w:p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:rsidR="0089073C" w:rsidRDefault="0032631F">
    <w:pPr>
      <w:pStyle w:val="Header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32631F">
    <w:pPr>
      <w:pStyle w:val="Header"/>
      <w:rPr>
        <w:color w:val="FFFFFF"/>
      </w:rPr>
    </w:pPr>
    <w:bookmarkStart w:id="6" w:name="bmpagina"/>
    <w:r>
      <w:rPr>
        <w:noProof/>
        <w:sz w:val="20"/>
      </w:rPr>
      <w:drawing>
        <wp:anchor distT="0" distB="0" distL="114300" distR="114300" simplePos="0" relativeHeight="251664384" behindDoc="1" locked="1" layoutInCell="1" hidden="1" allowOverlap="1" wp14:anchorId="52E4CFE0" wp14:editId="2F0794B3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0094963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079B2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0E06613" wp14:editId="4BB8D8F1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47" o:spid="_x0000_s2051" style="width:27pt;height:21.85pt;margin-top:110.9pt;margin-left:70.4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251659264" stroked="f" strokecolor="fuchsia"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 w:rsidR="00886055">
      <w:rPr>
        <w:noProof/>
        <w:color w:val="FFFFFF"/>
      </w:rPr>
      <w:t>1</w:t>
    </w:r>
    <w:r w:rsidR="008A7B34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73C" w:rsidRDefault="008907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>
    <w:nsid w:val="07D765B7"/>
    <w:multiLevelType w:val="hybridMultilevel"/>
    <w:tmpl w:val="BF62A74C"/>
    <w:lvl w:ilvl="0" w:tplc="D450B6AA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41FA9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1EF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FA65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30A9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807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CC56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3A56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F47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A4120A4"/>
    <w:multiLevelType w:val="hybridMultilevel"/>
    <w:tmpl w:val="1D8E1FCE"/>
    <w:lvl w:ilvl="0" w:tplc="BD54BDC2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41829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E81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C35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487C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C6B2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3EE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E3C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6C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>
    <w:nsid w:val="1E555FEF"/>
    <w:multiLevelType w:val="hybridMultilevel"/>
    <w:tmpl w:val="50F0923E"/>
    <w:lvl w:ilvl="0" w:tplc="EFE4BCBE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415A81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0A30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C4F9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5AA0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6C4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44F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50A8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5EEC0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>
    <w:nsid w:val="24546987"/>
    <w:multiLevelType w:val="multilevel"/>
    <w:tmpl w:val="0486E16A"/>
    <w:numStyleLink w:val="list-bolletjes"/>
  </w:abstractNum>
  <w:abstractNum w:abstractNumId="21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>
    <w:nsid w:val="3CFA7AB2"/>
    <w:multiLevelType w:val="multilevel"/>
    <w:tmpl w:val="565CA006"/>
    <w:numStyleLink w:val="list-streepjes"/>
  </w:abstractNum>
  <w:abstractNum w:abstractNumId="23">
    <w:nsid w:val="3EE21359"/>
    <w:multiLevelType w:val="hybridMultilevel"/>
    <w:tmpl w:val="218AFB6A"/>
    <w:lvl w:ilvl="0" w:tplc="9FEEFEE8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9D8EF4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0EEC3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6406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345B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6E0A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881D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FC7E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D4FA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>
    <w:nsid w:val="65A77F19"/>
    <w:multiLevelType w:val="multilevel"/>
    <w:tmpl w:val="2AECF202"/>
    <w:numStyleLink w:val="list-vinkaan"/>
  </w:abstractNum>
  <w:abstractNum w:abstractNumId="32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>
    <w:nsid w:val="7338741E"/>
    <w:multiLevelType w:val="multilevel"/>
    <w:tmpl w:val="C340002C"/>
    <w:numStyleLink w:val="list-vinkuit"/>
  </w:abstractNum>
  <w:abstractNum w:abstractNumId="34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5"/>
  </w:num>
  <w:num w:numId="13">
    <w:abstractNumId w:val="27"/>
  </w:num>
  <w:num w:numId="14">
    <w:abstractNumId w:val="18"/>
  </w:num>
  <w:num w:numId="15">
    <w:abstractNumId w:val="21"/>
  </w:num>
  <w:num w:numId="16">
    <w:abstractNumId w:val="29"/>
  </w:num>
  <w:num w:numId="17">
    <w:abstractNumId w:val="24"/>
  </w:num>
  <w:num w:numId="18">
    <w:abstractNumId w:val="28"/>
  </w:num>
  <w:num w:numId="19">
    <w:abstractNumId w:val="23"/>
  </w:num>
  <w:num w:numId="20">
    <w:abstractNumId w:val="11"/>
  </w:num>
  <w:num w:numId="21">
    <w:abstractNumId w:val="30"/>
  </w:num>
  <w:num w:numId="22">
    <w:abstractNumId w:val="14"/>
  </w:num>
  <w:num w:numId="23">
    <w:abstractNumId w:val="9"/>
  </w:num>
  <w:num w:numId="24">
    <w:abstractNumId w:val="34"/>
  </w:num>
  <w:num w:numId="25">
    <w:abstractNumId w:val="21"/>
  </w:num>
  <w:num w:numId="26">
    <w:abstractNumId w:val="29"/>
  </w:num>
  <w:num w:numId="27">
    <w:abstractNumId w:val="34"/>
  </w:num>
  <w:num w:numId="28">
    <w:abstractNumId w:val="28"/>
  </w:num>
  <w:num w:numId="29">
    <w:abstractNumId w:val="30"/>
  </w:num>
  <w:num w:numId="30">
    <w:abstractNumId w:val="14"/>
  </w:num>
  <w:num w:numId="31">
    <w:abstractNumId w:val="19"/>
  </w:num>
  <w:num w:numId="32">
    <w:abstractNumId w:val="19"/>
  </w:num>
  <w:num w:numId="33">
    <w:abstractNumId w:val="19"/>
  </w:num>
  <w:num w:numId="34">
    <w:abstractNumId w:val="26"/>
  </w:num>
  <w:num w:numId="35">
    <w:abstractNumId w:val="32"/>
  </w:num>
  <w:num w:numId="36">
    <w:abstractNumId w:val="19"/>
  </w:num>
  <w:num w:numId="37">
    <w:abstractNumId w:val="16"/>
  </w:num>
  <w:num w:numId="38">
    <w:abstractNumId w:val="17"/>
  </w:num>
  <w:num w:numId="39">
    <w:abstractNumId w:val="10"/>
  </w:num>
  <w:num w:numId="40">
    <w:abstractNumId w:val="25"/>
  </w:num>
  <w:num w:numId="41">
    <w:abstractNumId w:val="20"/>
  </w:num>
  <w:num w:numId="42">
    <w:abstractNumId w:val="32"/>
  </w:num>
  <w:num w:numId="43">
    <w:abstractNumId w:val="16"/>
  </w:num>
  <w:num w:numId="44">
    <w:abstractNumId w:val="22"/>
  </w:num>
  <w:num w:numId="45">
    <w:abstractNumId w:val="31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 der Staten-Generaal_x000d_Postbus 20018 _x000d_2500 EA  DEN HAAG"/>
    <w:docVar w:name="Carma DocSys~CanReopen" w:val="1"/>
    <w:docVar w:name="Carma DocSys~XML" w:val="&lt;?xml version=&quot;1.0&quot; encoding=&quot;UTF-8&quot;?&gt;&lt;data country-code=&quot;31&quot; customer=&quot;minjus&quot; engine-version=&quot;3.16.0&quot; model=&quot;$/brief-2010.xml&quot; profile=&quot;minjus&quot; src=&quot;DWJZ/Wet/11 Behandeling TK/11 Brief TK nota nav verslag.xml&quot; target=&quot;Microsoft Word&quot; target-build=&quot;16.0.5095&quot; target-version=&quot;16.0&quot;&gt;&lt;brief id=&quot;29b0afd8178e4fe18d5d97a1e513ddad&quot; lcid=&quot;1043&quot; template=&quot;$/brief-2010.dotm&quot; version=&quot;1.0&quot;&gt;&lt;adres formatted-value=&quot;Aan de Voorzitter van de Tweede Kamer der Staten-Generaal\nPostbus 20018&amp;#160;\n2500 EA&amp;#160;&amp;#160;DEN HAAG&quot;&gt;&lt;address city=&quot;DEN HAAG&quot; country-code=&quot;31&quot; country-id=&quot;NLD&quot; housenr=&quot;&quot; omitted-country=&quot;Nederland&quot; street=&quot;Postbus 20018&quot; zipcode=&quot;2500 EA&quot;&gt;&lt;to&gt;Aan de Voorzitter van de Tweede Kamer der Staten-Generaal&lt;/to&gt;&lt;/address&gt;&lt;/adres&gt;&lt;chklogo value=&quot;0&quot;/&gt;&lt;documenttitel formatted-value=&quot;Brief - Nota naar aanleiding van het verslagImplementatie van Richtlijn 2019/713/EU van het Europees Parlement en de R&quot;/&gt;&lt;chkcontact value=&quot;1&quot;/&gt;&lt;radtelefoon value=&quot;1&quot;/&gt;&lt;chkfunctie1 value=&quot;1&quot;/&gt;&lt;chkfunctie2 value=&quot;1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aanhef formatted-value=&quot;&amp;lt;Geen&amp;gt;&quot; output-value=&quot;&amp;lt;Geen&amp;gt;,&quot; value=&quot;0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documenttype formatted-value=&quot;Uitgaand&quot; value=&quot;Uitgaand&quot;/&gt;&lt;docstatus formatted-value=&quot;Informeel concept&quot; value=&quot;Informeel concept&quot;/&gt;&lt;ds:content-includes profile=&quot;minjus&quot; xmlns:ds=&quot;http://namespaces.docsys.nl/content&quot;&gt;&lt;ds:content at=&quot;cursor&quot; bookmark=&quot;G94fe2c3277144352b6497557b4c36885&quot; id=&quot;G51476CA43AF248C78438624A69E7C269&quot; reference=&quot;cursor&quot; src=&quot;$/Bestuursdepartement/DWJZ/Wet/11 Behandeling TK/11 brief TK nota nav verslag.xml&quot;&gt;&lt;ds:template&gt;&lt;medenamens/&gt;&lt;departementen/&gt;&lt;keuzelijst1/&gt;&lt;/ds:template&gt;&lt;ds:body&gt;Hierbij bied ik u de nota naar aanleiding van het (nader) verslag inzake het bovenvermelde voorstel (alsmede een nota van wijziging) aan.&lt;/ds:body&gt;&lt;/ds:content&gt;&lt;ds:content at=&quot;cursor&quot; bookmark=&quot;Gc77d80a9cf834b19be8aee7d60753621&quot; id=&quot;G24CF4B1A0CBA4DF4821A885841803C4C&quot; reference=&quot;cursor&quot; src=&quot;$/Bestuursdepartement/DWJZ/Geintegreerde tekstblokken/Ondertekening minister of staats.xml&quot;&gt;&lt;ds:template&gt;&lt;ministerStaats/&gt;&lt;naamMinisterStaats&gt;Ferd Grapperhaus&lt;/naamMinisterStaats&gt;&lt;Bewindspersoon&gt;De Minister van Justitie en Veiligheid,&lt;/Bewindspersoon&gt;&lt;/ds:template&gt;&lt;ds:body&gt;&lt;p/&gt;&lt;p&gt;De Minister van Justitie en Veiligheid,&lt;/p&gt;&lt;p/&gt;&lt;p/&gt;&lt;p/&gt;&lt;p/&gt;&lt;p&gt;Ferd Grapperhaus&lt;/p&gt;&lt;/ds:body&gt;&lt;/ds:content&gt;&lt;/ds:content-includes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ie Wetgeving en Juridische Zaken&lt;/p&gt;&lt;p style=&quot;afzendgegevens&quot;&gt;SectorJuridische Zaken en Wetgevingsbeleid 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w. mr. D. Kuus&lt;/p&gt;&lt;p style=&quot;afzendgegevens-italic&quot;&gt;Raadadviseur&lt;/p&gt;&lt;p style=&quot;witregel1&quot;&gt; &lt;/p&gt;&lt;p style=&quot;afzendgegevens&quot;&gt;T  070 370 79 11&lt;/p&gt;&lt;p style=&quot;afzendgegevens&quot;&gt;F  070 370 75 16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.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/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geen&quot; value=&quot;49&quot;&gt;&lt;afzender aanhef=&quot;1&quot; country-code=&quot;31&quot; country-id=&quot;NLD&quot; groetregel=&quot;1&quot; name=&quot;geen&quot; organisatie=&quot;176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Duranda Kuus&quot; value=&quot;8&quot;&gt;&lt;afzender aanhef=&quot;1&quot; country-code=&quot;31&quot; country-id=&quot;NLD&quot; email=&quot;d.kuus@minivenj.nl&quot; groetregel=&quot;1&quot; mobiel=&quot;06 52877163&quot; naam=&quot;mw. mr. D. Kuus&quot; name=&quot;Duranda Kuus&quot; onderdeel=&quot;SectorJuridische Zaken en Wetgevingsbeleid &quot; organisatie=&quot;176&quot; taal=&quot;1043&quot;&gt;&lt;taal functie=&quot;Raadadviseur&quot; id=&quot;1043&quot;/&gt;&lt;taal id=&quot;2057&quot;/&gt;&lt;taal id=&quot;1031&quot;/&gt;&lt;taal id=&quot;1036&quot;/&gt;&lt;taal id=&quot;1034&quot;/&gt;&lt;/afzender&gt;_x000d__x000a_&lt;/behandelddoor-item&gt;&lt;organisatie-item formatted-value=&quot;Directie Wetgeving en Juridische Zaken (DWJZ)&quot; value=&quot;176&quot;&gt;&lt;organisatie facebook=&quot;&quot; id=&quot;176&quot; linkedin=&quot;&quot; twitter=&quot;&quot; youtube=&quot;&quot; zoekveld=&quot;Directie Wetgeving en Juridische Zaken (DWJZ)&quot;&gt;_x000d__x000a_&lt;taal baadres=&quot;Turfmarkt 147&quot; banknaam=&quot;&quot; banknummer=&quot;&quot; baplaats=&quot;La Haya&quot; bapostcode=&quot;2511 DP&quot; bezoekadres=&quot;Bezoekadres\nTurfmarkt 147\n2511 DP La Haya\nTelefoon +31 70 370 79 11\nFax +31 70 370 75 16\nwww.rijksoverheid.nl/jenv&quot; bic=&quot;&quot; email=&quot;&quot; faxnummer=&quot;+31 70 370 75 16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de Legislación y Asuntos Jurídicos\n&quot; land=&quot;Países Bajos&quot; logo=&quot;RO_J&quot; naamdirectie=&quot;&quot; naamdirectoraatgeneraal=&quot;Dirección de Legislación y Asuntos Jurídicos&quot; naamgebouw=&quot;&quot; omschrijving=&quot;Dirección de Legislación y Asuntos Jurídicos&quot; paadres=&quot;20301&quot; paplaats=&quot;La Haya&quot; papostcode=&quot;2500 EH&quot; payoff=&quot;&quot; postadres=&quot;Postadres:\nPostbus 20301,\n2500 EH La Haya&quot; taal=&quot;1034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5 16\nwww.rijksoverheid.nl/jenv&quot; bic=&quot;&quot; email=&quot;&quot; faxnummer=&quot;+31 70 370 75 16&quot; iban=&quot;&quot; id=&quot;1031&quot; infonummer=&quot;&quot; instructies=&quot;Antwortt bitte Datum und unser Zeichen angeben. Bitte pro Zuschrift nur eine Angelegenheit behandeln.&quot; kleuren=&quot;alles&quot; koptekst=&quot;\nDirektion Gesetzgebung und Rechtsangelegenheiten\n&quot; land=&quot;Niederlande&quot; logo=&quot;RO_J&quot; naamdirectie=&quot;&quot; naamdirectoraatgeneraal=&quot;Direktion Gesetzgebung und Rechtsangelegenheiten&quot; naamgebouw=&quot;&quot; omschrijving=&quot;Direktion Gesetzgebung und Rechtsangelegenheiten&quot; paadres=&quot;20301&quot; paplaats=&quot;Den Haag&quot; papostcode=&quot;2500 EH&quot; payoff=&quot;&quot; postadres=&quot;Postadres:\nPostbus 20301,\n2500 EH Den Haag&quot; taal=&quot;1031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5 16\nwww.rijksoverheid.nl/jenv&quot; bic=&quot;&quot; email=&quot;&quot; faxnummer=&quot;+31 70 370 75 16&quot; iban=&quot;&quot; id=&quot;1036&quot; infonummer=&quot;&quot; instructies=&quot;Prière de mentionner dans toute correspondance la date et notre référence. Prière de ne traiter qu'une seule affaire par lettre.&quot; kleuren=&quot;alles&quot; koptekst=&quot;\nDirection de la Législation et des Affaires Juridiques\n&quot; land=&quot;Pays-Bas&quot; logo=&quot;RO_J&quot; naamdirectie=&quot;&quot; naamdirectoraatgeneraal=&quot;Direction de la Législation et des Affaires Juridiques&quot; naamgebouw=&quot;&quot; omschrijving=&quot;Direction de la Législation et des Affaires Juridiques&quot; paadres=&quot;20301&quot; paplaats=&quot;La Haye&quot; papostcode=&quot;2500 EH&quot; payoff=&quot;&quot; postadres=&quot;Postadres:\nPostbus 20301,\n2500 EH La Haye&quot; taal=&quot;1036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5 16\nwww.rijksoverheid.nl/jenv&quot; bic=&quot;&quot; email=&quot;&quot; faxnummer=&quot;+31 70 370 75 16&quot; iban=&quot;&quot; id=&quot;2057&quot; infonummer=&quot;&quot; instructies=&quot;Please quote date of letter and our ref. when replying. Do not raise more than one subject per letter.&quot; kleuren=&quot;alles&quot; koptekst=&quot;\nLegislation and Legal Affairs Department\n&quot; land=&quot;The Netherlands&quot; logo=&quot;RO_J&quot; naamdirectie=&quot;&quot; naamdirectoraatgeneraal=&quot;Legislation and Legal Affairs Department&quot; naamgebouw=&quot;&quot; omschrijving=&quot;Legislation and Legal Affairs Department&quot; paadres=&quot;20301&quot; paplaats=&quot;The Hague&quot; papostcode=&quot;2500 EH&quot; payoff=&quot;&quot; postadres=&quot;Postadres:\nPostbus 20301,\n2500 EH The Hague&quot; taal=&quot;2057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taal baadres=&quot;Turfmarkt 147&quot; banknaam=&quot;&quot; banknummer=&quot;&quot; baplaats=&quot;Den Haag&quot; bapostcode=&quot;2511 DP&quot; bezoekadres=&quot;Bezoekadres\nTurfmarkt 147\n2511 DP Den Haag\nTelefoon 070 370 79 11\nFax 070 370 75 16\nwww.rijksoverheid.nl/jenv&quot; bic=&quot;&quot; email=&quot;&quot; faxnummer=&quot;070 370 75 16&quot; iban=&quot;&quot; id=&quot;1043&quot; infonummer=&quot;&quot; instructies=&quot;Bij beantwoording de datum en ons kenmerk vermelden. Wilt u slechts één zaak in uw brief behandelen.&quot; kleuren=&quot;alles&quot; koptekst=&quot;\nDirectie Wetgeving en Juridische Zaken\n&quot; land=&quot;Nederland&quot; logo=&quot;RO_J&quot; naamdirectie=&quot;&quot; naamdirectoraatgeneraal=&quot;Directie Wetgeving en Juridische Zaken&quot; naamgebouw=&quot;&quot; omschrijving=&quot;Directie Wetgeving en Juridische Zaken &quot; paadres=&quot;20301&quot; paplaats=&quot;Den Haag&quot; papostcode=&quot;2500 EH&quot; payoff=&quot;Voor een rechtvaardige en veilige samenleving&quot; postadres=&quot;Postadres:\nPostbus 20301,\n2500 EH Den Haag&quot; taal=&quot;1043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irectie Wetgeving en Juridische Zaken (DWJZ)&quot;/&gt;_x000d__x000a_&lt;/organisatie&gt;_x000d__x000a_&lt;/organisatie-item&gt;&lt;zaak/&gt;&lt;kix/&gt;&lt;mailing-aan formatted-value=&quot;&quot;/&gt;&lt;minjuslint formatted-value=&quot;&quot;/&gt;&lt;documentsubtype formatted-value=&quot;Brief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/&gt;&lt;fn_plaats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5 16&quot; value=&quot;070 370 75 16&quot;&gt;&lt;phonenumber country-code=&quot;31&quot; number=&quot;070 370 75 16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528 771 63&quot; value=&quot;06 52877163&quot;&gt;&lt;phonenumber country-code=&quot;31&quot; number=&quot;06 52877163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w. mr. D. Kuus&quot;/&gt;&lt;email formatted-value=&quot;d.kuus@minivenj.nl&quot;/&gt;&lt;functie formatted-value=&quot;Raadadviseur&quot;/&gt;&lt;retouradres formatted-value=&quot;&amp;gt; Retouradres&amp;#160;Postbus 20301&amp;#160;2500 EH&amp;#160;&amp;#160;Den Haag&quot;/&gt;&lt;directoraat formatted-value=&quot;Directie Wetgeving en Juridische Zaken&quot; value=&quot;Directie Wetgeving en Juridische Zaken&quot;/&gt;&lt;directoraatvolg formatted-value=&quot;Directie Wetgeving en Juridische Zaken\n&quot;/&gt;&lt;directoraatnaam formatted-value=&quot;&quot; value=&quot;&quot;/&gt;&lt;directoraatnaamvolg formatted-value=&quot;&quot;/&gt;&lt;onderdeel formatted-value=&quot;SectorJuridische Zaken en Wetgevingsbeleid &quot; value=&quot;SectorJuridische Zaken en Wetgevingsbeleid &quot;/&gt;&lt;digionderdeel formatted-value=&quot;SectorJuridische Zaken en Wetgevingsbeleid &quot; value=&quot;SectorJuridische Zaken en Wetgevingsbeleid &quot;/&gt;&lt;onderdeelvolg formatted-value=&quot;SectorJuridische Zaken en Wetgevingsbeleid&quot;/&gt;&lt;directieregel formatted-value=&quot;&amp;#160;\n&quot;/&gt;&lt;datum formatted-value=&quot;25 januari 2021&quot; value=&quot;2021-01-25T14:21:10&quot;/&gt;&lt;onskenmerk format-disabled=&quot;true&quot; formatted-value=&quot;3526303&quot; value=&quot;3526303&quot;/&gt;&lt;uwkenmerk formatted-value=&quot;&quot;/&gt;&lt;onderwerp format-disabled=&quot;true&quot; formatted-value=&quot;Nota naar aanleiding van het verslagImplementatie van Richtlijn 2019/713/EU van het Europees Parlement en de R&quot; value=&quot;Nota naar aanleiding van het verslagImplementatie van Richtlijn 2019/713/EU van het Europees Parlement en de R&quot;/&gt;&lt;bijlage formatted-value=&quot;&quot;/&gt;&lt;projectnaam/&gt;&lt;kopieaan/&gt;&lt;namensdeze formatted-value=&quot;.&quot; value=&quot;.&quot;/&gt;&lt;rubricering formatted-value=&quot;&quot;/&gt;&lt;rubriceringvolg formatted-value=&quot;&quot;/&gt;&lt;digijust formatted-value=&quot;0&quot; value=&quot;0&quot;/&gt;&lt;aanhefdoc formatted-value=&quot;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autofinish value=&quot;0&quot;/&gt;&lt;std_autoprint value=&quot;0&quot;/&gt;&lt;std_showtab value=&quot;0&quot;/&gt;&lt;euslogan-txt/&gt;&lt;lsttaal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3079B2"/>
    <w:rsid w:val="000129A4"/>
    <w:rsid w:val="000E4FC7"/>
    <w:rsid w:val="00161D83"/>
    <w:rsid w:val="001B5B02"/>
    <w:rsid w:val="002353E3"/>
    <w:rsid w:val="003079B2"/>
    <w:rsid w:val="00320A4F"/>
    <w:rsid w:val="0032631F"/>
    <w:rsid w:val="003B6510"/>
    <w:rsid w:val="003E3359"/>
    <w:rsid w:val="0040796D"/>
    <w:rsid w:val="00456D78"/>
    <w:rsid w:val="00492A9C"/>
    <w:rsid w:val="004A7516"/>
    <w:rsid w:val="005B585C"/>
    <w:rsid w:val="005F3E0C"/>
    <w:rsid w:val="00603A1E"/>
    <w:rsid w:val="00652887"/>
    <w:rsid w:val="00666B4A"/>
    <w:rsid w:val="006857A8"/>
    <w:rsid w:val="00690E82"/>
    <w:rsid w:val="006F11EF"/>
    <w:rsid w:val="00794445"/>
    <w:rsid w:val="00886055"/>
    <w:rsid w:val="0089073C"/>
    <w:rsid w:val="008A7B34"/>
    <w:rsid w:val="00903D89"/>
    <w:rsid w:val="009B09F2"/>
    <w:rsid w:val="009C320D"/>
    <w:rsid w:val="009C7292"/>
    <w:rsid w:val="00A90DD7"/>
    <w:rsid w:val="00AC02B5"/>
    <w:rsid w:val="00B07A5A"/>
    <w:rsid w:val="00B2078A"/>
    <w:rsid w:val="00B46C81"/>
    <w:rsid w:val="00B65D5D"/>
    <w:rsid w:val="00C22108"/>
    <w:rsid w:val="00C60981"/>
    <w:rsid w:val="00CC3E4D"/>
    <w:rsid w:val="00D17F2D"/>
    <w:rsid w:val="00D2034F"/>
    <w:rsid w:val="00DD1C86"/>
    <w:rsid w:val="00DF4233"/>
    <w:rsid w:val="00E46F34"/>
    <w:rsid w:val="00EC6CA6"/>
    <w:rsid w:val="00F318A6"/>
    <w:rsid w:val="00F60DEA"/>
    <w:rsid w:val="00F75106"/>
    <w:rsid w:val="00FA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4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233"/>
    <w:rPr>
      <w:rFonts w:ascii="Tahoma" w:hAnsi="Tahoma" w:cs="Tahoma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broodtekst"/>
    <w:next w:val="Normal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broodtekst"/>
    <w:next w:val="Normal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broodtekst"/>
    <w:next w:val="Normal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roodtekst">
    <w:name w:val="broodtekst"/>
    <w:basedOn w:val="Normal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Header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Footer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FollowedHyperlink">
    <w:name w:val="FollowedHyperlink"/>
    <w:basedOn w:val="DefaultParagraphFont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stBullet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DefaultParagraphFont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DefaultParagraphFont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stBullet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Caption">
    <w:name w:val="caption"/>
    <w:basedOn w:val="Normal"/>
    <w:next w:val="Normal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eNumber">
    <w:name w:val="page number"/>
    <w:basedOn w:val="DefaultParagraphFont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DefaultParagraphFont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NoLi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NoList"/>
    <w:uiPriority w:val="99"/>
    <w:rsid w:val="00B07A5A"/>
    <w:pPr>
      <w:numPr>
        <w:numId w:val="35"/>
      </w:numPr>
    </w:pPr>
  </w:style>
  <w:style w:type="paragraph" w:customStyle="1" w:styleId="kop2">
    <w:name w:val="kop2"/>
    <w:basedOn w:val="Normal"/>
    <w:rsid w:val="00B46C81"/>
  </w:style>
  <w:style w:type="paragraph" w:customStyle="1" w:styleId="kop3">
    <w:name w:val="kop3"/>
    <w:basedOn w:val="Normal"/>
    <w:rsid w:val="00B46C81"/>
  </w:style>
  <w:style w:type="numbering" w:customStyle="1" w:styleId="list-kop">
    <w:name w:val="list-kop"/>
    <w:basedOn w:val="NoLi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Normal"/>
    <w:rsid w:val="00B07A5A"/>
  </w:style>
  <w:style w:type="paragraph" w:customStyle="1" w:styleId="lijst-nummer">
    <w:name w:val="lijst-nummer"/>
    <w:basedOn w:val="Normal"/>
    <w:rsid w:val="00B07A5A"/>
  </w:style>
  <w:style w:type="paragraph" w:customStyle="1" w:styleId="opsom2justitie">
    <w:name w:val="opsom2_justitie"/>
    <w:basedOn w:val="Normal"/>
    <w:rsid w:val="00B07A5A"/>
  </w:style>
  <w:style w:type="paragraph" w:customStyle="1" w:styleId="Lijst-nummer0">
    <w:name w:val="Lijst-nummer"/>
    <w:basedOn w:val="Normal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DefaultParagraphFont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DefaultParagraphFont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NoLi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NoLi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NoLi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FootnoteText">
    <w:name w:val="footnote text"/>
    <w:basedOn w:val="Normal"/>
    <w:semiHidden/>
    <w:rsid w:val="00B46C81"/>
    <w:rPr>
      <w:sz w:val="16"/>
      <w:szCs w:val="20"/>
    </w:rPr>
  </w:style>
  <w:style w:type="character" w:styleId="FootnoteReference">
    <w:name w:val="footnote reference"/>
    <w:basedOn w:val="DefaultParagraphFont"/>
    <w:semiHidden/>
    <w:rsid w:val="00B46C81"/>
    <w:rPr>
      <w:vertAlign w:val="superscript"/>
    </w:rPr>
  </w:style>
  <w:style w:type="numbering" w:customStyle="1" w:styleId="list-vinkuit">
    <w:name w:val="list-vinkuit"/>
    <w:basedOn w:val="NoLi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DefaultParagraphFont"/>
    <w:uiPriority w:val="1"/>
    <w:rsid w:val="009B09F2"/>
    <w:rPr>
      <w:rFonts w:ascii="Verdana" w:hAnsi="Verdana"/>
      <w:b/>
      <w:i/>
      <w:sz w:val="18"/>
    </w:rPr>
  </w:style>
  <w:style w:type="table" w:styleId="TableGrid">
    <w:name w:val="Table Grid"/>
    <w:basedOn w:val="TableNorma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paragraph" w:styleId="BalloonText">
    <w:name w:val="Balloon Text"/>
    <w:basedOn w:val="Normal"/>
    <w:link w:val="BalloonTextChar"/>
    <w:semiHidden/>
    <w:unhideWhenUsed/>
    <w:rsid w:val="00DF42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F4233"/>
    <w:rPr>
      <w:rFonts w:ascii="Tahoma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JAGGOE1\AppData\Roaming\B-ware\DocSys.Web\profiles\minjus\client\folders\brief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221</ap:Words>
  <ap:Characters>1219</ap:Characters>
  <ap:DocSecurity>0</ap:DocSecurity>
  <ap:Lines>10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1438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2008-11-03T14:08:00.0000000Z</lastPrinted>
  <dcterms:created xsi:type="dcterms:W3CDTF">2021-09-24T13:45:00.0000000Z</dcterms:created>
  <dcterms:modified xsi:type="dcterms:W3CDTF">2021-09-24T13:45:00.0000000Z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anhef">
    <vt:lpwstr>&lt;Geen&gt;,</vt:lpwstr>
  </property>
  <property fmtid="{D5CDD505-2E9C-101B-9397-08002B2CF9AE}" pid="3" name="aanhefdoc">
    <vt:lpwstr/>
  </property>
  <property fmtid="{D5CDD505-2E9C-101B-9397-08002B2CF9AE}" pid="4" name="adres">
    <vt:lpwstr>Aan de Voorzitter van de Tweede Kamer der Staten-Generaal_x000d_Postbus 20018 _x000d_2500 EA  DEN HAAG</vt:lpwstr>
  </property>
  <property fmtid="{D5CDD505-2E9C-101B-9397-08002B2CF9AE}" pid="5" name="afdelingraised">
    <vt:lpwstr> </vt:lpwstr>
  </property>
  <property fmtid="{D5CDD505-2E9C-101B-9397-08002B2CF9AE}" pid="6" name="companydoc">
    <vt:lpwstr>companydoc</vt:lpwstr>
  </property>
  <property fmtid="{D5CDD505-2E9C-101B-9397-08002B2CF9AE}" pid="7" name="datum">
    <vt:lpwstr>25 januari 2021</vt:lpwstr>
  </property>
  <property fmtid="{D5CDD505-2E9C-101B-9397-08002B2CF9AE}" pid="8" name="directieregel">
    <vt:lpwstr> _x000d_</vt:lpwstr>
  </property>
  <property fmtid="{D5CDD505-2E9C-101B-9397-08002B2CF9AE}" pid="9" name="directoraat">
    <vt:lpwstr>Directie Wetgeving en Juridische Zaken</vt:lpwstr>
  </property>
  <property fmtid="{D5CDD505-2E9C-101B-9397-08002B2CF9AE}" pid="10" name="directoraatnaam">
    <vt:lpwstr/>
  </property>
  <property fmtid="{D5CDD505-2E9C-101B-9397-08002B2CF9AE}" pid="11" name="directoraatnaamvolg">
    <vt:lpwstr/>
  </property>
  <property fmtid="{D5CDD505-2E9C-101B-9397-08002B2CF9AE}" pid="12" name="directoraatvolg">
    <vt:lpwstr>Directie Wetgeving en Juridische Zaken_x000d_</vt:lpwstr>
  </property>
  <property fmtid="{D5CDD505-2E9C-101B-9397-08002B2CF9AE}" pid="13" name="functie">
    <vt:lpwstr>Raadadviseur</vt:lpwstr>
  </property>
  <property fmtid="{D5CDD505-2E9C-101B-9397-08002B2CF9AE}" pid="14" name="groetregel">
    <vt:lpwstr>Met vriendelijke groet,</vt:lpwstr>
  </property>
  <property fmtid="{D5CDD505-2E9C-101B-9397-08002B2CF9AE}" pid="15" name="kix">
    <vt:lpwstr/>
  </property>
  <property fmtid="{D5CDD505-2E9C-101B-9397-08002B2CF9AE}" pid="16" name="LogoDenyAt_logogroot">
    <vt:lpwstr>2-</vt:lpwstr>
  </property>
  <property fmtid="{D5CDD505-2E9C-101B-9397-08002B2CF9AE}" pid="17" name="LogoDenyAt_logoklein">
    <vt:lpwstr>0-</vt:lpwstr>
  </property>
  <property fmtid="{D5CDD505-2E9C-101B-9397-08002B2CF9AE}" pid="18" name="mailing-aan">
    <vt:lpwstr/>
  </property>
  <property fmtid="{D5CDD505-2E9C-101B-9397-08002B2CF9AE}" pid="19" name="minjuslint">
    <vt:lpwstr/>
  </property>
  <property fmtid="{D5CDD505-2E9C-101B-9397-08002B2CF9AE}" pid="20" name="onderdeelvolg">
    <vt:lpwstr>SectorJuridische Zaken en Wetgevingsbeleid</vt:lpwstr>
  </property>
  <property fmtid="{D5CDD505-2E9C-101B-9397-08002B2CF9AE}" pid="21" name="ondertekening">
    <vt:lpwstr/>
  </property>
  <property fmtid="{D5CDD505-2E9C-101B-9397-08002B2CF9AE}" pid="22" name="onderwerp">
    <vt:lpwstr>Nota naar aanleiding van het verslagImplementatie van Richtlijn 2019/713/EU van het Europees Parlement en de R</vt:lpwstr>
  </property>
  <property fmtid="{D5CDD505-2E9C-101B-9397-08002B2CF9AE}" pid="23" name="onskenmerk">
    <vt:lpwstr>3526303</vt:lpwstr>
  </property>
  <property fmtid="{D5CDD505-2E9C-101B-9397-08002B2CF9AE}" pid="24" name="referentiegegevens">
    <vt:lpwstr/>
  </property>
  <property fmtid="{D5CDD505-2E9C-101B-9397-08002B2CF9AE}" pid="25" name="retouradres">
    <vt:lpwstr>&gt; Retouradres Postbus 20301 2500 EH  Den Haag</vt:lpwstr>
  </property>
  <property fmtid="{D5CDD505-2E9C-101B-9397-08002B2CF9AE}" pid="26" name="rubricering">
    <vt:lpwstr/>
  </property>
  <property fmtid="{D5CDD505-2E9C-101B-9397-08002B2CF9AE}" pid="27" name="rubriceringvolg">
    <vt:lpwstr/>
  </property>
  <property fmtid="{D5CDD505-2E9C-101B-9397-08002B2CF9AE}" pid="28" name="std_BGP-ACHTERNAAM">
    <vt:lpwstr>BGP_ACHTERNAAM</vt:lpwstr>
  </property>
  <property fmtid="{D5CDD505-2E9C-101B-9397-08002B2CF9AE}" pid="29" name="std_BGP-EMAIL-ZAAK">
    <vt:lpwstr>BGP_EMAIL_ZAAK</vt:lpwstr>
  </property>
  <property fmtid="{D5CDD505-2E9C-101B-9397-08002B2CF9AE}" pid="30" name="std_BGP-ROEPNAAM">
    <vt:lpwstr>BGP_ROEPNAAM</vt:lpwstr>
  </property>
  <property fmtid="{D5CDD505-2E9C-101B-9397-08002B2CF9AE}" pid="31" name="std_BGP-TELEFOONDOORKIES">
    <vt:lpwstr>BGP_TELEFOONDOORKIES</vt:lpwstr>
  </property>
  <property fmtid="{D5CDD505-2E9C-101B-9397-08002B2CF9AE}" pid="32" name="std_de-mentor-als-coach">
    <vt:lpwstr>de mentor als coach</vt:lpwstr>
  </property>
  <property fmtid="{D5CDD505-2E9C-101B-9397-08002B2CF9AE}" pid="33" name="std_GP-FUNCTIE">
    <vt:lpwstr>GP_FUNCTIE</vt:lpwstr>
  </property>
  <property fmtid="{D5CDD505-2E9C-101B-9397-08002B2CF9AE}" pid="34" name="std_GP-K5CALC-TAV">
    <vt:lpwstr>GP_K5CALC_TAV</vt:lpwstr>
  </property>
  <property fmtid="{D5CDD505-2E9C-101B-9397-08002B2CF9AE}" pid="35" name="std_GP-USR4">
    <vt:lpwstr>GP_USR4</vt:lpwstr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NAAM">
    <vt:lpwstr>LU_NAAM</vt:lpwstr>
  </property>
  <property fmtid="{D5CDD505-2E9C-101B-9397-08002B2CF9AE}" pid="39" name="std_LU-START-DATUM">
    <vt:lpwstr>LU_START_DATUM</vt:lpwstr>
  </property>
  <property fmtid="{D5CDD505-2E9C-101B-9397-08002B2CF9AE}" pid="40" name="std_LU-USR1">
    <vt:lpwstr>LU_USR1</vt:lpwstr>
  </property>
  <property fmtid="{D5CDD505-2E9C-101B-9397-08002B2CF9AE}" pid="41" name="std_LU-USR2">
    <vt:lpwstr>LU_USR2</vt:lpwstr>
  </property>
  <property fmtid="{D5CDD505-2E9C-101B-9397-08002B2CF9AE}" pid="42" name="std_LU-USR3">
    <vt:lpwstr>LU_USR3</vt:lpwstr>
  </property>
  <property fmtid="{D5CDD505-2E9C-101B-9397-08002B2CF9AE}" pid="43" name="std_LU-USR4">
    <vt:lpwstr>LU_USR4</vt:lpwstr>
  </property>
  <property fmtid="{D5CDD505-2E9C-101B-9397-08002B2CF9AE}" pid="44" name="std_LU-USR5">
    <vt:lpwstr>LU_USR5</vt:lpwstr>
  </property>
  <property fmtid="{D5CDD505-2E9C-101B-9397-08002B2CF9AE}" pid="45" name="std_OC-NAAM">
    <vt:lpwstr>OC_NAAM</vt:lpwstr>
  </property>
  <property fmtid="{D5CDD505-2E9C-101B-9397-08002B2CF9AE}" pid="46" name="std_OU-STARTDATUM">
    <vt:lpwstr>OU_STARTDATUM</vt:lpwstr>
  </property>
  <property fmtid="{D5CDD505-2E9C-101B-9397-08002B2CF9AE}" pid="47" name="std_OU-USR1">
    <vt:lpwstr>OU_USR1</vt:lpwstr>
  </property>
  <property fmtid="{D5CDD505-2E9C-101B-9397-08002B2CF9AE}" pid="48" name="std_OU-USR2">
    <vt:lpwstr>OU_USR2</vt:lpwstr>
  </property>
  <property fmtid="{D5CDD505-2E9C-101B-9397-08002B2CF9AE}" pid="49" name="std_OU-USR3">
    <vt:lpwstr>OU_USR3</vt:lpwstr>
  </property>
  <property fmtid="{D5CDD505-2E9C-101B-9397-08002B2CF9AE}" pid="50" name="std_OU-USR4">
    <vt:lpwstr>OU_USR4</vt:lpwstr>
  </property>
  <property fmtid="{D5CDD505-2E9C-101B-9397-08002B2CF9AE}" pid="51" name="std_OU-USR5">
    <vt:lpwstr>OU_USR5</vt:lpwstr>
  </property>
  <property fmtid="{D5CDD505-2E9C-101B-9397-08002B2CF9AE}" pid="52" name="std_OU-USR6">
    <vt:lpwstr>OU_USR6</vt:lpwstr>
  </property>
  <property fmtid="{D5CDD505-2E9C-101B-9397-08002B2CF9AE}" pid="53" name="std_OU-USR9">
    <vt:lpwstr>OU_USR9</vt:lpwstr>
  </property>
  <property fmtid="{D5CDD505-2E9C-101B-9397-08002B2CF9AE}" pid="54" name="std_OULO-NAAM1">
    <vt:lpwstr>OULO_NAAM1</vt:lpwstr>
  </property>
  <property fmtid="{D5CDD505-2E9C-101B-9397-08002B2CF9AE}" pid="55" name="std_OULO-NAAM2">
    <vt:lpwstr>OULO_NAAM2</vt:lpwstr>
  </property>
  <property fmtid="{D5CDD505-2E9C-101B-9397-08002B2CF9AE}" pid="56" name="std_OULO-TELEFOONNR">
    <vt:lpwstr>OULO_TELEFOONNR</vt:lpwstr>
  </property>
  <property fmtid="{D5CDD505-2E9C-101B-9397-08002B2CF9AE}" pid="57" name="std_OULO-VESTADRES">
    <vt:lpwstr>OULO_VESTADRES</vt:lpwstr>
  </property>
  <property fmtid="{D5CDD505-2E9C-101B-9397-08002B2CF9AE}" pid="58" name="std_OULO-VESTPLAATS">
    <vt:lpwstr>OULO_VESTPLAATS</vt:lpwstr>
  </property>
  <property fmtid="{D5CDD505-2E9C-101B-9397-08002B2CF9AE}" pid="59" name="taal">
    <vt:lpwstr>taal</vt:lpwstr>
  </property>
  <property fmtid="{D5CDD505-2E9C-101B-9397-08002B2CF9AE}" pid="60" name="woordmerk">
    <vt:lpwstr/>
  </property>
  <property fmtid="{D5CDD505-2E9C-101B-9397-08002B2CF9AE}" pid="61" name="_datum">
    <vt:lpwstr>Datum</vt:lpwstr>
  </property>
  <property fmtid="{D5CDD505-2E9C-101B-9397-08002B2CF9AE}" pid="62" name="_onderwerp">
    <vt:lpwstr>Onderwerp</vt:lpwstr>
  </property>
  <property fmtid="{D5CDD505-2E9C-101B-9397-08002B2CF9AE}" pid="63" name="_onskenmerk">
    <vt:lpwstr>Ons kenmerk_x000d_</vt:lpwstr>
  </property>
  <property fmtid="{D5CDD505-2E9C-101B-9397-08002B2CF9AE}" pid="64" name="_pagina">
    <vt:lpwstr>Pagina</vt:lpwstr>
  </property>
  <property fmtid="{D5CDD505-2E9C-101B-9397-08002B2CF9AE}" pid="65" name="_retouradres">
    <vt:lpwstr>&gt; Retouradres</vt:lpwstr>
  </property>
  <property fmtid="{D5CDD505-2E9C-101B-9397-08002B2CF9AE}" pid="66" name="_van">
    <vt:lpwstr>van</vt:lpwstr>
  </property>
</Properties>
</file>