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5E02C5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44720C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44720C">
            <w:r>
              <w:t>Postbus 20018</w:t>
            </w:r>
          </w:p>
          <w:p w:rsidR="008E3932" w:rsidP="00D9561B" w:rsidRDefault="0044720C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5E02C5" w:rsidTr="00FF66F9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44720C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7C32BA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AD712E">
              <w:rPr>
                <w:lang w:eastAsia="en-US"/>
              </w:rPr>
              <w:t xml:space="preserve"> juli 2021</w:t>
            </w:r>
          </w:p>
        </w:tc>
      </w:tr>
      <w:tr w:rsidR="005E02C5" w:rsidTr="00FF66F9">
        <w:trPr>
          <w:trHeight w:val="368"/>
        </w:trPr>
        <w:tc>
          <w:tcPr>
            <w:tcW w:w="929" w:type="dxa"/>
          </w:tcPr>
          <w:p w:rsidR="0005404B" w:rsidP="00FF66F9" w:rsidRDefault="0044720C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7C32BA">
            <w:pPr>
              <w:rPr>
                <w:lang w:eastAsia="en-US"/>
              </w:rPr>
            </w:pPr>
            <w:r w:rsidRPr="007C32BA">
              <w:rPr>
                <w:lang w:eastAsia="en-US"/>
              </w:rPr>
              <w:t>Reactie op het schriftelijk overleg van uw Kamer inzake de beleidsinve</w:t>
            </w:r>
            <w:bookmarkStart w:name="_GoBack" w:id="0"/>
            <w:bookmarkEnd w:id="0"/>
            <w:r w:rsidRPr="007C32BA">
              <w:rPr>
                <w:lang w:eastAsia="en-US"/>
              </w:rPr>
              <w:t>ntarisatie en een herbezinning betreffende het residentieel onderwijs</w:t>
            </w:r>
          </w:p>
        </w:tc>
      </w:tr>
    </w:tbl>
    <w:p w:rsidR="005E02C5" w:rsidRDefault="005E02C5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5E02C5" w:rsidTr="00A421A1">
        <w:tc>
          <w:tcPr>
            <w:tcW w:w="2160" w:type="dxa"/>
          </w:tcPr>
          <w:p w:rsidRPr="00F53C9D" w:rsidR="006205C0" w:rsidP="00686AED" w:rsidRDefault="0044720C">
            <w:pPr>
              <w:pStyle w:val="Colofonkop"/>
              <w:framePr w:hSpace="0" w:wrap="auto" w:hAnchor="text" w:vAnchor="margin" w:xAlign="left" w:yAlign="inline"/>
            </w:pPr>
            <w:r>
              <w:t>Kansengelijkheid en Onderwijsondersteuning</w:t>
            </w:r>
          </w:p>
          <w:p w:rsidR="006205C0" w:rsidP="00A421A1" w:rsidRDefault="0044720C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44720C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44720C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44720C">
            <w:pPr>
              <w:pStyle w:val="Huisstijl-Gegeven"/>
              <w:spacing w:after="0"/>
            </w:pPr>
            <w:r>
              <w:t>2500 BJ Den Haag</w:t>
            </w:r>
          </w:p>
          <w:p w:rsidRPr="0044720C" w:rsidR="006205C0" w:rsidP="0044720C" w:rsidRDefault="0044720C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5E02C5" w:rsidTr="00A421A1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5E02C5" w:rsidTr="00A421A1">
        <w:trPr>
          <w:trHeight w:val="450"/>
        </w:trPr>
        <w:tc>
          <w:tcPr>
            <w:tcW w:w="2160" w:type="dxa"/>
          </w:tcPr>
          <w:p w:rsidR="00F51A76" w:rsidP="00A421A1" w:rsidRDefault="0044720C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7C32BA">
            <w:pPr>
              <w:spacing w:line="180" w:lineRule="exact"/>
              <w:rPr>
                <w:sz w:val="13"/>
                <w:szCs w:val="13"/>
              </w:rPr>
            </w:pPr>
            <w:r w:rsidRPr="007C32BA">
              <w:rPr>
                <w:sz w:val="13"/>
                <w:szCs w:val="13"/>
              </w:rPr>
              <w:t>28595059</w:t>
            </w:r>
          </w:p>
        </w:tc>
      </w:tr>
      <w:tr w:rsidR="005E02C5" w:rsidTr="00A421A1">
        <w:trPr>
          <w:trHeight w:val="136"/>
        </w:trPr>
        <w:tc>
          <w:tcPr>
            <w:tcW w:w="2160" w:type="dxa"/>
          </w:tcPr>
          <w:p w:rsidRPr="00E06CD4" w:rsidR="00E91674" w:rsidP="00E210E0" w:rsidRDefault="00E91674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</w:p>
        </w:tc>
      </w:tr>
      <w:tr w:rsidR="005E02C5" w:rsidTr="00A421A1">
        <w:trPr>
          <w:trHeight w:val="227"/>
        </w:trPr>
        <w:tc>
          <w:tcPr>
            <w:tcW w:w="2160" w:type="dxa"/>
          </w:tcPr>
          <w:p w:rsidRPr="00D74F66" w:rsidR="006205C0" w:rsidP="00A421A1" w:rsidRDefault="006205C0">
            <w:pPr>
              <w:spacing w:after="90" w:line="180" w:lineRule="exact"/>
              <w:rPr>
                <w:sz w:val="13"/>
              </w:rPr>
            </w:pPr>
          </w:p>
        </w:tc>
      </w:tr>
      <w:tr w:rsidR="005E02C5" w:rsidTr="00A421A1">
        <w:trPr>
          <w:trHeight w:val="113"/>
        </w:trPr>
        <w:tc>
          <w:tcPr>
            <w:tcW w:w="2160" w:type="dxa"/>
          </w:tcPr>
          <w:p w:rsidRPr="004302E9" w:rsidR="006205C0" w:rsidP="00A421A1" w:rsidRDefault="006205C0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</w:tbl>
    <w:p w:rsidR="007C32BA" w:rsidP="007C32BA" w:rsidRDefault="007C32BA">
      <w:r>
        <w:t>Hierbij bied ik u de reactie aan op de vragen van de commissie over mijn brief van 21 december 2020 inzake</w:t>
      </w:r>
      <w:r w:rsidRPr="007C32BA">
        <w:t xml:space="preserve"> </w:t>
      </w:r>
      <w:r w:rsidRPr="007C32BA">
        <w:t>de beleidsinventarisatie en een herbezinning betreffende het residentieel onderwijs</w:t>
      </w:r>
      <w:r>
        <w:t xml:space="preserve">. </w:t>
      </w:r>
    </w:p>
    <w:p w:rsidR="007C32BA" w:rsidP="007C32BA" w:rsidRDefault="007C32BA"/>
    <w:p w:rsidRPr="0044720C" w:rsidR="0044720C" w:rsidP="007C32BA" w:rsidRDefault="0044720C">
      <w:pPr>
        <w:rPr>
          <w:u w:val="single"/>
        </w:rPr>
      </w:pPr>
      <w:r w:rsidRPr="0044720C">
        <w:t xml:space="preserve"> </w:t>
      </w:r>
    </w:p>
    <w:p w:rsidRPr="0044720C" w:rsidR="0044720C" w:rsidP="0044720C" w:rsidRDefault="0044720C">
      <w:pPr>
        <w:tabs>
          <w:tab w:val="left" w:pos="5284"/>
        </w:tabs>
      </w:pPr>
    </w:p>
    <w:p w:rsidRPr="0044720C" w:rsidR="0044720C" w:rsidP="0044720C" w:rsidRDefault="0044720C">
      <w:r w:rsidRPr="0044720C">
        <w:t>de minister voor Basis- en Voortgezet Onderwijs en Media,</w:t>
      </w:r>
    </w:p>
    <w:p w:rsidRPr="0044720C" w:rsidR="0044720C" w:rsidP="0044720C" w:rsidRDefault="0044720C"/>
    <w:p w:rsidRPr="0044720C" w:rsidR="0044720C" w:rsidP="0044720C" w:rsidRDefault="0044720C"/>
    <w:p w:rsidRPr="0044720C" w:rsidR="0044720C" w:rsidP="0044720C" w:rsidRDefault="0044720C"/>
    <w:p w:rsidRPr="0044720C" w:rsidR="0044720C" w:rsidP="0044720C" w:rsidRDefault="0044720C">
      <w:pPr>
        <w:rPr>
          <w:lang w:val="en-US"/>
        </w:rPr>
      </w:pPr>
      <w:r w:rsidRPr="0044720C">
        <w:rPr>
          <w:lang w:val="en-US"/>
        </w:rPr>
        <w:t>Arie Slob</w:t>
      </w:r>
    </w:p>
    <w:p w:rsidRPr="0044720C" w:rsidR="0044720C" w:rsidP="0044720C" w:rsidRDefault="0044720C">
      <w:pPr>
        <w:spacing w:line="240" w:lineRule="auto"/>
        <w:rPr>
          <w:szCs w:val="18"/>
        </w:rPr>
      </w:pPr>
    </w:p>
    <w:p w:rsidR="00184B30" w:rsidP="00A60B58" w:rsidRDefault="00184B30"/>
    <w:p w:rsidR="00184B30" w:rsidP="00A60B58" w:rsidRDefault="00184B30"/>
    <w:sectPr w:rsidR="00184B30" w:rsidSect="002F49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2BF" w:rsidRDefault="0044720C">
      <w:pPr>
        <w:spacing w:line="240" w:lineRule="auto"/>
      </w:pPr>
      <w:r>
        <w:separator/>
      </w:r>
    </w:p>
  </w:endnote>
  <w:endnote w:type="continuationSeparator" w:id="0">
    <w:p w:rsidR="000C72BF" w:rsidRDefault="004472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5E02C5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44720C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3630E6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7C32B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5E02C5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44720C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3630E6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7C32B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2BF" w:rsidRDefault="0044720C">
      <w:pPr>
        <w:spacing w:line="240" w:lineRule="auto"/>
      </w:pPr>
      <w:r>
        <w:separator/>
      </w:r>
    </w:p>
  </w:footnote>
  <w:footnote w:type="continuationSeparator" w:id="0">
    <w:p w:rsidR="000C72BF" w:rsidRDefault="004472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E02C5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E02C5" w:rsidTr="003B528D">
      <w:tc>
        <w:tcPr>
          <w:tcW w:w="2160" w:type="dxa"/>
          <w:shd w:val="clear" w:color="auto" w:fill="auto"/>
        </w:tcPr>
        <w:p w:rsidR="002F71BB" w:rsidRPr="000407BB" w:rsidRDefault="0044720C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5E02C5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5D283A" w:rsidRDefault="00582898" w:rsidP="0049501A">
          <w:pPr>
            <w:spacing w:line="180" w:lineRule="exact"/>
            <w:rPr>
              <w:sz w:val="13"/>
              <w:szCs w:val="13"/>
            </w:rPr>
          </w:pPr>
          <w:r w:rsidRPr="00582898">
            <w:rPr>
              <w:sz w:val="13"/>
              <w:szCs w:val="13"/>
            </w:rPr>
            <w:t>28408839</w:t>
          </w: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E02C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704845" w:rsidRDefault="0044720C" w:rsidP="0047126E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9419405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E02C5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44720C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5E02C5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5E02C5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E02C5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DF84448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46AC3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882B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3EA1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38E5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FEC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7A9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1286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68E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E24CFD0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0164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9ADF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043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BAE8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7C94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4A4F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E4D0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34A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E1B46"/>
    <w:multiLevelType w:val="hybridMultilevel"/>
    <w:tmpl w:val="EDE87E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D5BAA"/>
    <w:multiLevelType w:val="hybridMultilevel"/>
    <w:tmpl w:val="871E07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4"/>
  </w:num>
  <w:num w:numId="14">
    <w:abstractNumId w:val="12"/>
  </w:num>
  <w:num w:numId="15">
    <w:abstractNumId w:val="15"/>
  </w:num>
  <w:num w:numId="1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C72BF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28B6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25BD4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30E6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4720C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898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02C5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32BA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1FC6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24D3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12E"/>
    <w:rsid w:val="00AD7608"/>
    <w:rsid w:val="00AE013D"/>
    <w:rsid w:val="00AE11B7"/>
    <w:rsid w:val="00AE18BA"/>
    <w:rsid w:val="00AE7130"/>
    <w:rsid w:val="00AE7F68"/>
    <w:rsid w:val="00AF2321"/>
    <w:rsid w:val="00AF4906"/>
    <w:rsid w:val="00AF52F6"/>
    <w:rsid w:val="00AF7237"/>
    <w:rsid w:val="00B0043A"/>
    <w:rsid w:val="00B00D75"/>
    <w:rsid w:val="00B0398F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6053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35878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CF377E"/>
    <w:rsid w:val="00D0140D"/>
    <w:rsid w:val="00D01C92"/>
    <w:rsid w:val="00D030AB"/>
    <w:rsid w:val="00D037A9"/>
    <w:rsid w:val="00D0609E"/>
    <w:rsid w:val="00D078E1"/>
    <w:rsid w:val="00D100E9"/>
    <w:rsid w:val="00D144BB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26C1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34B"/>
    <w:rsid w:val="00DF543A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690A"/>
    <w:rsid w:val="00E3731D"/>
    <w:rsid w:val="00E37811"/>
    <w:rsid w:val="00E468E4"/>
    <w:rsid w:val="00E51469"/>
    <w:rsid w:val="00E54114"/>
    <w:rsid w:val="00E554B7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5DDD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C5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styleId="Voetnootmarkering">
    <w:name w:val="footnote reference"/>
    <w:basedOn w:val="Standaardalinea-lettertype"/>
    <w:uiPriority w:val="99"/>
    <w:rsid w:val="004472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586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2021-07-02T15:06:00.0000000Z</lastPrinted>
  <dcterms:created xsi:type="dcterms:W3CDTF">2021-07-09T15:57:00.0000000Z</dcterms:created>
  <dcterms:modified xsi:type="dcterms:W3CDTF">2021-07-09T15:57:00.0000000Z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o203zaa</vt:lpwstr>
  </property>
  <property fmtid="{D5CDD505-2E9C-101B-9397-08002B2CF9AE}" pid="3" name="Author">
    <vt:lpwstr>o203zaa</vt:lpwstr>
  </property>
  <property fmtid="{D5CDD505-2E9C-101B-9397-08002B2CF9AE}" pid="4" name="cs_objectid">
    <vt:lpwstr>28408839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Commissiebrief inzake bekostiging praktijkonderwijs</vt:lpwstr>
  </property>
  <property fmtid="{D5CDD505-2E9C-101B-9397-08002B2CF9AE}" pid="9" name="ocw_directie">
    <vt:lpwstr>KenO/GIO</vt:lpwstr>
  </property>
  <property fmtid="{D5CDD505-2E9C-101B-9397-08002B2CF9AE}" pid="10" name="sjabloon.edocs.documenttype">
    <vt:lpwstr>BRIEF</vt:lpwstr>
  </property>
  <property fmtid="{D5CDD505-2E9C-101B-9397-08002B2CF9AE}" pid="11" name="sjabloon.edocs.richting">
    <vt:lpwstr>UITGAAND</vt:lpwstr>
  </property>
  <property fmtid="{D5CDD505-2E9C-101B-9397-08002B2CF9AE}" pid="12" name="Template">
    <vt:lpwstr>Antwoord vragen Vaste Commissie</vt:lpwstr>
  </property>
  <property fmtid="{D5CDD505-2E9C-101B-9397-08002B2CF9AE}" pid="13" name="TemplateId">
    <vt:lpwstr>4DBF1095FF6849FB957BE0CBAC2AD1EA</vt:lpwstr>
  </property>
  <property fmtid="{D5CDD505-2E9C-101B-9397-08002B2CF9AE}" pid="14" name="Typist">
    <vt:lpwstr>o203zaa</vt:lpwstr>
  </property>
</Properties>
</file>