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376DAE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1182AE02" wp14:anchorId="5C1E4D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E73" w:rsidRDefault="00983E7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6v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c8Aurz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983E73" w:rsidRDefault="00983E7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983E73" w:rsidRDefault="00983E73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D5A3839" wp14:editId="692BD712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983E73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983E73" w:rsidRDefault="00983E73">
            <w:pPr>
              <w:pStyle w:val="adres"/>
            </w:pPr>
            <w:r>
              <w:t xml:space="preserve">Aan de Voorzitter van de </w:t>
            </w:r>
            <w:r w:rsidR="008A7B34">
              <w:fldChar w:fldCharType="begin"/>
            </w:r>
            <w:r w:rsidR="000129A4">
              <w:instrText xml:space="preserve"> DOCVARIABLE adres *\MERGEFORMAT </w:instrText>
            </w:r>
            <w:r w:rsidR="008A7B34">
              <w:fldChar w:fldCharType="separate"/>
            </w:r>
            <w:r>
              <w:t xml:space="preserve">Tweede Kamer </w:t>
            </w:r>
          </w:p>
          <w:p w:rsidR="00983E73" w:rsidRDefault="00983E73">
            <w:pPr>
              <w:pStyle w:val="adres"/>
            </w:pPr>
            <w:r>
              <w:t>der Staten-Generaal</w:t>
            </w:r>
          </w:p>
          <w:p w:rsidR="00983E73" w:rsidRDefault="00983E73">
            <w:pPr>
              <w:pStyle w:val="adres"/>
            </w:pPr>
            <w:r>
              <w:t>Postbus 20018 </w:t>
            </w:r>
          </w:p>
          <w:p w:rsidR="00F75106" w:rsidP="007E3B04" w:rsidRDefault="007E3B04">
            <w:pPr>
              <w:pStyle w:val="adres"/>
            </w:pPr>
            <w:r>
              <w:t>2500 EA  DEN</w:t>
            </w:r>
            <w:r w:rsidR="00983E73">
              <w:t xml:space="preserve"> H</w:t>
            </w:r>
            <w:r w:rsidR="008A7B34">
              <w:fldChar w:fldCharType="end"/>
            </w:r>
            <w:r>
              <w:t>AAG</w:t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983E73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376DAE" w:rsidRDefault="00376DA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8 juli 2021</w:t>
            </w:r>
            <w:r w:rsidR="008A7B34">
              <w:fldChar w:fldCharType="begin"/>
            </w:r>
            <w:r w:rsidR="000129A4">
              <w:instrText xml:space="preserve"> DOCPROPERTY datum </w:instrText>
            </w:r>
            <w:r w:rsidR="008A7B34"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983E73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983E73">
              <w:t xml:space="preserve">Beantwoording gestelde vragen tijdens schriftelijk overleg over de informele JBZ-raad van 15-16 juli 2021 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983E73" w:rsidP="00983E73" w:rsidRDefault="00983E73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983E73" w:rsidP="00983E73" w:rsidRDefault="00983E73">
            <w:pPr>
              <w:pStyle w:val="witregel1"/>
            </w:pPr>
            <w:r>
              <w:t> </w:t>
            </w:r>
          </w:p>
          <w:p w:rsidR="00983E73" w:rsidP="00983E73" w:rsidRDefault="00983E73">
            <w:pPr>
              <w:pStyle w:val="afzendgegevens"/>
            </w:pPr>
            <w:r>
              <w:t>Turfmarkt 147</w:t>
            </w:r>
          </w:p>
          <w:p w:rsidR="00983E73" w:rsidP="00983E73" w:rsidRDefault="00983E73">
            <w:pPr>
              <w:pStyle w:val="afzendgegevens"/>
            </w:pPr>
            <w:r>
              <w:t>2511 DP  Den Haag</w:t>
            </w:r>
          </w:p>
          <w:p w:rsidR="00983E73" w:rsidP="00983E73" w:rsidRDefault="00983E73">
            <w:pPr>
              <w:pStyle w:val="afzendgegevens"/>
            </w:pPr>
            <w:r>
              <w:t>Postbus 20301</w:t>
            </w:r>
          </w:p>
          <w:p w:rsidR="00983E73" w:rsidP="00983E73" w:rsidRDefault="00983E73">
            <w:pPr>
              <w:pStyle w:val="afzendgegevens"/>
            </w:pPr>
            <w:r>
              <w:t>2500 EH  Den Haag</w:t>
            </w:r>
          </w:p>
          <w:p w:rsidR="00983E73" w:rsidP="00983E73" w:rsidRDefault="00983E73">
            <w:pPr>
              <w:pStyle w:val="afzendgegevens"/>
            </w:pPr>
            <w:r>
              <w:t>www.rijksoverheid.nl/jenv</w:t>
            </w:r>
          </w:p>
          <w:p w:rsidR="00983E73" w:rsidP="00983E73" w:rsidRDefault="00983E73">
            <w:pPr>
              <w:pStyle w:val="afzendgegevens"/>
            </w:pPr>
          </w:p>
          <w:p w:rsidR="00983E73" w:rsidP="00983E73" w:rsidRDefault="00983E73">
            <w:pPr>
              <w:pStyle w:val="referentiekopjes"/>
            </w:pPr>
            <w:r>
              <w:t>Ons kenmerk</w:t>
            </w:r>
          </w:p>
          <w:p w:rsidR="00983E73" w:rsidP="00983E73" w:rsidRDefault="00376DAE">
            <w:pPr>
              <w:pStyle w:val="referentiegegevens"/>
            </w:pPr>
            <w:r>
              <w:t>3421818</w:t>
            </w:r>
          </w:p>
          <w:p w:rsidR="00983E73" w:rsidP="00983E73" w:rsidRDefault="00983E73">
            <w:pPr>
              <w:pStyle w:val="witregel1"/>
            </w:pPr>
            <w:r>
              <w:t> </w:t>
            </w:r>
          </w:p>
          <w:p w:rsidR="00983E73" w:rsidP="000A5C65" w:rsidRDefault="00983E73">
            <w:pPr>
              <w:pStyle w:val="referentiekopjes"/>
            </w:pPr>
            <w:r>
              <w:t>Bijlagen</w:t>
            </w:r>
          </w:p>
          <w:p w:rsidRPr="000A5C65" w:rsidR="000A5C65" w:rsidP="000A5C65" w:rsidRDefault="000A5C65">
            <w:pPr>
              <w:pStyle w:val="referentiegegevens"/>
              <w:numPr>
                <w:ilvl w:val="0"/>
                <w:numId w:val="48"/>
              </w:numPr>
            </w:pPr>
            <w:r>
              <w:t>Antwoorden</w:t>
            </w:r>
          </w:p>
          <w:p w:rsidR="00983E73" w:rsidP="00983E73" w:rsidRDefault="00983E73">
            <w:pPr>
              <w:pStyle w:val="witregel1"/>
            </w:pPr>
            <w:r>
              <w:t> </w:t>
            </w:r>
          </w:p>
          <w:p w:rsidR="00983E73" w:rsidP="00983E73" w:rsidRDefault="00983E73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83E73" w:rsidP="00983E73" w:rsidRDefault="00983E73">
            <w:pPr>
              <w:pStyle w:val="referentiegegevens"/>
            </w:pPr>
          </w:p>
          <w:bookmarkEnd w:id="4"/>
          <w:p w:rsidRPr="00983E73" w:rsidR="00983E73" w:rsidP="00983E73" w:rsidRDefault="00983E73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</w:pPr>
    </w:p>
    <w:p w:rsidR="00983E73" w:rsidRDefault="00983E73">
      <w:pPr>
        <w:pStyle w:val="broodtekst"/>
        <w:sectPr w:rsidR="00983E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0D4104" w:rsidR="00983E73" w:rsidP="000A5C65" w:rsidRDefault="00983E73">
            <w:pPr>
              <w:rPr>
                <w:rFonts w:cstheme="majorBidi"/>
                <w:szCs w:val="18"/>
              </w:rPr>
            </w:pPr>
            <w:r>
              <w:rPr>
                <w:rFonts w:cstheme="majorBidi"/>
                <w:szCs w:val="18"/>
              </w:rPr>
              <w:lastRenderedPageBreak/>
              <w:t>Hierbij sturen wij u</w:t>
            </w:r>
            <w:r w:rsidR="000A5C65">
              <w:rPr>
                <w:rFonts w:cstheme="majorBidi"/>
                <w:szCs w:val="18"/>
              </w:rPr>
              <w:t>, mede namens de minister van Binnenlandse Zaken en Koninkrijksrelaties,</w:t>
            </w:r>
            <w:r>
              <w:rPr>
                <w:rFonts w:cstheme="majorBidi"/>
                <w:szCs w:val="18"/>
              </w:rPr>
              <w:t xml:space="preserve"> een afschrift van de beantwoording van de vragen van de Vaste Kamercommissie voor Justitie en Veiligheid die aan ons zijn gesteld in het kader van de informele </w:t>
            </w:r>
            <w:r w:rsidRPr="006F1882">
              <w:rPr>
                <w:rFonts w:cstheme="majorBidi"/>
                <w:szCs w:val="18"/>
              </w:rPr>
              <w:t xml:space="preserve">JBZ-Raad </w:t>
            </w:r>
            <w:r w:rsidR="000A5C65">
              <w:rPr>
                <w:rFonts w:cstheme="majorBidi"/>
                <w:szCs w:val="18"/>
              </w:rPr>
              <w:t>van 15-16 juli 2021 in Brdo, Slovenië</w:t>
            </w:r>
            <w:r>
              <w:rPr>
                <w:rFonts w:cstheme="majorBidi"/>
                <w:szCs w:val="18"/>
              </w:rPr>
              <w:t xml:space="preserve">. </w:t>
            </w:r>
          </w:p>
          <w:p w:rsidRPr="00C22108" w:rsidR="00C22108" w:rsidP="002353E3" w:rsidRDefault="00C22108">
            <w:pPr>
              <w:pStyle w:val="broodtekst"/>
            </w:pPr>
          </w:p>
        </w:tc>
      </w:tr>
    </w:tbl>
    <w:p w:rsidR="00F75106" w:rsidRDefault="00F75106">
      <w:pPr>
        <w:pStyle w:val="broodtekst"/>
      </w:pPr>
      <w:bookmarkStart w:name="cursor" w:id="7"/>
      <w:bookmarkEnd w:id="7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4"/>
            </w:tblGrid>
            <w:tr w:rsidRPr="00983E73" w:rsidR="00983E73" w:rsidTr="004779AC">
              <w:tc>
                <w:tcPr>
                  <w:tcW w:w="7534" w:type="dxa"/>
                  <w:shd w:val="clear" w:color="auto" w:fill="auto"/>
                </w:tcPr>
                <w:p w:rsidR="00202471" w:rsidP="00202471" w:rsidRDefault="00376DAE">
                  <w:pPr>
                    <w:pStyle w:val="broodtekst"/>
                  </w:pPr>
                  <w:bookmarkStart w:name="ondertekening" w:id="8"/>
                  <w:bookmarkStart w:name="ondertekening_bk" w:id="9"/>
                  <w:bookmarkEnd w:id="8"/>
                  <w:r>
                    <w:t>De M</w:t>
                  </w:r>
                  <w:r w:rsidR="00202471">
                    <w:t>inister van Justitie en Veiligheid,</w:t>
                  </w:r>
                </w:p>
                <w:p w:rsidR="00202471" w:rsidP="00202471" w:rsidRDefault="00202471">
                  <w:pPr>
                    <w:pStyle w:val="broodtekst"/>
                  </w:pPr>
                </w:p>
                <w:p w:rsidR="00202471" w:rsidP="00202471" w:rsidRDefault="00202471">
                  <w:pPr>
                    <w:pStyle w:val="broodtekst"/>
                  </w:pPr>
                </w:p>
                <w:p w:rsidR="00202471" w:rsidP="00202471" w:rsidRDefault="00202471">
                  <w:pPr>
                    <w:pStyle w:val="broodtekst"/>
                  </w:pPr>
                </w:p>
                <w:p w:rsidR="00202471" w:rsidP="007E3B04" w:rsidRDefault="007E3B04">
                  <w:pPr>
                    <w:pStyle w:val="broodtekst"/>
                    <w:tabs>
                      <w:tab w:val="clear" w:pos="227"/>
                      <w:tab w:val="clear" w:pos="454"/>
                      <w:tab w:val="clear" w:pos="680"/>
                      <w:tab w:val="left" w:pos="5985"/>
                    </w:tabs>
                  </w:pPr>
                  <w:r>
                    <w:tab/>
                  </w:r>
                </w:p>
                <w:p w:rsidR="00202471" w:rsidP="00202471" w:rsidRDefault="00202471">
                  <w:pPr>
                    <w:pStyle w:val="broodtekst"/>
                  </w:pPr>
                  <w:r>
                    <w:t>Ferd Grapperhaus</w:t>
                  </w:r>
                </w:p>
                <w:p w:rsidR="00202471" w:rsidP="00202471" w:rsidRDefault="00202471">
                  <w:pPr>
                    <w:pStyle w:val="broodtekst"/>
                  </w:pPr>
                </w:p>
                <w:p w:rsidR="00376DAE" w:rsidP="00202471" w:rsidRDefault="00376DAE">
                  <w:pPr>
                    <w:pStyle w:val="broodtekst"/>
                  </w:pPr>
                </w:p>
                <w:p w:rsidR="00202471" w:rsidP="00202471" w:rsidRDefault="00202471">
                  <w:pPr>
                    <w:pStyle w:val="broodtekst"/>
                  </w:pPr>
                </w:p>
                <w:p w:rsidR="00202471" w:rsidP="00202471" w:rsidRDefault="00376DAE">
                  <w:pPr>
                    <w:pStyle w:val="broodtekst"/>
                  </w:pPr>
                  <w:r>
                    <w:t>De M</w:t>
                  </w:r>
                  <w:r w:rsidR="00202471">
                    <w:t>inister voor Rechtsbescherming,</w:t>
                  </w:r>
                </w:p>
                <w:p w:rsidR="00202471" w:rsidP="00202471" w:rsidRDefault="00202471">
                  <w:pPr>
                    <w:pStyle w:val="broodtekst"/>
                  </w:pPr>
                </w:p>
                <w:p w:rsidR="00202471" w:rsidP="00202471" w:rsidRDefault="00202471">
                  <w:pPr>
                    <w:pStyle w:val="broodtekst"/>
                  </w:pPr>
                </w:p>
                <w:p w:rsidR="00202471" w:rsidP="00202471" w:rsidRDefault="00202471">
                  <w:pPr>
                    <w:pStyle w:val="broodtekst"/>
                  </w:pPr>
                </w:p>
                <w:p w:rsidR="00202471" w:rsidP="00202471" w:rsidRDefault="00202471">
                  <w:pPr>
                    <w:pStyle w:val="broodtekst"/>
                  </w:pPr>
                </w:p>
                <w:p w:rsidR="00202471" w:rsidP="00202471" w:rsidRDefault="00202471">
                  <w:pPr>
                    <w:pStyle w:val="broodtekst"/>
                  </w:pPr>
                  <w:r>
                    <w:t>Sander Dekker</w:t>
                  </w:r>
                </w:p>
                <w:p w:rsidR="00202471" w:rsidP="00202471" w:rsidRDefault="00202471">
                  <w:pPr>
                    <w:pStyle w:val="broodtekst"/>
                  </w:pPr>
                </w:p>
                <w:p w:rsidR="00202471" w:rsidP="00202471" w:rsidRDefault="00202471">
                  <w:pPr>
                    <w:pStyle w:val="broodtekst"/>
                  </w:pPr>
                </w:p>
                <w:p w:rsidR="00202471" w:rsidP="00202471" w:rsidRDefault="00202471">
                  <w:pPr>
                    <w:pStyle w:val="broodtekst"/>
                  </w:pPr>
                </w:p>
                <w:p w:rsidR="00202471" w:rsidP="00202471" w:rsidRDefault="00376DAE">
                  <w:pPr>
                    <w:pStyle w:val="broodtekst"/>
                  </w:pPr>
                  <w:r>
                    <w:t>De S</w:t>
                  </w:r>
                  <w:r w:rsidR="00202471">
                    <w:t>taatssecretaris van Justitie en Veiligheid,</w:t>
                  </w:r>
                </w:p>
                <w:p w:rsidR="00202471" w:rsidP="00202471" w:rsidRDefault="00202471">
                  <w:pPr>
                    <w:pStyle w:val="broodtekst"/>
                  </w:pPr>
                </w:p>
                <w:p w:rsidR="00202471" w:rsidP="00202471" w:rsidRDefault="00202471">
                  <w:pPr>
                    <w:pStyle w:val="broodtekst"/>
                  </w:pPr>
                </w:p>
                <w:p w:rsidR="00202471" w:rsidP="00202471" w:rsidRDefault="00202471">
                  <w:pPr>
                    <w:pStyle w:val="broodtekst"/>
                  </w:pPr>
                </w:p>
                <w:p w:rsidR="00202471" w:rsidP="00202471" w:rsidRDefault="00202471">
                  <w:pPr>
                    <w:pStyle w:val="broodtekst"/>
                  </w:pPr>
                </w:p>
                <w:p w:rsidR="00202471" w:rsidP="00202471" w:rsidRDefault="00202471">
                  <w:pPr>
                    <w:pStyle w:val="broodtekst"/>
                  </w:pPr>
                  <w:r>
                    <w:t>Ankie Broekers-Knol</w:t>
                  </w:r>
                </w:p>
                <w:p w:rsidRPr="00983E73" w:rsidR="00983E73" w:rsidP="00983E73" w:rsidRDefault="00983E73">
                  <w:pPr>
                    <w:pStyle w:val="groetregel"/>
                  </w:pPr>
                </w:p>
              </w:tc>
            </w:tr>
            <w:bookmarkEnd w:id="9"/>
          </w:tbl>
          <w:p w:rsidR="00983E73" w:rsidP="00983E73" w:rsidRDefault="00983E73">
            <w:pPr>
              <w:pStyle w:val="in-table"/>
            </w:pPr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73" w:rsidRDefault="00983E73">
      <w:r>
        <w:separator/>
      </w:r>
    </w:p>
    <w:p w:rsidR="00983E73" w:rsidRDefault="00983E73"/>
    <w:p w:rsidR="00983E73" w:rsidRDefault="00983E73"/>
    <w:p w:rsidR="00983E73" w:rsidRDefault="00983E73"/>
  </w:endnote>
  <w:endnote w:type="continuationSeparator" w:id="0">
    <w:p w:rsidR="00983E73" w:rsidRDefault="00983E73">
      <w:r>
        <w:continuationSeparator/>
      </w:r>
    </w:p>
    <w:p w:rsidR="00983E73" w:rsidRDefault="00983E73"/>
    <w:p w:rsidR="00983E73" w:rsidRDefault="00983E73"/>
    <w:p w:rsidR="00983E73" w:rsidRDefault="00983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E3B04">
            <w:fldChar w:fldCharType="begin"/>
          </w:r>
          <w:r w:rsidR="007E3B04">
            <w:instrText xml:space="preserve"> NUMPAGES   \* MERGEFORMAT </w:instrText>
          </w:r>
          <w:r w:rsidR="007E3B04">
            <w:fldChar w:fldCharType="separate"/>
          </w:r>
          <w:r w:rsidR="00983E73">
            <w:t>1</w:t>
          </w:r>
          <w:r w:rsidR="007E3B0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83E7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983E73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83E7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7E3B04">
            <w:fldChar w:fldCharType="begin"/>
          </w:r>
          <w:r w:rsidR="007E3B04">
            <w:instrText xml:space="preserve"> SECTIONPAGES   \* MERGEFORMAT </w:instrText>
          </w:r>
          <w:r w:rsidR="007E3B04">
            <w:fldChar w:fldCharType="separate"/>
          </w:r>
          <w:r w:rsidR="00983E73">
            <w:t>1</w:t>
          </w:r>
          <w:r w:rsidR="007E3B04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90566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83E7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83E73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83E7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7E3B04">
            <w:fldChar w:fldCharType="begin"/>
          </w:r>
          <w:r w:rsidR="007E3B04">
            <w:instrText xml:space="preserve"> SECTIONPAGES   \* MERGEFORMAT </w:instrText>
          </w:r>
          <w:r w:rsidR="007E3B04">
            <w:fldChar w:fldCharType="separate"/>
          </w:r>
          <w:r w:rsidR="00983E73">
            <w:t>1</w:t>
          </w:r>
          <w:r w:rsidR="007E3B04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73" w:rsidRDefault="00983E73">
      <w:r>
        <w:separator/>
      </w:r>
    </w:p>
  </w:footnote>
  <w:footnote w:type="continuationSeparator" w:id="0">
    <w:p w:rsidR="00983E73" w:rsidRDefault="00983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376DAE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ECA738" wp14:editId="19D7DE1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83E73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83E73">
                                  <w:rPr>
                                    <w:b/>
                                    <w:lang w:val="en-GB"/>
                                  </w:rPr>
                                  <w:t>Directie Europese en Internationale Aangelegenheden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983E73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83E73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983E73">
                                  <w:t>7 juli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983E73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83E73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983E73">
                                  <w:t>x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83E73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83E73">
                            <w:rPr>
                              <w:b/>
                              <w:lang w:val="en-GB"/>
                            </w:rPr>
                            <w:t>Directie Europese en Internationale Aangelegenheden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983E73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83E73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983E73">
                            <w:t>7 juli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983E73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83E73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983E73">
                            <w:t>x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97014E4" wp14:editId="2BDE1DF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6192" behindDoc="1" locked="1" layoutInCell="1" allowOverlap="1" wp14:anchorId="03302383" wp14:editId="68CF1475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6DAE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B50AB5D" wp14:editId="10CAFDFB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FA0704A" id="Rectangle 47" o:spid="_x0000_s1026" style="position:absolute;margin-left:70.4pt;margin-top:110.9pt;width:27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905661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0F834B15"/>
    <w:multiLevelType w:val="hybridMultilevel"/>
    <w:tmpl w:val="F96646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8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9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1">
    <w:nsid w:val="24546987"/>
    <w:multiLevelType w:val="multilevel"/>
    <w:tmpl w:val="0486E16A"/>
    <w:numStyleLink w:val="list-bolletjes"/>
  </w:abstractNum>
  <w:abstractNum w:abstractNumId="22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3">
    <w:nsid w:val="3CFA7AB2"/>
    <w:multiLevelType w:val="multilevel"/>
    <w:tmpl w:val="565CA006"/>
    <w:numStyleLink w:val="list-streepjes"/>
  </w:abstractNum>
  <w:abstractNum w:abstractNumId="24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7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8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1F1C99"/>
    <w:multiLevelType w:val="hybridMultilevel"/>
    <w:tmpl w:val="866EA8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31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2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3">
    <w:nsid w:val="65A77F19"/>
    <w:multiLevelType w:val="multilevel"/>
    <w:tmpl w:val="2AECF202"/>
    <w:numStyleLink w:val="list-vinkaan"/>
  </w:abstractNum>
  <w:abstractNum w:abstractNumId="34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5">
    <w:nsid w:val="7338741E"/>
    <w:multiLevelType w:val="multilevel"/>
    <w:tmpl w:val="C340002C"/>
    <w:numStyleLink w:val="list-vinkuit"/>
  </w:abstractNum>
  <w:abstractNum w:abstractNumId="36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8"/>
  </w:num>
  <w:num w:numId="14">
    <w:abstractNumId w:val="19"/>
  </w:num>
  <w:num w:numId="15">
    <w:abstractNumId w:val="22"/>
  </w:num>
  <w:num w:numId="16">
    <w:abstractNumId w:val="31"/>
  </w:num>
  <w:num w:numId="17">
    <w:abstractNumId w:val="25"/>
  </w:num>
  <w:num w:numId="18">
    <w:abstractNumId w:val="30"/>
  </w:num>
  <w:num w:numId="19">
    <w:abstractNumId w:val="24"/>
  </w:num>
  <w:num w:numId="20">
    <w:abstractNumId w:val="11"/>
  </w:num>
  <w:num w:numId="21">
    <w:abstractNumId w:val="32"/>
  </w:num>
  <w:num w:numId="22">
    <w:abstractNumId w:val="14"/>
  </w:num>
  <w:num w:numId="23">
    <w:abstractNumId w:val="9"/>
  </w:num>
  <w:num w:numId="24">
    <w:abstractNumId w:val="36"/>
  </w:num>
  <w:num w:numId="25">
    <w:abstractNumId w:val="22"/>
  </w:num>
  <w:num w:numId="26">
    <w:abstractNumId w:val="31"/>
  </w:num>
  <w:num w:numId="27">
    <w:abstractNumId w:val="36"/>
  </w:num>
  <w:num w:numId="28">
    <w:abstractNumId w:val="30"/>
  </w:num>
  <w:num w:numId="29">
    <w:abstractNumId w:val="32"/>
  </w:num>
  <w:num w:numId="30">
    <w:abstractNumId w:val="14"/>
  </w:num>
  <w:num w:numId="31">
    <w:abstractNumId w:val="20"/>
  </w:num>
  <w:num w:numId="32">
    <w:abstractNumId w:val="20"/>
  </w:num>
  <w:num w:numId="33">
    <w:abstractNumId w:val="20"/>
  </w:num>
  <w:num w:numId="34">
    <w:abstractNumId w:val="27"/>
  </w:num>
  <w:num w:numId="35">
    <w:abstractNumId w:val="34"/>
  </w:num>
  <w:num w:numId="36">
    <w:abstractNumId w:val="20"/>
  </w:num>
  <w:num w:numId="37">
    <w:abstractNumId w:val="17"/>
  </w:num>
  <w:num w:numId="38">
    <w:abstractNumId w:val="18"/>
  </w:num>
  <w:num w:numId="39">
    <w:abstractNumId w:val="10"/>
  </w:num>
  <w:num w:numId="40">
    <w:abstractNumId w:val="26"/>
  </w:num>
  <w:num w:numId="41">
    <w:abstractNumId w:val="21"/>
  </w:num>
  <w:num w:numId="42">
    <w:abstractNumId w:val="34"/>
  </w:num>
  <w:num w:numId="43">
    <w:abstractNumId w:val="17"/>
  </w:num>
  <w:num w:numId="44">
    <w:abstractNumId w:val="23"/>
  </w:num>
  <w:num w:numId="45">
    <w:abstractNumId w:val="33"/>
  </w:num>
  <w:num w:numId="46">
    <w:abstractNumId w:val="35"/>
  </w:num>
  <w:num w:numId="47">
    <w:abstractNumId w:val="1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716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6.0&quot; target-build=&quot;16.0.5161&quot; engine-version=&quot;3.16.0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Europese en Internationa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afzendkopje&quot;&gt;Contactpersoon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I.M. (Imke) Smits &lt;/p&gt;&lt;/td&gt;&lt;td style=&quot;broodtekst&quot;&gt;&lt;/td&gt;&lt;td/&gt;&lt;/tr&gt;&lt;tr&gt;&lt;td&gt;&lt;p style=&quot;broodtekst-i&quot;&gt;Stagiaire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1&quot; formatted-value=&quot;I.M. (Imke) Smits &quot;&gt;&lt;afzender taal=&quot;1043&quot; aanhef=&quot;1&quot; groetregel=&quot;1&quot; name=&quot;I.M. (Imke) Smits &quot; country-id=&quot;NLD&quot; country-code=&quot;31&quot; organisatie=&quot;30&quot; email=&quot;i.m.smits@minjenv.nl&quot; naam=&quot;I.M. (Imke) Smits &quot; telefoon=&quot;&quot; mobiel=&quot;+ 31 (06) 31108881&quot;&gt;&lt;taal id=&quot;1043&quot; functie=&quot;Stagiaire&quot;/&gt;&lt;taal id=&quot;2057&quot; functie=&quot;Stagiaire&quot;/&gt;&lt;taal id=&quot;1031&quot; functie=&quot;Stagiaire&quot;/&gt;&lt;taal id=&quot;1036&quot; functie=&quot;Stagiaire&quot;/&gt;&lt;taal id=&quot;1034&quot; functie=&quot;Stagiaire&quot;/&gt;&lt;/afzender&gt;_x000d__x000a__x0009__x0009_&lt;/ondertekenaar-item&gt;&lt;tweedeondertekenaar-item/&gt;&lt;behandelddoor-item value=&quot;2&quot; formatted-value=&quot;T.B.M.J (Teresa) van der Lubbe-Neervoort MSc&quot;&gt;&lt;afzender taal=&quot;1043&quot; aanhef=&quot;1&quot; groetregel=&quot;1&quot; name=&quot;T.B.M.J (Teresa) van der Lubbe-Neervoort MSc&quot; country-id=&quot;NLD&quot; country-code=&quot;31&quot; organisatie=&quot;30&quot;&gt;&lt;taal id=&quot;1043&quot; functie=&quot;Beleidsmedewerker &quot;/&gt;&lt;taal id=&quot;2057&quot; functie=&quot;Beleidsmedewerker &quot;/&gt;&lt;taal id=&quot;1031&quot; functie=&quot;Beleidsmedewerker &quot;/&gt;&lt;taal id=&quot;1036&quot; functie=&quot;Beleidsmedewerker &quot;/&gt;&lt;taal id=&quot;1034&quot; functie=&quot;Beleidsmedewerker &quot;/&gt;&lt;/afzender&gt;_x000d__x000a__x0009__x0009_&lt;/behandelddoor-item&gt;&lt;organisatie-item value=&quot;30&quot; formatted-value=&quot;Directie Europese en Internationale Aangelegenheden (DEIA)&quot;&gt;&lt;organisatie zoekveld=&quot;Directie Europese en Internationale Aangelegenheden (DEIA)&quot; facebook=&quot;&quot; linkedin=&quot;&quot; twitter=&quot;&quot; youtube=&quot;&quot; id=&quot;30&quot;&gt;_x000d__x000a__x0009__x0009__x0009__x0009_&lt;taal id=&quot;2057&quot; zoekveld=&quot;Directie Europese en Internationale Aangelegenheden (DEIA)&quot; taal=&quot;2057&quot; omschrijving=&quot;European and International Affairs Department&quot; naamdirectoraatgeneraal=&quot;European and Internation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European and International Affairs Department\n&quot; bezoekadres=&quot;Bezoekadres\nTurfmarkt 147\n2511 DP The Hague\nTelefoon +31 70 370 68 66\nFax +31 70 370 79 29\nwww.rijksoverheid.nl/jenv&quot; postadres=&quot;Postadres:\nPostbus 20301,\n2500 EH The Hague&quot;/&gt;_x000d__x000a__x0009__x0009__x0009__x0009_&lt;taal id=&quot;1034&quot; zoekveld=&quot;Directie Europese en Internationale Aangelegenheden (DEIA)&quot; taal=&quot;1034&quot; omschrijving=&quot;Dirección de Asuntos Europeos e Internacionales&quot; naamdirectoraatgeneraal=&quot;Dirección de Asuntos Europeos e Internacionale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uropeos e Internacionales\n&quot; bezoekadres=&quot;Bezoekadres\nTurfmarkt 147\n2511 DP La Haya\nTelefoon +31 70 370 68 66\nFax +31 70 370 79 29\nwww.rijksoverheid.nl/jenv&quot; postadres=&quot;Postadres:\nPostbus 20301,\n2500 EH La Haya&quot;/&gt;_x000d__x000a__x0009__x0009__x0009__x0009_&lt;taal id=&quot;1036&quot; zoekveld=&quot;Directie Europese en Internationale Aangelegenheden (DEIA)&quot; taal=&quot;1036&quot; omschrijving=&quot;Direction des Affaires européennes et internationales&quot; naamdirectoraatgeneraal=&quot;Direction des Affaires européennes et international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faires européennes et internationales\n&quot; bezoekadres=&quot;Bezoekadres\nTurfmarkt 147\n2511 DP La Haye\nTelefoon +31 70 370 68 66\nFax +31 70 370 79 29\nwww.rijksoverheid.nl/jenv&quot; postadres=&quot;Postadres:\nPostbus 20301,\n2500 EH La Haye&quot;/&gt;_x000d__x000a__x0009__x0009__x0009__x0009_&lt;taal id=&quot;1043&quot; zoekveld=&quot;Directie Europese en Internationale Aangelegenheden (DEIA)&quot; taal=&quot;1043&quot; omschrijving=&quot;Directie Europese en Internationale Aangelegenheden &quot; naamdirectoraatgeneraal=&quot;Directie Europese en Internationale Aangelegenhed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68 66&quot; faxnummer=&quot;0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Europese en Internationale Aangelegenheden\n&quot; bezoekadres=&quot;Bezoekadres\nTurfmarkt 147\n2511 DP Den Haag\nTelefoon 070 370 68 66\nFax 070 370 79 29\nwww.rijksoverheid.nl/jenv&quot; postadres=&quot;Postadres:\nPostbus 20301,\n2500 EH Den Haag&quot;/&gt;_x000d__x000a__x0009__x0009__x0009__x0009_&lt;taal id=&quot;1031&quot; zoekveld=&quot;Directie Europese en Internationale Aangelegenheden (DEIA)&quot; taal=&quot;1031&quot; omschrijving=&quot;Direktion Europäische und Internationale Angelegenheiten&quot; naamdirectoraatgeneraal=&quot;Direktion Europäische und Internationale 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Europäische und Internationale Angelegenheiten\n&quot; bezoekadres=&quot;Bezoekadres\nTurfmarkt 147\n2511 DP Den Haag\nTelefoon +31 70 370 68 66\nFax +31 70 370 79 29\nwww.rijksoverheid.nl/jenv&quot; postadres=&quot;Postadres:\nPostbus 20301,\n2500 EH Den Haag&quot;/&gt;_x000d__x000a__x0009__x0009__x0009_&lt;/organisatie&gt;_x000d__x000a__x0009__x0009_&lt;/organisatie-item&gt;&lt;zaak/&gt;&lt;adres formatted-value=&quot;Tweede Kamer der Staten-Generaal\nPostbus 20018 \n2500 EA  Den Haag&quot; value=&quot;179&quot;&gt;&lt;address street=&quot;Postbus 20018&quot; zipcode=&quot;2500 EA&quot; city=&quot;Den Haag&quot; typeid=&quot;1&quot; typename=&quot;postadres&quot; country-id=&quot;NLD&quot; country-code=&quot;31&quot; omitted-country=&quot;Nederland&quot;&gt;&lt;company display=&quot;Tweede Kamer der Staten-Generaal&quot; name=&quot;Tweede Kamer der Staten-Generaal&quot; phone=&quot;070 - 318 22 11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Beantwoording gestelde vragen tijdens schriftelijk overleg over de informele iJBZ-raad van 15-16 juli 2021&quot;/&gt;&lt;heropend value=&quot;false&quot;/&gt;&lt;vorm value=&quot;Digitaal&quot;/&gt;&lt;ZaakLocatie/&gt;&lt;zaakkenmerk/&gt;&lt;zaaktitel/&gt;&lt;fn_geaddresseerde formatted-value=&quot;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9 29&quot; formatted-value=&quot;070 370 79 29&quot;&gt;&lt;phonenumber country-code=&quot;31&quot; number=&quot;070 370 79 29&quot;/&gt;&lt;/faxorganisatie&gt;&lt;telorganisatie value=&quot;070 370 68 66&quot; formatted-value=&quot;070 370 68 66&quot;&gt;&lt;phonenumber country-code=&quot;31&quot; number=&quot;070 370 68 66&quot;/&gt;&lt;/telorganisatie&gt;&lt;doorkiesnummer value=&quot;&quot; formatted-value=&quot;&quot;&gt;&lt;phonenumber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&quot;/&gt;&lt;email formatted-value=&quot;&quot;/&gt;&lt;functie formatted-value=&quot;Beleidsmedewerker&quot;/&gt;&lt;retouradres formatted-value=&quot;&amp;gt; Retouradres Postbus 20301 2500 EH  Den Haag&quot;/&gt;&lt;directoraat value=&quot;Directie Europese en Internationale Aangelegenheden&quot; formatted-value=&quot;Directie Europese en Internationale Aangelegenheden&quot;/&gt;&lt;directoraatvolg formatted-value=&quot;Directie Europese en Internationale Aangelegenheden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21-07-07T00:00:00&quot; formatted-value=&quot;7 juli 2021&quot;/&gt;&lt;onskenmerk value=&quot;x&quot; formatted-value=&quot;x&quot; format-disabled=&quot;true&quot;/&gt;&lt;uwkenmerk formatted-value=&quot;&quot;/&gt;&lt;onderwerp formatted-value=&quot;Beantwoording gestelde vragen tijdens schriftelijk overleg over de informele iJBZ-raad van 15-16 juli 2021 &quot; value=&quot;Beantwoording gestelde vragen tijdens schriftelijk overleg over de informele iJBZ-raad van 15-16 juli 2021 &quot; format-disabled=&quot;true&quot;/&gt;&lt;bijlage formatted-value=&quot;1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 Staten-Generaal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Geachte heer/mevrouw Staten-Generaal&quot; formatted-value=&quot;Geachte heer/mevrouw Staten-Generaal&quot; output-value=&quot;Geachte heer/mevrouw Staten-Generaal,&quot; format-disabled=&quot;true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1&quot; formatted-value=&quot;01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983E73"/>
    <w:rsid w:val="000129A4"/>
    <w:rsid w:val="000A5C65"/>
    <w:rsid w:val="000E4FC7"/>
    <w:rsid w:val="001B5B02"/>
    <w:rsid w:val="00202471"/>
    <w:rsid w:val="00376DAE"/>
    <w:rsid w:val="0040796D"/>
    <w:rsid w:val="004D7D89"/>
    <w:rsid w:val="005B585C"/>
    <w:rsid w:val="00652887"/>
    <w:rsid w:val="00666B4A"/>
    <w:rsid w:val="00690E82"/>
    <w:rsid w:val="00794445"/>
    <w:rsid w:val="007E3B04"/>
    <w:rsid w:val="0089073C"/>
    <w:rsid w:val="008A7B34"/>
    <w:rsid w:val="00905661"/>
    <w:rsid w:val="00983E73"/>
    <w:rsid w:val="009B09F2"/>
    <w:rsid w:val="00B07A5A"/>
    <w:rsid w:val="00B2078A"/>
    <w:rsid w:val="00B46C81"/>
    <w:rsid w:val="00C22108"/>
    <w:rsid w:val="00CC3E4D"/>
    <w:rsid w:val="00D2034F"/>
    <w:rsid w:val="00D91854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9056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05661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9056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05661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AGGOE1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213</ap:Words>
  <ap:Characters>1176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2008-11-03T14:08:00.0000000Z</lastPrinted>
  <dcterms:created xsi:type="dcterms:W3CDTF">2021-07-08T15:53:00.0000000Z</dcterms:created>
  <dcterms:modified xsi:type="dcterms:W3CDTF">2021-07-08T15:53:00.0000000Z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Tweede Kamer der Staten-Generaal_x000d_Postbus 20018 _x000d_2500 EA  Den Haag</vt:lpwstr>
  </property>
  <property fmtid="{D5CDD505-2E9C-101B-9397-08002B2CF9AE}" pid="4" name="datum">
    <vt:lpwstr>7 juli 2021</vt:lpwstr>
  </property>
  <property fmtid="{D5CDD505-2E9C-101B-9397-08002B2CF9AE}" pid="5" name="_datum">
    <vt:lpwstr>Datum</vt:lpwstr>
  </property>
  <property fmtid="{D5CDD505-2E9C-101B-9397-08002B2CF9AE}" pid="6" name="aanhef">
    <vt:lpwstr>Geachte heer/mevrouw Staten-Generaal,</vt:lpwstr>
  </property>
  <property fmtid="{D5CDD505-2E9C-101B-9397-08002B2CF9AE}" pid="7" name="onderwerp">
    <vt:lpwstr>Beantwoording gestelde vragen tijdens schriftelijk overleg over de informele iJBZ-raad van 15-16 juli 2021 </vt:lpwstr>
  </property>
  <property fmtid="{D5CDD505-2E9C-101B-9397-08002B2CF9AE}" pid="8" name="_onderwerp">
    <vt:lpwstr>Onderwerp</vt:lpwstr>
  </property>
  <property fmtid="{D5CDD505-2E9C-101B-9397-08002B2CF9AE}" pid="9" name="onskenmerk">
    <vt:lpwstr>x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</vt:lpwstr>
  </property>
  <property fmtid="{D5CDD505-2E9C-101B-9397-08002B2CF9AE}" pid="30" name="functie">
    <vt:lpwstr>Beleidsmedewerker</vt:lpwstr>
  </property>
  <property fmtid="{D5CDD505-2E9C-101B-9397-08002B2CF9AE}" pid="31" name="woordmerk">
    <vt:lpwstr/>
  </property>
  <property fmtid="{D5CDD505-2E9C-101B-9397-08002B2CF9AE}" pid="32" name="aanhefdoc">
    <vt:lpwstr>_x000d_Geachte heer/mevrouw Staten-Generaal,_x000d_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