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F9163F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B034C" w:rsidP="003A7160" w:rsidRDefault="004B3A41">
            <w:r>
              <w:t>Aan de Voorzitter van de Tweede Kamer der Staten-Generaal</w:t>
            </w:r>
          </w:p>
          <w:p w:rsidR="00EE3212" w:rsidP="007F7207" w:rsidRDefault="004B3A41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4B3A41" w:rsidRDefault="004B3A41">
            <w:r>
              <w:t>2500 EA</w:t>
            </w:r>
            <w:r w:rsidR="003F573F">
              <w:t xml:space="preserve"> </w:t>
            </w:r>
            <w:r>
              <w:t>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F9163F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4E6514" w:rsidRDefault="004B3A41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1B57F8">
              <w:t>18 juni 2021</w:t>
            </w:r>
            <w:bookmarkStart w:name="_GoBack" w:id="0"/>
            <w:bookmarkEnd w:id="0"/>
          </w:p>
        </w:tc>
      </w:tr>
      <w:tr w:rsidR="00F9163F" w:rsidTr="00A215E7">
        <w:trPr>
          <w:trHeight w:val="139"/>
        </w:trPr>
        <w:tc>
          <w:tcPr>
            <w:tcW w:w="929" w:type="dxa"/>
          </w:tcPr>
          <w:p w:rsidRPr="00AA4791" w:rsidR="00AA6BDC" w:rsidP="00470DFF" w:rsidRDefault="004B3A41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4B3A41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Antwoord</w:t>
            </w:r>
            <w:r w:rsidR="001907D5">
              <w:rPr>
                <w:lang w:eastAsia="en-US"/>
              </w:rPr>
              <w:t>en</w:t>
            </w:r>
            <w:r>
              <w:rPr>
                <w:lang w:eastAsia="en-US"/>
              </w:rPr>
              <w:t xml:space="preserve"> </w:t>
            </w:r>
            <w:r w:rsidR="00A215E7">
              <w:rPr>
                <w:lang w:eastAsia="en-US"/>
              </w:rPr>
              <w:t>op feitelijke vragen</w:t>
            </w:r>
            <w:r>
              <w:rPr>
                <w:lang w:eastAsia="en-US"/>
              </w:rPr>
              <w:t xml:space="preserve"> over de </w:t>
            </w:r>
            <w:r w:rsidRPr="00A215E7" w:rsidR="00A215E7">
              <w:rPr>
                <w:lang w:eastAsia="en-US"/>
              </w:rPr>
              <w:t>wijziging van de begrotingsstaten van het Ministerie van Onderwijs, Cultuur en Wetenschap (VIII) voor het jaar 2021 (wijziging samenhangende met de Voorjaarsnota) (35850-VIII)</w:t>
            </w:r>
          </w:p>
        </w:tc>
      </w:tr>
    </w:tbl>
    <w:p w:rsidR="001907D5" w:rsidRDefault="001907D5">
      <w:pPr>
        <w:rPr>
          <w:sz w:val="20"/>
          <w:szCs w:val="20"/>
        </w:rPr>
      </w:pPr>
    </w:p>
    <w:p w:rsidR="001907D5" w:rsidRDefault="001907D5">
      <w:pPr>
        <w:rPr>
          <w:sz w:val="20"/>
          <w:szCs w:val="20"/>
        </w:rPr>
      </w:pPr>
    </w:p>
    <w:p w:rsidRPr="00C469D1" w:rsidR="00F9163F" w:rsidRDefault="004B3A41">
      <w:pPr>
        <w:rPr>
          <w:szCs w:val="18"/>
        </w:rPr>
      </w:pPr>
      <w:r w:rsidRPr="00C469D1">
        <w:rPr>
          <w:szCs w:val="18"/>
        </w:rPr>
        <w:t xml:space="preserve">Hierbij bieden wij u </w:t>
      </w:r>
      <w:r w:rsidRPr="00C469D1" w:rsidR="00A215E7">
        <w:rPr>
          <w:szCs w:val="18"/>
        </w:rPr>
        <w:t>de</w:t>
      </w:r>
      <w:r w:rsidRPr="00C469D1">
        <w:rPr>
          <w:szCs w:val="18"/>
        </w:rPr>
        <w:t xml:space="preserve"> antwoord</w:t>
      </w:r>
      <w:r w:rsidRPr="00C469D1" w:rsidR="00A215E7">
        <w:rPr>
          <w:szCs w:val="18"/>
        </w:rPr>
        <w:t>en</w:t>
      </w:r>
      <w:r w:rsidRPr="00C469D1">
        <w:rPr>
          <w:szCs w:val="18"/>
        </w:rPr>
        <w:t xml:space="preserve"> aan op de </w:t>
      </w:r>
      <w:r w:rsidRPr="00C469D1" w:rsidR="001907D5">
        <w:rPr>
          <w:szCs w:val="18"/>
        </w:rPr>
        <w:t>feitelijke vragen</w:t>
      </w:r>
      <w:r w:rsidRPr="00C469D1">
        <w:rPr>
          <w:szCs w:val="18"/>
        </w:rPr>
        <w:t xml:space="preserve"> over de </w:t>
      </w:r>
      <w:r w:rsidRPr="00C469D1" w:rsidR="001907D5">
        <w:rPr>
          <w:szCs w:val="18"/>
        </w:rPr>
        <w:t>wijziging van de begrotingsstaten van het Ministerie van Onderwijs, Cultuur en Wetenschap (VIII) voor het jaar 2021 (wijziging samenhangende met de Voorjaarsnota) (35850-VIII).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A215E7" w:rsidR="00F9163F" w:rsidTr="00461257">
        <w:tc>
          <w:tcPr>
            <w:tcW w:w="2160" w:type="dxa"/>
          </w:tcPr>
          <w:p w:rsidRPr="00A12485" w:rsidR="00DE7E30" w:rsidP="00FC2732" w:rsidRDefault="004B3A41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="004425A7" w:rsidP="00E972A2" w:rsidRDefault="004B3A41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4B3A41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4B3A41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4B3A41">
            <w:pPr>
              <w:pStyle w:val="Huisstijl-Gegeven"/>
              <w:spacing w:after="0"/>
            </w:pPr>
            <w:r>
              <w:t>2500 BJ Den Haag</w:t>
            </w:r>
          </w:p>
          <w:p w:rsidRPr="00A215E7" w:rsidR="008C4C17" w:rsidP="00A215E7" w:rsidRDefault="004B3A4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Pr="00A215E7" w:rsidR="00F9163F" w:rsidTr="00461257">
        <w:trPr>
          <w:trHeight w:val="200" w:hRule="exact"/>
        </w:trPr>
        <w:tc>
          <w:tcPr>
            <w:tcW w:w="2160" w:type="dxa"/>
          </w:tcPr>
          <w:p w:rsidRPr="000E28F1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F9163F" w:rsidTr="00461257">
        <w:trPr>
          <w:trHeight w:val="450"/>
        </w:trPr>
        <w:tc>
          <w:tcPr>
            <w:tcW w:w="2160" w:type="dxa"/>
          </w:tcPr>
          <w:p w:rsidR="00BF1BE1" w:rsidP="008643CA" w:rsidRDefault="004B3A41">
            <w:pPr>
              <w:pStyle w:val="Huisstijl-Kopje"/>
            </w:pPr>
            <w:r>
              <w:t>Onze referentie</w:t>
            </w:r>
          </w:p>
          <w:p w:rsidRPr="00FA7882" w:rsidR="000E28F1" w:rsidP="004D5ED1" w:rsidRDefault="004D5ED1">
            <w:pPr>
              <w:spacing w:line="180" w:lineRule="exact"/>
              <w:rPr>
                <w:sz w:val="13"/>
                <w:szCs w:val="13"/>
              </w:rPr>
            </w:pPr>
            <w:r w:rsidRPr="004D5ED1">
              <w:rPr>
                <w:sz w:val="13"/>
                <w:szCs w:val="13"/>
              </w:rPr>
              <w:t>28428011</w:t>
            </w:r>
          </w:p>
        </w:tc>
      </w:tr>
      <w:tr w:rsidR="00F9163F" w:rsidTr="00461257">
        <w:trPr>
          <w:trHeight w:val="113"/>
        </w:trPr>
        <w:tc>
          <w:tcPr>
            <w:tcW w:w="2160" w:type="dxa"/>
          </w:tcPr>
          <w:p w:rsidR="00AE5333" w:rsidP="0090465C" w:rsidRDefault="004B3A41">
            <w:pPr>
              <w:pStyle w:val="Huisstijl-Kopje"/>
            </w:pPr>
            <w:r>
              <w:t>Bijlagen</w:t>
            </w:r>
          </w:p>
          <w:p w:rsidRPr="00D86CC6" w:rsidR="008C4C17" w:rsidP="00461257" w:rsidRDefault="004B3A41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F9163F" w:rsidP="003A7160" w:rsidRDefault="00F9163F"/>
    <w:p w:rsidR="001907D5" w:rsidP="00A655BC" w:rsidRDefault="001907D5"/>
    <w:p w:rsidRPr="00C469D1" w:rsidR="00EF135E" w:rsidP="00A655BC" w:rsidRDefault="001907D5">
      <w:pPr>
        <w:rPr>
          <w:szCs w:val="18"/>
        </w:rPr>
      </w:pPr>
      <w:r w:rsidRPr="00C469D1">
        <w:rPr>
          <w:szCs w:val="18"/>
        </w:rPr>
        <w:t>D</w:t>
      </w:r>
      <w:r w:rsidRPr="00C469D1" w:rsidR="004B3A41">
        <w:rPr>
          <w:szCs w:val="18"/>
        </w:rPr>
        <w:t>e minister van Onderwijs, Cultuur en Wetenschap,</w:t>
      </w:r>
    </w:p>
    <w:p w:rsidRPr="00C469D1" w:rsidR="00EF135E" w:rsidP="00A655BC" w:rsidRDefault="00EF135E">
      <w:pPr>
        <w:rPr>
          <w:szCs w:val="18"/>
        </w:rPr>
      </w:pPr>
    </w:p>
    <w:p w:rsidRPr="00C469D1" w:rsidR="004B3A41" w:rsidP="00A655BC" w:rsidRDefault="004B3A41">
      <w:pPr>
        <w:rPr>
          <w:szCs w:val="18"/>
        </w:rPr>
      </w:pPr>
    </w:p>
    <w:p w:rsidRPr="00C469D1" w:rsidR="004B3A41" w:rsidP="00A655BC" w:rsidRDefault="004B3A41">
      <w:pPr>
        <w:rPr>
          <w:szCs w:val="18"/>
        </w:rPr>
      </w:pPr>
    </w:p>
    <w:p w:rsidRPr="00C469D1" w:rsidR="00EF135E" w:rsidP="00A655BC" w:rsidRDefault="00EF135E">
      <w:pPr>
        <w:rPr>
          <w:szCs w:val="18"/>
        </w:rPr>
      </w:pPr>
    </w:p>
    <w:p w:rsidRPr="00C469D1" w:rsidR="00EF135E" w:rsidP="00A655BC" w:rsidRDefault="00EF135E">
      <w:pPr>
        <w:rPr>
          <w:szCs w:val="18"/>
        </w:rPr>
      </w:pPr>
    </w:p>
    <w:p w:rsidRPr="00C469D1" w:rsidR="008C4AC1" w:rsidP="00B9507E" w:rsidRDefault="004B3A41">
      <w:pPr>
        <w:pStyle w:val="standaard-tekst"/>
        <w:rPr>
          <w:sz w:val="18"/>
          <w:szCs w:val="18"/>
          <w:lang w:val="nl-NL"/>
        </w:rPr>
      </w:pPr>
      <w:r w:rsidRPr="00C469D1">
        <w:rPr>
          <w:sz w:val="18"/>
          <w:szCs w:val="18"/>
          <w:lang w:val="nl-NL"/>
        </w:rPr>
        <w:t>Ingrid van Engelshoven</w:t>
      </w:r>
    </w:p>
    <w:p w:rsidRPr="00C469D1" w:rsidR="004B3A41" w:rsidP="00B9507E" w:rsidRDefault="004B3A41">
      <w:pPr>
        <w:pStyle w:val="standaard-tekst"/>
        <w:rPr>
          <w:sz w:val="18"/>
          <w:szCs w:val="18"/>
          <w:lang w:val="nl-NL"/>
        </w:rPr>
      </w:pPr>
    </w:p>
    <w:p w:rsidRPr="00C469D1" w:rsidR="001907D5" w:rsidP="004B3A41" w:rsidRDefault="001907D5">
      <w:pPr>
        <w:rPr>
          <w:szCs w:val="18"/>
        </w:rPr>
      </w:pPr>
    </w:p>
    <w:p w:rsidRPr="00C469D1" w:rsidR="001907D5" w:rsidP="004B3A41" w:rsidRDefault="001907D5">
      <w:pPr>
        <w:rPr>
          <w:szCs w:val="18"/>
        </w:rPr>
      </w:pPr>
    </w:p>
    <w:p w:rsidRPr="00C469D1" w:rsidR="004B3A41" w:rsidP="004B3A41" w:rsidRDefault="001907D5">
      <w:pPr>
        <w:rPr>
          <w:szCs w:val="18"/>
        </w:rPr>
      </w:pPr>
      <w:r w:rsidRPr="00C469D1">
        <w:rPr>
          <w:szCs w:val="18"/>
        </w:rPr>
        <w:t>D</w:t>
      </w:r>
      <w:r w:rsidRPr="00C469D1" w:rsidR="004B3A41">
        <w:rPr>
          <w:szCs w:val="18"/>
        </w:rPr>
        <w:t>e minister voor Basis- en Voortgezet Onderwijs en Media,</w:t>
      </w:r>
    </w:p>
    <w:p w:rsidRPr="00C469D1" w:rsidR="004B3A41" w:rsidP="004B3A41" w:rsidRDefault="004B3A41">
      <w:pPr>
        <w:rPr>
          <w:szCs w:val="18"/>
        </w:rPr>
      </w:pPr>
    </w:p>
    <w:p w:rsidRPr="00C469D1" w:rsidR="004B3A41" w:rsidP="004B3A41" w:rsidRDefault="004B3A41">
      <w:pPr>
        <w:rPr>
          <w:szCs w:val="18"/>
        </w:rPr>
      </w:pPr>
    </w:p>
    <w:p w:rsidRPr="00C469D1" w:rsidR="004B3A41" w:rsidP="004B3A41" w:rsidRDefault="004B3A41">
      <w:pPr>
        <w:rPr>
          <w:szCs w:val="18"/>
        </w:rPr>
      </w:pPr>
    </w:p>
    <w:p w:rsidRPr="00C469D1" w:rsidR="004B3A41" w:rsidP="004B3A41" w:rsidRDefault="004B3A41">
      <w:pPr>
        <w:rPr>
          <w:szCs w:val="18"/>
        </w:rPr>
      </w:pPr>
    </w:p>
    <w:p w:rsidRPr="00C469D1" w:rsidR="004B3A41" w:rsidP="004B3A41" w:rsidRDefault="004B3A41">
      <w:pPr>
        <w:rPr>
          <w:szCs w:val="18"/>
        </w:rPr>
      </w:pPr>
    </w:p>
    <w:p w:rsidRPr="00C469D1" w:rsidR="004B3A41" w:rsidP="004B3A41" w:rsidRDefault="004B3A41">
      <w:pPr>
        <w:pStyle w:val="standaard-tekst"/>
        <w:rPr>
          <w:sz w:val="18"/>
          <w:szCs w:val="18"/>
        </w:rPr>
      </w:pPr>
      <w:r w:rsidRPr="00C469D1">
        <w:rPr>
          <w:sz w:val="18"/>
          <w:szCs w:val="18"/>
        </w:rPr>
        <w:t>Arie Slob</w:t>
      </w:r>
    </w:p>
    <w:sectPr w:rsidRPr="00C469D1" w:rsidR="004B3A41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76D" w:rsidRDefault="004B3A41">
      <w:pPr>
        <w:spacing w:line="240" w:lineRule="auto"/>
      </w:pPr>
      <w:r>
        <w:separator/>
      </w:r>
    </w:p>
  </w:endnote>
  <w:endnote w:type="continuationSeparator" w:id="0">
    <w:p w:rsidR="00FC276D" w:rsidRDefault="004B3A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charset w:val="00"/>
    <w:family w:val="swiss"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F9163F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4B3A41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F9163F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4B3A41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A4B3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76D" w:rsidRDefault="004B3A41">
      <w:pPr>
        <w:spacing w:line="240" w:lineRule="auto"/>
      </w:pPr>
      <w:r>
        <w:separator/>
      </w:r>
    </w:p>
  </w:footnote>
  <w:footnote w:type="continuationSeparator" w:id="0">
    <w:p w:rsidR="00FC276D" w:rsidRDefault="004B3A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F9163F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F9163F" w:rsidTr="003B528D">
      <w:tc>
        <w:tcPr>
          <w:tcW w:w="2160" w:type="dxa"/>
          <w:shd w:val="clear" w:color="auto" w:fill="auto"/>
        </w:tcPr>
        <w:p w:rsidR="00BF1BE1" w:rsidRDefault="004B3A41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F9163F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F9163F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4B3A41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224029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F9163F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4B3A41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F9163F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F9163F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F9163F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4B3A41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D92968"/>
    <w:multiLevelType w:val="hybridMultilevel"/>
    <w:tmpl w:val="50F0923E"/>
    <w:lvl w:ilvl="0" w:tplc="8C3A063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1F8F6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924A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8E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3AB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4EF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8C9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4266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8CE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EFB0BCA1"/>
    <w:multiLevelType w:val="hybridMultilevel"/>
    <w:tmpl w:val="1D8E1FCE"/>
    <w:lvl w:ilvl="0" w:tplc="344EE994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E0C20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52C1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8DE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88F8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A2D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E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EAD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2291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F9E13E85"/>
    <w:multiLevelType w:val="hybridMultilevel"/>
    <w:tmpl w:val="50F0923E"/>
    <w:lvl w:ilvl="0" w:tplc="CDCA447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F22BE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B7E5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28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C53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4A55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868C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E76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508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AA1DF"/>
    <w:multiLevelType w:val="hybridMultilevel"/>
    <w:tmpl w:val="1D8E1FCE"/>
    <w:lvl w:ilvl="0" w:tplc="21CAC5F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E49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AC0A7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066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2CB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AEFE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D09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ED8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78EC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0"/>
    <w:rsid w:val="000407BB"/>
    <w:rsid w:val="00043C31"/>
    <w:rsid w:val="0008058A"/>
    <w:rsid w:val="00082403"/>
    <w:rsid w:val="00093ABC"/>
    <w:rsid w:val="000A1C75"/>
    <w:rsid w:val="000A34DF"/>
    <w:rsid w:val="000E28F1"/>
    <w:rsid w:val="00133DAB"/>
    <w:rsid w:val="00153BD0"/>
    <w:rsid w:val="001907D5"/>
    <w:rsid w:val="001A6966"/>
    <w:rsid w:val="001B57F8"/>
    <w:rsid w:val="001D61D1"/>
    <w:rsid w:val="00217880"/>
    <w:rsid w:val="00247061"/>
    <w:rsid w:val="00247EC4"/>
    <w:rsid w:val="0026686B"/>
    <w:rsid w:val="00267907"/>
    <w:rsid w:val="00275984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9162C"/>
    <w:rsid w:val="0049501A"/>
    <w:rsid w:val="00497FFC"/>
    <w:rsid w:val="004B2D35"/>
    <w:rsid w:val="004B376A"/>
    <w:rsid w:val="004B3A41"/>
    <w:rsid w:val="004C7E1D"/>
    <w:rsid w:val="004D5ED1"/>
    <w:rsid w:val="004E6514"/>
    <w:rsid w:val="004F44C2"/>
    <w:rsid w:val="005108E7"/>
    <w:rsid w:val="00527BD4"/>
    <w:rsid w:val="00596D5A"/>
    <w:rsid w:val="005B034C"/>
    <w:rsid w:val="005F2FA9"/>
    <w:rsid w:val="00610631"/>
    <w:rsid w:val="006F273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643CA"/>
    <w:rsid w:val="00892BA5"/>
    <w:rsid w:val="008A5FC4"/>
    <w:rsid w:val="008C356D"/>
    <w:rsid w:val="008C4AC1"/>
    <w:rsid w:val="008C4C17"/>
    <w:rsid w:val="008F6AD7"/>
    <w:rsid w:val="0090465C"/>
    <w:rsid w:val="00940C5B"/>
    <w:rsid w:val="00963440"/>
    <w:rsid w:val="009C5FC5"/>
    <w:rsid w:val="009E3B07"/>
    <w:rsid w:val="00A12485"/>
    <w:rsid w:val="00A215E7"/>
    <w:rsid w:val="00A32073"/>
    <w:rsid w:val="00A41151"/>
    <w:rsid w:val="00A604D3"/>
    <w:rsid w:val="00A655BC"/>
    <w:rsid w:val="00A67375"/>
    <w:rsid w:val="00A87C20"/>
    <w:rsid w:val="00AA4791"/>
    <w:rsid w:val="00AA6BDC"/>
    <w:rsid w:val="00AE5333"/>
    <w:rsid w:val="00AF187A"/>
    <w:rsid w:val="00AF464C"/>
    <w:rsid w:val="00B9507E"/>
    <w:rsid w:val="00BC37DB"/>
    <w:rsid w:val="00BC3B53"/>
    <w:rsid w:val="00BC3D04"/>
    <w:rsid w:val="00BC4AE3"/>
    <w:rsid w:val="00BF1BE1"/>
    <w:rsid w:val="00BF4427"/>
    <w:rsid w:val="00C469D1"/>
    <w:rsid w:val="00C64E34"/>
    <w:rsid w:val="00CB454D"/>
    <w:rsid w:val="00D037A9"/>
    <w:rsid w:val="00D17084"/>
    <w:rsid w:val="00D20C0E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135E"/>
    <w:rsid w:val="00EF2369"/>
    <w:rsid w:val="00F9163F"/>
    <w:rsid w:val="00FA4B37"/>
    <w:rsid w:val="00FA7882"/>
    <w:rsid w:val="00FC2732"/>
    <w:rsid w:val="00FC2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6F70D"/>
  <w15:docId w15:val="{15FBCA43-2F4F-4F08-9074-654A211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136</ap:Words>
  <ap:Characters>754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2021-06-18T10:34:00.0000000Z</dcterms:created>
  <dcterms:modified xsi:type="dcterms:W3CDTF">2021-06-18T10:34:00.0000000Z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o003vee</vt:lpwstr>
  </property>
  <property fmtid="{D5CDD505-2E9C-101B-9397-08002B2CF9AE}" pid="3" name="cs_objectid">
    <vt:lpwstr>28428011</vt:lpwstr>
  </property>
  <property fmtid="{D5CDD505-2E9C-101B-9397-08002B2CF9AE}" pid="4" name="ocw_betreft">
    <vt:lpwstr>Antwoord Kamervragen over de wijziging van de begrotingsstaten van het Ministerie van Onderwijs, Cultuur en Wetenschap (VIII) voor het jaar 2020 (wijziging samenhangende met de Voorjaarsnota)</vt:lpwstr>
  </property>
  <property fmtid="{D5CDD505-2E9C-101B-9397-08002B2CF9AE}" pid="5" name="ocw_directie">
    <vt:lpwstr>FEZ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Aan 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</Properties>
</file>