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E0DEA" w:rsidTr="00E604AA">
        <w:trPr>
          <w:trHeight w:val="1514"/>
        </w:trPr>
        <w:tc>
          <w:tcPr>
            <w:tcW w:w="7522" w:type="dxa"/>
            <w:tcBorders>
              <w:top w:val="nil"/>
              <w:left w:val="nil"/>
              <w:bottom w:val="nil"/>
              <w:right w:val="nil"/>
            </w:tcBorders>
            <w:tcMar>
              <w:left w:w="0" w:type="dxa"/>
              <w:right w:w="0" w:type="dxa"/>
            </w:tcMar>
          </w:tcPr>
          <w:p w:rsidRPr="00536A1D" w:rsidR="00536A1D" w:rsidP="00536A1D" w:rsidRDefault="00536A1D">
            <w:pPr>
              <w:ind w:firstLine="709"/>
            </w:pPr>
            <w:r w:rsidRPr="00536A1D">
              <w:t>De voorzitter van de Tweede Kamer der Staten-Generaal</w:t>
            </w:r>
          </w:p>
          <w:p w:rsidRPr="00536A1D" w:rsidR="00536A1D" w:rsidP="00536A1D" w:rsidRDefault="00536A1D">
            <w:pPr>
              <w:ind w:firstLine="709"/>
            </w:pPr>
            <w:r w:rsidRPr="00536A1D">
              <w:t>Postbus 20018</w:t>
            </w:r>
          </w:p>
          <w:p w:rsidR="00DF551C" w:rsidP="00536A1D" w:rsidRDefault="00536A1D">
            <w:pPr>
              <w:ind w:firstLine="709"/>
            </w:pPr>
            <w:r w:rsidRPr="00536A1D">
              <w:t>2500 EA  DEN HAAG</w:t>
            </w:r>
          </w:p>
          <w:p w:rsidR="00650C9D" w:rsidP="00650C9D" w:rsidRDefault="00650C9D"/>
          <w:p w:rsidRPr="00650C9D" w:rsidR="001475E9" w:rsidP="00650C9D" w:rsidRDefault="007F7207">
            <w:r w:rsidRPr="007F7207">
              <w:t xml:space="preserve"> </w:t>
            </w:r>
          </w:p>
          <w:p w:rsidRPr="007F7207" w:rsidR="007F7207" w:rsidP="007F7207" w:rsidRDefault="003F573F">
            <w:r>
              <w:t xml:space="preserve"> </w:t>
            </w:r>
            <w:r w:rsidR="00781F39">
              <w:t xml:space="preserve"> </w:t>
            </w:r>
          </w:p>
        </w:tc>
      </w:tr>
    </w:tbl>
    <w:p w:rsidR="00536A1D" w:rsidRDefault="00536A1D"/>
    <w:p w:rsidR="00536A1D" w:rsidRDefault="00536A1D"/>
    <w:p w:rsidR="00781F39" w:rsidRDefault="00781F39"/>
    <w:p w:rsidR="00781F39" w:rsidRDefault="00781F39"/>
    <w:p w:rsidR="00536A1D" w:rsidRDefault="00536A1D"/>
    <w:p w:rsidR="008E0DEA" w:rsidRDefault="008E0DEA"/>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E0DEA" w:rsidTr="00556757">
        <w:trPr>
          <w:trHeight w:val="284" w:hRule="exact"/>
        </w:trPr>
        <w:tc>
          <w:tcPr>
            <w:tcW w:w="929" w:type="dxa"/>
            <w:hideMark/>
          </w:tcPr>
          <w:p w:rsidR="00556757" w:rsidRDefault="00781F39">
            <w:r>
              <w:t>Datum</w:t>
            </w:r>
          </w:p>
        </w:tc>
        <w:tc>
          <w:tcPr>
            <w:tcW w:w="6581" w:type="dxa"/>
            <w:hideMark/>
          </w:tcPr>
          <w:p w:rsidR="00556757" w:rsidRDefault="00770115">
            <w:pPr>
              <w:tabs>
                <w:tab w:val="center" w:pos="3290"/>
              </w:tabs>
            </w:pPr>
            <w:r>
              <w:t>14 juni 2021</w:t>
            </w:r>
            <w:r w:rsidR="00781F39">
              <w:tab/>
            </w:r>
          </w:p>
        </w:tc>
      </w:tr>
      <w:tr w:rsidR="008E0DEA" w:rsidTr="00556757">
        <w:trPr>
          <w:trHeight w:val="369"/>
        </w:trPr>
        <w:tc>
          <w:tcPr>
            <w:tcW w:w="929" w:type="dxa"/>
            <w:hideMark/>
          </w:tcPr>
          <w:p w:rsidR="00556757" w:rsidRDefault="00781F39">
            <w:r>
              <w:t>Betreft</w:t>
            </w:r>
          </w:p>
        </w:tc>
        <w:tc>
          <w:tcPr>
            <w:tcW w:w="6581" w:type="dxa"/>
            <w:hideMark/>
          </w:tcPr>
          <w:p w:rsidR="00556757" w:rsidP="007661C9" w:rsidRDefault="00781F39">
            <w:r>
              <w:t xml:space="preserve">Vierde nota van wijziging bij voorstel tot wijziging van de Wet educatie en beroepsonderwijs en de Wet op het voortgezet onderwijs in verband met een vereenvoudiging van de bestuurlijke inrichting van het stelsel voor beroepsonderwijs door omvorming van het aoc tot verticale scholengemeenschap en een andere invulling van bevoegd gezag (Wet bestuurlijke harmonisatie beroepsonderwijs)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E0DEA" w:rsidTr="00151402">
        <w:tc>
          <w:tcPr>
            <w:tcW w:w="2160" w:type="dxa"/>
          </w:tcPr>
          <w:p w:rsidR="00D57D9F" w:rsidP="0022432C" w:rsidRDefault="00781F39">
            <w:pPr>
              <w:spacing w:line="180" w:lineRule="atLeast"/>
              <w:rPr>
                <w:b/>
                <w:sz w:val="13"/>
                <w:szCs w:val="13"/>
              </w:rPr>
            </w:pPr>
            <w:r>
              <w:rPr>
                <w:b/>
                <w:sz w:val="13"/>
                <w:szCs w:val="13"/>
              </w:rPr>
              <w:t>Wetgeving en Juridische Zaken</w:t>
            </w:r>
          </w:p>
          <w:p w:rsidRPr="00151402" w:rsidR="00151402" w:rsidP="0022432C" w:rsidRDefault="00781F39">
            <w:pPr>
              <w:pStyle w:val="Huisstijl-Gegeven"/>
              <w:spacing w:after="0"/>
            </w:pPr>
            <w:r>
              <w:t xml:space="preserve">Rijnstraat 50 </w:t>
            </w:r>
          </w:p>
          <w:p w:rsidR="004425A7" w:rsidP="00E972A2" w:rsidRDefault="00781F39">
            <w:pPr>
              <w:pStyle w:val="Huisstijl-Gegeven"/>
              <w:spacing w:after="0"/>
            </w:pPr>
            <w:r>
              <w:t>Den Haag</w:t>
            </w:r>
          </w:p>
          <w:p w:rsidR="004425A7" w:rsidP="00E972A2" w:rsidRDefault="00781F39">
            <w:pPr>
              <w:pStyle w:val="Huisstijl-Gegeven"/>
              <w:spacing w:after="0"/>
            </w:pPr>
            <w:r>
              <w:t>Postbus 16375</w:t>
            </w:r>
          </w:p>
          <w:p w:rsidR="004425A7" w:rsidP="00E972A2" w:rsidRDefault="00781F39">
            <w:pPr>
              <w:pStyle w:val="Huisstijl-Gegeven"/>
              <w:spacing w:after="0"/>
            </w:pPr>
            <w:r>
              <w:t>2500 BJ Den Haag</w:t>
            </w:r>
          </w:p>
          <w:p w:rsidR="004425A7" w:rsidP="00E972A2" w:rsidRDefault="00781F39">
            <w:pPr>
              <w:pStyle w:val="Huisstijl-Gegeven"/>
              <w:spacing w:after="90"/>
            </w:pPr>
            <w:r>
              <w:t>www.rijksoverheid.nl</w:t>
            </w:r>
          </w:p>
          <w:p w:rsidRPr="00A32073" w:rsidR="00D57D9F" w:rsidP="00D33E17" w:rsidRDefault="00D57D9F">
            <w:pPr>
              <w:spacing w:line="180" w:lineRule="exact"/>
              <w:rPr>
                <w:sz w:val="13"/>
                <w:szCs w:val="13"/>
              </w:rPr>
            </w:pPr>
          </w:p>
        </w:tc>
      </w:tr>
      <w:tr w:rsidR="008E0DEA" w:rsidTr="00151402">
        <w:trPr>
          <w:trHeight w:val="450"/>
        </w:trPr>
        <w:tc>
          <w:tcPr>
            <w:tcW w:w="2160" w:type="dxa"/>
          </w:tcPr>
          <w:p w:rsidR="00D57D9F" w:rsidP="00CC0BAE" w:rsidRDefault="00781F39">
            <w:pPr>
              <w:rPr>
                <w:b/>
                <w:sz w:val="13"/>
                <w:szCs w:val="13"/>
              </w:rPr>
            </w:pPr>
            <w:r w:rsidRPr="00C54BBA">
              <w:rPr>
                <w:b/>
                <w:sz w:val="13"/>
                <w:szCs w:val="13"/>
              </w:rPr>
              <w:t>Onze referentie</w:t>
            </w:r>
          </w:p>
          <w:p w:rsidRPr="00D74F66" w:rsidR="00D57D9F" w:rsidP="00567339" w:rsidRDefault="00781F39">
            <w:pPr>
              <w:tabs>
                <w:tab w:val="center" w:pos="1080"/>
              </w:tabs>
              <w:spacing w:line="180" w:lineRule="exact"/>
              <w:rPr>
                <w:sz w:val="13"/>
                <w:szCs w:val="13"/>
              </w:rPr>
            </w:pPr>
            <w:bookmarkStart w:name="_GoBack" w:id="0"/>
            <w:bookmarkEnd w:id="0"/>
            <w:r>
              <w:rPr>
                <w:sz w:val="13"/>
                <w:szCs w:val="13"/>
              </w:rPr>
              <w:t>28397293</w:t>
            </w:r>
          </w:p>
        </w:tc>
      </w:tr>
      <w:tr w:rsidR="008E0DEA" w:rsidTr="00151402">
        <w:trPr>
          <w:trHeight w:val="113"/>
        </w:trPr>
        <w:tc>
          <w:tcPr>
            <w:tcW w:w="2160" w:type="dxa"/>
          </w:tcPr>
          <w:p w:rsidRPr="00D86CC6" w:rsidR="00D57D9F" w:rsidP="00CC0BAE" w:rsidRDefault="00781F39">
            <w:pPr>
              <w:rPr>
                <w:b/>
                <w:sz w:val="13"/>
                <w:szCs w:val="13"/>
              </w:rPr>
            </w:pPr>
            <w:r w:rsidRPr="00CA6288">
              <w:rPr>
                <w:b/>
                <w:sz w:val="13"/>
                <w:szCs w:val="13"/>
              </w:rPr>
              <w:t>Bijlagen</w:t>
            </w:r>
          </w:p>
          <w:p w:rsidRPr="00D86CC6" w:rsidR="00D57D9F" w:rsidP="00D33E17" w:rsidRDefault="00781F39">
            <w:pPr>
              <w:spacing w:line="180" w:lineRule="exact"/>
              <w:rPr>
                <w:sz w:val="13"/>
                <w:szCs w:val="13"/>
              </w:rPr>
            </w:pPr>
            <w:r>
              <w:rPr>
                <w:sz w:val="13"/>
                <w:szCs w:val="13"/>
              </w:rPr>
              <w:t>1</w:t>
            </w:r>
          </w:p>
        </w:tc>
      </w:tr>
      <w:tr w:rsidR="008E0DEA" w:rsidTr="00151402">
        <w:trPr>
          <w:trHeight w:val="222"/>
        </w:trPr>
        <w:tc>
          <w:tcPr>
            <w:tcW w:w="2160" w:type="dxa"/>
          </w:tcPr>
          <w:p w:rsidRPr="0068461A" w:rsidR="00D57D9F" w:rsidP="00CC0BAE" w:rsidRDefault="00D57D9F">
            <w:pPr>
              <w:spacing w:before="90" w:line="180" w:lineRule="exact"/>
              <w:rPr>
                <w:i/>
                <w:sz w:val="13"/>
                <w:szCs w:val="13"/>
              </w:rPr>
            </w:pPr>
          </w:p>
        </w:tc>
      </w:tr>
    </w:tbl>
    <w:p w:rsidR="00D342F4" w:rsidP="003A7160" w:rsidRDefault="00D342F4"/>
    <w:p w:rsidR="00D342F4" w:rsidP="003A7160" w:rsidRDefault="00536A1D">
      <w:r w:rsidRPr="00536A1D">
        <w:t xml:space="preserve">Hierbij bied ik u aan, mede namens de Minister voor Basis- en Voortgezet Onderwijs en Media, een </w:t>
      </w:r>
      <w:r>
        <w:t>vierde</w:t>
      </w:r>
      <w:r w:rsidRPr="00536A1D">
        <w:t xml:space="preserve"> nota van wijziging inzake het bovengenoemde voorstel.</w:t>
      </w:r>
    </w:p>
    <w:p w:rsidR="00184B30" w:rsidP="00A60B58" w:rsidRDefault="00184B30"/>
    <w:p w:rsidR="00536A1D" w:rsidP="00A60B58" w:rsidRDefault="00536A1D"/>
    <w:p w:rsidR="00184B30" w:rsidP="00A60B58" w:rsidRDefault="00781F39">
      <w:pPr>
        <w:rPr>
          <w:szCs w:val="20"/>
        </w:rPr>
      </w:pPr>
      <w:r w:rsidRPr="004B4901">
        <w:rPr>
          <w:szCs w:val="20"/>
        </w:rPr>
        <w:t>de minister van On</w:t>
      </w:r>
      <w:r>
        <w:rPr>
          <w:szCs w:val="20"/>
        </w:rPr>
        <w:t>derwijs, Cultuur en Wetenschap,</w:t>
      </w:r>
    </w:p>
    <w:p w:rsidR="00530470" w:rsidP="003A64ED" w:rsidRDefault="00530470">
      <w:pPr>
        <w:rPr>
          <w:szCs w:val="20"/>
        </w:rPr>
      </w:pPr>
    </w:p>
    <w:p w:rsidR="00536A1D" w:rsidP="003A64ED" w:rsidRDefault="00536A1D">
      <w:pPr>
        <w:rPr>
          <w:szCs w:val="20"/>
        </w:rPr>
      </w:pPr>
    </w:p>
    <w:p w:rsidR="00536A1D" w:rsidP="003A64ED" w:rsidRDefault="00536A1D">
      <w:pPr>
        <w:rPr>
          <w:szCs w:val="20"/>
        </w:rPr>
      </w:pPr>
    </w:p>
    <w:p w:rsidR="00530470" w:rsidP="003A64ED" w:rsidRDefault="00530470">
      <w:pPr>
        <w:rPr>
          <w:szCs w:val="20"/>
        </w:rPr>
      </w:pPr>
    </w:p>
    <w:p w:rsidR="00530470" w:rsidP="003A64ED" w:rsidRDefault="00530470">
      <w:pPr>
        <w:rPr>
          <w:szCs w:val="20"/>
        </w:rPr>
      </w:pPr>
    </w:p>
    <w:p w:rsidRPr="004B4901" w:rsidR="00530470" w:rsidP="003A64ED" w:rsidRDefault="00781F39">
      <w:pPr>
        <w:pStyle w:val="standaard-tekst"/>
        <w:rPr>
          <w:sz w:val="18"/>
          <w:szCs w:val="18"/>
        </w:rPr>
      </w:pPr>
      <w:r w:rsidRPr="00D20C0E">
        <w:rPr>
          <w:sz w:val="18"/>
          <w:szCs w:val="18"/>
        </w:rPr>
        <w:t>Ingrid van Engelshoven</w:t>
      </w:r>
    </w:p>
    <w:sectPr w:rsidRPr="004B4901" w:rsidR="00530470"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674" w:rsidRDefault="00781F39">
      <w:pPr>
        <w:spacing w:line="240" w:lineRule="auto"/>
      </w:pPr>
      <w:r>
        <w:separator/>
      </w:r>
    </w:p>
  </w:endnote>
  <w:endnote w:type="continuationSeparator" w:id="0">
    <w:p w:rsidR="00E63674" w:rsidRDefault="00781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E0DEA"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781F39"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1B8C">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69" w:type="dxa"/>
      <w:tblLook w:val="01E0" w:firstRow="1" w:lastRow="1" w:firstColumn="1" w:lastColumn="1" w:noHBand="0" w:noVBand="0"/>
    </w:tblPr>
    <w:tblGrid>
      <w:gridCol w:w="7709"/>
      <w:gridCol w:w="2060"/>
    </w:tblGrid>
    <w:tr w:rsidR="008E0DEA"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781F39"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70115">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674" w:rsidRDefault="00781F39">
      <w:pPr>
        <w:spacing w:line="240" w:lineRule="auto"/>
      </w:pPr>
      <w:r>
        <w:separator/>
      </w:r>
    </w:p>
  </w:footnote>
  <w:footnote w:type="continuationSeparator" w:id="0">
    <w:p w:rsidR="00E63674" w:rsidRDefault="00781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518" w:type="dxa"/>
      <w:tblLayout w:type="fixed"/>
      <w:tblCellMar>
        <w:left w:w="0" w:type="dxa"/>
        <w:right w:w="0" w:type="dxa"/>
      </w:tblCellMar>
      <w:tblLook w:val="0000" w:firstRow="0" w:lastRow="0" w:firstColumn="0" w:lastColumn="0" w:noHBand="0" w:noVBand="0"/>
    </w:tblPr>
    <w:tblGrid>
      <w:gridCol w:w="7518"/>
    </w:tblGrid>
    <w:tr w:rsidR="008E0DEA"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E0DEA" w:rsidTr="003B528D">
      <w:tc>
        <w:tcPr>
          <w:tcW w:w="2160" w:type="dxa"/>
          <w:shd w:val="clear" w:color="auto" w:fill="auto"/>
        </w:tcPr>
        <w:p w:rsidR="00FF7D29" w:rsidRPr="002F71BB" w:rsidRDefault="00781F39" w:rsidP="006C2093">
          <w:pPr>
            <w:rPr>
              <w:b/>
              <w:sz w:val="13"/>
              <w:szCs w:val="13"/>
            </w:rPr>
          </w:pPr>
          <w:r w:rsidRPr="0052042A">
            <w:rPr>
              <w:b/>
              <w:sz w:val="13"/>
              <w:szCs w:val="13"/>
            </w:rPr>
            <w:t>Onze referentie</w:t>
          </w:r>
        </w:p>
        <w:p w:rsidR="002F71BB" w:rsidRPr="000407BB" w:rsidRDefault="00781F39" w:rsidP="008F6AD7">
          <w:pPr>
            <w:spacing w:after="90" w:line="180" w:lineRule="exact"/>
            <w:rPr>
              <w:sz w:val="13"/>
              <w:szCs w:val="13"/>
            </w:rPr>
          </w:pPr>
          <w:r>
            <w:rPr>
              <w:sz w:val="13"/>
              <w:szCs w:val="13"/>
            </w:rPr>
            <w:t>28397293</w:t>
          </w:r>
          <w:r w:rsidR="008F6AD7" w:rsidRPr="000407BB">
            <w:rPr>
              <w:sz w:val="13"/>
              <w:szCs w:val="13"/>
            </w:rPr>
            <w:t xml:space="preserve"> </w:t>
          </w:r>
        </w:p>
      </w:tc>
    </w:tr>
    <w:tr w:rsidR="008E0DEA"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8E0DEA"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704845" w:rsidRDefault="00781F39" w:rsidP="0047126E">
          <w:pPr>
            <w:framePr w:w="3873" w:h="2625" w:hRule="exact" w:wrap="around" w:vAnchor="page" w:hAnchor="page" w:x="6323" w:y="1"/>
          </w:pPr>
          <w:r>
            <w:rPr>
              <w:noProof/>
              <w:lang w:val="en-US" w:eastAsia="en-US"/>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39516"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E0DEA" w:rsidTr="0008539E">
      <w:trPr>
        <w:trHeight w:hRule="exact" w:val="572"/>
      </w:trPr>
      <w:tc>
        <w:tcPr>
          <w:tcW w:w="7520" w:type="dxa"/>
          <w:shd w:val="clear" w:color="auto" w:fill="auto"/>
        </w:tcPr>
        <w:p w:rsidR="00527BD4" w:rsidRPr="00963440" w:rsidRDefault="00781F39" w:rsidP="003B6D32">
          <w:pPr>
            <w:pStyle w:val="Huisstijl-Adres"/>
            <w:spacing w:after="0"/>
          </w:pPr>
          <w:r w:rsidRPr="009E3B07">
            <w:t>&gt;Retouradres </w:t>
          </w:r>
          <w:r>
            <w:t>Postbus 16375 2500 BJ Den Haag</w:t>
          </w:r>
          <w:r w:rsidRPr="009E3B07">
            <w:t xml:space="preserve"> </w:t>
          </w:r>
        </w:p>
      </w:tc>
    </w:tr>
    <w:tr w:rsidR="008E0DEA" w:rsidTr="00E776C6">
      <w:trPr>
        <w:cantSplit/>
        <w:trHeight w:hRule="exact" w:val="238"/>
      </w:trPr>
      <w:tc>
        <w:tcPr>
          <w:tcW w:w="7520" w:type="dxa"/>
          <w:shd w:val="clear" w:color="auto" w:fill="auto"/>
        </w:tcPr>
        <w:p w:rsidR="00093ABC" w:rsidRPr="00963440" w:rsidRDefault="00093ABC" w:rsidP="00963440"/>
      </w:tc>
    </w:tr>
    <w:tr w:rsidR="008E0DEA" w:rsidTr="00E776C6">
      <w:trPr>
        <w:cantSplit/>
        <w:trHeight w:hRule="exact" w:val="1520"/>
      </w:trPr>
      <w:tc>
        <w:tcPr>
          <w:tcW w:w="7520" w:type="dxa"/>
          <w:shd w:val="clear" w:color="auto" w:fill="auto"/>
        </w:tcPr>
        <w:p w:rsidR="00A604D3" w:rsidRPr="00963440" w:rsidRDefault="00A604D3" w:rsidP="003B6D32"/>
      </w:tc>
    </w:tr>
    <w:tr w:rsidR="008E0DEA"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781F39"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1449D52">
      <w:start w:val="1"/>
      <w:numFmt w:val="bullet"/>
      <w:pStyle w:val="Lijstopsomteken"/>
      <w:lvlText w:val="•"/>
      <w:lvlJc w:val="left"/>
      <w:pPr>
        <w:tabs>
          <w:tab w:val="num" w:pos="227"/>
        </w:tabs>
        <w:ind w:left="227" w:hanging="227"/>
      </w:pPr>
      <w:rPr>
        <w:rFonts w:ascii="Verdana" w:hAnsi="Verdana" w:hint="default"/>
        <w:sz w:val="18"/>
        <w:szCs w:val="18"/>
      </w:rPr>
    </w:lvl>
    <w:lvl w:ilvl="1" w:tplc="E87CA0CC" w:tentative="1">
      <w:start w:val="1"/>
      <w:numFmt w:val="bullet"/>
      <w:lvlText w:val="o"/>
      <w:lvlJc w:val="left"/>
      <w:pPr>
        <w:tabs>
          <w:tab w:val="num" w:pos="1440"/>
        </w:tabs>
        <w:ind w:left="1440" w:hanging="360"/>
      </w:pPr>
      <w:rPr>
        <w:rFonts w:ascii="Courier New" w:hAnsi="Courier New" w:cs="Courier New" w:hint="default"/>
      </w:rPr>
    </w:lvl>
    <w:lvl w:ilvl="2" w:tplc="237CCF86" w:tentative="1">
      <w:start w:val="1"/>
      <w:numFmt w:val="bullet"/>
      <w:lvlText w:val=""/>
      <w:lvlJc w:val="left"/>
      <w:pPr>
        <w:tabs>
          <w:tab w:val="num" w:pos="2160"/>
        </w:tabs>
        <w:ind w:left="2160" w:hanging="360"/>
      </w:pPr>
      <w:rPr>
        <w:rFonts w:ascii="Wingdings" w:hAnsi="Wingdings" w:hint="default"/>
      </w:rPr>
    </w:lvl>
    <w:lvl w:ilvl="3" w:tplc="CA2A5758" w:tentative="1">
      <w:start w:val="1"/>
      <w:numFmt w:val="bullet"/>
      <w:lvlText w:val=""/>
      <w:lvlJc w:val="left"/>
      <w:pPr>
        <w:tabs>
          <w:tab w:val="num" w:pos="2880"/>
        </w:tabs>
        <w:ind w:left="2880" w:hanging="360"/>
      </w:pPr>
      <w:rPr>
        <w:rFonts w:ascii="Symbol" w:hAnsi="Symbol" w:hint="default"/>
      </w:rPr>
    </w:lvl>
    <w:lvl w:ilvl="4" w:tplc="49C2F21A" w:tentative="1">
      <w:start w:val="1"/>
      <w:numFmt w:val="bullet"/>
      <w:lvlText w:val="o"/>
      <w:lvlJc w:val="left"/>
      <w:pPr>
        <w:tabs>
          <w:tab w:val="num" w:pos="3600"/>
        </w:tabs>
        <w:ind w:left="3600" w:hanging="360"/>
      </w:pPr>
      <w:rPr>
        <w:rFonts w:ascii="Courier New" w:hAnsi="Courier New" w:cs="Courier New" w:hint="default"/>
      </w:rPr>
    </w:lvl>
    <w:lvl w:ilvl="5" w:tplc="95D452E4" w:tentative="1">
      <w:start w:val="1"/>
      <w:numFmt w:val="bullet"/>
      <w:lvlText w:val=""/>
      <w:lvlJc w:val="left"/>
      <w:pPr>
        <w:tabs>
          <w:tab w:val="num" w:pos="4320"/>
        </w:tabs>
        <w:ind w:left="4320" w:hanging="360"/>
      </w:pPr>
      <w:rPr>
        <w:rFonts w:ascii="Wingdings" w:hAnsi="Wingdings" w:hint="default"/>
      </w:rPr>
    </w:lvl>
    <w:lvl w:ilvl="6" w:tplc="86F25542" w:tentative="1">
      <w:start w:val="1"/>
      <w:numFmt w:val="bullet"/>
      <w:lvlText w:val=""/>
      <w:lvlJc w:val="left"/>
      <w:pPr>
        <w:tabs>
          <w:tab w:val="num" w:pos="5040"/>
        </w:tabs>
        <w:ind w:left="5040" w:hanging="360"/>
      </w:pPr>
      <w:rPr>
        <w:rFonts w:ascii="Symbol" w:hAnsi="Symbol" w:hint="default"/>
      </w:rPr>
    </w:lvl>
    <w:lvl w:ilvl="7" w:tplc="1D64D66E" w:tentative="1">
      <w:start w:val="1"/>
      <w:numFmt w:val="bullet"/>
      <w:lvlText w:val="o"/>
      <w:lvlJc w:val="left"/>
      <w:pPr>
        <w:tabs>
          <w:tab w:val="num" w:pos="5760"/>
        </w:tabs>
        <w:ind w:left="5760" w:hanging="360"/>
      </w:pPr>
      <w:rPr>
        <w:rFonts w:ascii="Courier New" w:hAnsi="Courier New" w:cs="Courier New" w:hint="default"/>
      </w:rPr>
    </w:lvl>
    <w:lvl w:ilvl="8" w:tplc="FAD462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066B2B8">
      <w:start w:val="1"/>
      <w:numFmt w:val="bullet"/>
      <w:pStyle w:val="Lijstopsomteken2"/>
      <w:lvlText w:val="–"/>
      <w:lvlJc w:val="left"/>
      <w:pPr>
        <w:tabs>
          <w:tab w:val="num" w:pos="227"/>
        </w:tabs>
        <w:ind w:left="227" w:firstLine="0"/>
      </w:pPr>
      <w:rPr>
        <w:rFonts w:ascii="Verdana" w:hAnsi="Verdana" w:hint="default"/>
      </w:rPr>
    </w:lvl>
    <w:lvl w:ilvl="1" w:tplc="ECDC62AA" w:tentative="1">
      <w:start w:val="1"/>
      <w:numFmt w:val="bullet"/>
      <w:lvlText w:val="o"/>
      <w:lvlJc w:val="left"/>
      <w:pPr>
        <w:tabs>
          <w:tab w:val="num" w:pos="1440"/>
        </w:tabs>
        <w:ind w:left="1440" w:hanging="360"/>
      </w:pPr>
      <w:rPr>
        <w:rFonts w:ascii="Courier New" w:hAnsi="Courier New" w:cs="Courier New" w:hint="default"/>
      </w:rPr>
    </w:lvl>
    <w:lvl w:ilvl="2" w:tplc="6F9A023E" w:tentative="1">
      <w:start w:val="1"/>
      <w:numFmt w:val="bullet"/>
      <w:lvlText w:val=""/>
      <w:lvlJc w:val="left"/>
      <w:pPr>
        <w:tabs>
          <w:tab w:val="num" w:pos="2160"/>
        </w:tabs>
        <w:ind w:left="2160" w:hanging="360"/>
      </w:pPr>
      <w:rPr>
        <w:rFonts w:ascii="Wingdings" w:hAnsi="Wingdings" w:hint="default"/>
      </w:rPr>
    </w:lvl>
    <w:lvl w:ilvl="3" w:tplc="650CFD94" w:tentative="1">
      <w:start w:val="1"/>
      <w:numFmt w:val="bullet"/>
      <w:lvlText w:val=""/>
      <w:lvlJc w:val="left"/>
      <w:pPr>
        <w:tabs>
          <w:tab w:val="num" w:pos="2880"/>
        </w:tabs>
        <w:ind w:left="2880" w:hanging="360"/>
      </w:pPr>
      <w:rPr>
        <w:rFonts w:ascii="Symbol" w:hAnsi="Symbol" w:hint="default"/>
      </w:rPr>
    </w:lvl>
    <w:lvl w:ilvl="4" w:tplc="9CB8D272" w:tentative="1">
      <w:start w:val="1"/>
      <w:numFmt w:val="bullet"/>
      <w:lvlText w:val="o"/>
      <w:lvlJc w:val="left"/>
      <w:pPr>
        <w:tabs>
          <w:tab w:val="num" w:pos="3600"/>
        </w:tabs>
        <w:ind w:left="3600" w:hanging="360"/>
      </w:pPr>
      <w:rPr>
        <w:rFonts w:ascii="Courier New" w:hAnsi="Courier New" w:cs="Courier New" w:hint="default"/>
      </w:rPr>
    </w:lvl>
    <w:lvl w:ilvl="5" w:tplc="02C80ABC" w:tentative="1">
      <w:start w:val="1"/>
      <w:numFmt w:val="bullet"/>
      <w:lvlText w:val=""/>
      <w:lvlJc w:val="left"/>
      <w:pPr>
        <w:tabs>
          <w:tab w:val="num" w:pos="4320"/>
        </w:tabs>
        <w:ind w:left="4320" w:hanging="360"/>
      </w:pPr>
      <w:rPr>
        <w:rFonts w:ascii="Wingdings" w:hAnsi="Wingdings" w:hint="default"/>
      </w:rPr>
    </w:lvl>
    <w:lvl w:ilvl="6" w:tplc="3A541BB0" w:tentative="1">
      <w:start w:val="1"/>
      <w:numFmt w:val="bullet"/>
      <w:lvlText w:val=""/>
      <w:lvlJc w:val="left"/>
      <w:pPr>
        <w:tabs>
          <w:tab w:val="num" w:pos="5040"/>
        </w:tabs>
        <w:ind w:left="5040" w:hanging="360"/>
      </w:pPr>
      <w:rPr>
        <w:rFonts w:ascii="Symbol" w:hAnsi="Symbol" w:hint="default"/>
      </w:rPr>
    </w:lvl>
    <w:lvl w:ilvl="7" w:tplc="6DBAF724" w:tentative="1">
      <w:start w:val="1"/>
      <w:numFmt w:val="bullet"/>
      <w:lvlText w:val="o"/>
      <w:lvlJc w:val="left"/>
      <w:pPr>
        <w:tabs>
          <w:tab w:val="num" w:pos="5760"/>
        </w:tabs>
        <w:ind w:left="5760" w:hanging="360"/>
      </w:pPr>
      <w:rPr>
        <w:rFonts w:ascii="Courier New" w:hAnsi="Courier New" w:cs="Courier New" w:hint="default"/>
      </w:rPr>
    </w:lvl>
    <w:lvl w:ilvl="8" w:tplc="D1F07E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5E9"/>
    <w:rsid w:val="0014786A"/>
    <w:rsid w:val="00151402"/>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32C"/>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64ED"/>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36A1D"/>
    <w:rsid w:val="005403C8"/>
    <w:rsid w:val="00541AD9"/>
    <w:rsid w:val="005429DC"/>
    <w:rsid w:val="005565F9"/>
    <w:rsid w:val="00556757"/>
    <w:rsid w:val="005639D2"/>
    <w:rsid w:val="00565739"/>
    <w:rsid w:val="005673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0C08"/>
    <w:rsid w:val="00682E02"/>
    <w:rsid w:val="0068461A"/>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115"/>
    <w:rsid w:val="007709EF"/>
    <w:rsid w:val="00781F39"/>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5E16"/>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0DEA"/>
    <w:rsid w:val="008E1341"/>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6348"/>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E8"/>
    <w:rsid w:val="00C73D5F"/>
    <w:rsid w:val="00C965EF"/>
    <w:rsid w:val="00C97C80"/>
    <w:rsid w:val="00CA1D00"/>
    <w:rsid w:val="00CA47D3"/>
    <w:rsid w:val="00CA6288"/>
    <w:rsid w:val="00CA6533"/>
    <w:rsid w:val="00CA6A25"/>
    <w:rsid w:val="00CA6A3F"/>
    <w:rsid w:val="00CA7C99"/>
    <w:rsid w:val="00CC0BAE"/>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0C0E"/>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63674"/>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9DD70"/>
  <w15:docId w15:val="{9A6D1D48-B4CD-4FF0-B04F-B4634381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character" w:styleId="Tekstvantijdelijkeaanduiding">
    <w:name w:val="Placeholder Text"/>
    <w:basedOn w:val="Standaardalinea-lettertype"/>
    <w:uiPriority w:val="99"/>
    <w:semiHidden/>
    <w:rsid w:val="0069193D"/>
    <w:rPr>
      <w:color w:val="808080"/>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768</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2021-06-14T12:54:00.0000000Z</dcterms:created>
  <dcterms:modified xsi:type="dcterms:W3CDTF">2021-06-14T12:54:00.0000000Z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o211gri</vt:lpwstr>
  </property>
  <property fmtid="{D5CDD505-2E9C-101B-9397-08002B2CF9AE}" pid="3" name="Author">
    <vt:lpwstr>o211gri</vt:lpwstr>
  </property>
  <property fmtid="{D5CDD505-2E9C-101B-9397-08002B2CF9AE}" pid="4" name="cs_objectid">
    <vt:lpwstr>28397293</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directie">
    <vt:lpwstr>WJZ/HBS</vt:lpwstr>
  </property>
  <property fmtid="{D5CDD505-2E9C-101B-9397-08002B2CF9AE}" pid="8" name="ocw_naw_adres">
    <vt:lpwstr/>
  </property>
  <property fmtid="{D5CDD505-2E9C-101B-9397-08002B2CF9AE}" pid="9" name="ocw_naw_huisnr">
    <vt:lpwstr/>
  </property>
  <property fmtid="{D5CDD505-2E9C-101B-9397-08002B2CF9AE}" pid="10" name="ocw_naw_naam">
    <vt:lpwstr/>
  </property>
  <property fmtid="{D5CDD505-2E9C-101B-9397-08002B2CF9AE}" pid="11" name="ocw_naw_org">
    <vt:lpwstr/>
  </property>
  <property fmtid="{D5CDD505-2E9C-101B-9397-08002B2CF9AE}" pid="12" name="ocw_naw_postc">
    <vt:lpwstr/>
  </property>
  <property fmtid="{D5CDD505-2E9C-101B-9397-08002B2CF9AE}" pid="13" name="ocw_naw_titela">
    <vt:lpwstr/>
  </property>
  <property fmtid="{D5CDD505-2E9C-101B-9397-08002B2CF9AE}" pid="14" name="ocw_naw_titelv">
    <vt:lpwstr/>
  </property>
  <property fmtid="{D5CDD505-2E9C-101B-9397-08002B2CF9AE}" pid="15" name="ocw_naw_tussen">
    <vt:lpwstr/>
  </property>
  <property fmtid="{D5CDD505-2E9C-101B-9397-08002B2CF9AE}" pid="16" name="ocw_naw_vrltrs">
    <vt:lpwstr/>
  </property>
  <property fmtid="{D5CDD505-2E9C-101B-9397-08002B2CF9AE}" pid="17" name="ocw_naw_woonplaats">
    <vt:lpwstr/>
  </property>
  <property fmtid="{D5CDD505-2E9C-101B-9397-08002B2CF9AE}" pid="18" name="sjabloon.edocs.documenttype">
    <vt:lpwstr>BRIEF</vt:lpwstr>
  </property>
  <property fmtid="{D5CDD505-2E9C-101B-9397-08002B2CF9AE}" pid="19" name="sjabloon.edocs.richting">
    <vt:lpwstr>UITGAAND</vt:lpwstr>
  </property>
  <property fmtid="{D5CDD505-2E9C-101B-9397-08002B2CF9AE}" pid="20" name="Template">
    <vt:lpwstr>Brief</vt:lpwstr>
  </property>
  <property fmtid="{D5CDD505-2E9C-101B-9397-08002B2CF9AE}" pid="21" name="TemplateId">
    <vt:lpwstr>E7E03CB142144F09802848874845B390</vt:lpwstr>
  </property>
  <property fmtid="{D5CDD505-2E9C-101B-9397-08002B2CF9AE}" pid="22" name="Typist">
    <vt:lpwstr>o211gri</vt:lpwstr>
  </property>
</Properties>
</file>