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6F7744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F401BC" w:rsidRDefault="00F401BC">
      <w:pPr>
        <w:pStyle w:val="Huisstijl-Aanhef"/>
      </w:pPr>
    </w:p>
    <w:p w:rsidR="00CD5856" w:rsidRDefault="00EA3508">
      <w:pPr>
        <w:pStyle w:val="Huisstijl-Aanhef"/>
      </w:pPr>
      <w:r>
        <w:t>Geachte voorzitter,</w:t>
      </w:r>
      <w:bookmarkStart w:name="_GoBack" w:id="0"/>
      <w:bookmarkEnd w:id="0"/>
    </w:p>
    <w:p w:rsidRPr="008D59C5" w:rsidR="00334C45" w:rsidRDefault="00B31C24">
      <w:r>
        <w:t>Hierbij bied ik u</w:t>
      </w:r>
      <w:r w:rsidRPr="00B31C24">
        <w:t>, mede namens</w:t>
      </w:r>
      <w:r>
        <w:t xml:space="preserve"> met mijn ambtgenoten</w:t>
      </w:r>
      <w:r w:rsidRPr="00B31C24">
        <w:t xml:space="preserve"> van</w:t>
      </w:r>
      <w:r>
        <w:t xml:space="preserve"> </w:t>
      </w:r>
      <w:r w:rsidRPr="00B31C24">
        <w:t xml:space="preserve">Justitie en Veiligheid en van Binnenlandse Zaken en Koninkrijksrelaties, de nota naar aanleiding van het </w:t>
      </w:r>
      <w:r w:rsidR="00D64549">
        <w:t xml:space="preserve">nader </w:t>
      </w:r>
      <w:r w:rsidRPr="00B31C24">
        <w:t>verslag inzake het bovenvermelde voorstel aan</w:t>
      </w:r>
      <w:r w:rsidR="009C6139">
        <w:t>.</w:t>
      </w:r>
    </w:p>
    <w:p w:rsidRPr="009A31BF" w:rsidR="00CD5856" w:rsidRDefault="00EA3508">
      <w:pPr>
        <w:pStyle w:val="Huisstijl-Slotzin"/>
      </w:pPr>
      <w:r>
        <w:t>Hoogachtend,</w:t>
      </w:r>
    </w:p>
    <w:p w:rsidR="00BC481F" w:rsidP="00463DBC" w:rsidRDefault="00BC481F">
      <w:pPr>
        <w:spacing w:line="240" w:lineRule="auto"/>
        <w:rPr>
          <w:noProof/>
        </w:rPr>
      </w:pPr>
    </w:p>
    <w:p w:rsidR="00F401BC" w:rsidP="00463DBC" w:rsidRDefault="00F401BC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F401BC" w:rsidP="00463DBC" w:rsidRDefault="00F401BC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F401BC" w:rsidP="00463DBC" w:rsidRDefault="00F401BC">
      <w:pPr>
        <w:spacing w:line="240" w:lineRule="auto"/>
        <w:rPr>
          <w:noProof/>
        </w:rPr>
      </w:pPr>
    </w:p>
    <w:p w:rsidR="00F401BC" w:rsidP="00463DBC" w:rsidRDefault="00F401BC">
      <w:pPr>
        <w:spacing w:line="240" w:lineRule="auto"/>
        <w:rPr>
          <w:noProof/>
        </w:rPr>
      </w:pPr>
    </w:p>
    <w:p w:rsidR="00F401BC" w:rsidP="00463DBC" w:rsidRDefault="00F401BC">
      <w:pPr>
        <w:spacing w:line="240" w:lineRule="auto"/>
        <w:rPr>
          <w:noProof/>
        </w:rPr>
      </w:pPr>
    </w:p>
    <w:p w:rsidR="00F401BC" w:rsidP="00463DBC" w:rsidRDefault="00F401BC">
      <w:pPr>
        <w:spacing w:line="240" w:lineRule="auto"/>
        <w:rPr>
          <w:noProof/>
        </w:rPr>
      </w:pPr>
    </w:p>
    <w:p w:rsidR="00F401BC" w:rsidP="00463DBC" w:rsidRDefault="00F401BC">
      <w:pPr>
        <w:spacing w:line="240" w:lineRule="auto"/>
        <w:rPr>
          <w:noProof/>
        </w:rPr>
      </w:pPr>
    </w:p>
    <w:p w:rsidR="00F401BC" w:rsidP="00463DBC" w:rsidRDefault="00F401BC">
      <w:pPr>
        <w:spacing w:line="240" w:lineRule="auto"/>
        <w:rPr>
          <w:noProof/>
        </w:rPr>
      </w:pPr>
    </w:p>
    <w:p w:rsidR="00F401BC" w:rsidP="00463DBC" w:rsidRDefault="00F401BC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F401BC" w:rsidP="00463DBC" w:rsidRDefault="00F401BC">
      <w:pPr>
        <w:spacing w:line="240" w:lineRule="auto"/>
        <w:rPr>
          <w:noProof/>
        </w:rPr>
      </w:pPr>
    </w:p>
    <w:p w:rsidR="00F401BC" w:rsidP="00463DBC" w:rsidRDefault="00F401BC">
      <w:pPr>
        <w:spacing w:line="240" w:lineRule="auto"/>
        <w:rPr>
          <w:noProof/>
        </w:rPr>
      </w:pPr>
    </w:p>
    <w:sectPr w:rsidR="00F401BC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44" w:rsidRDefault="006F7744">
      <w:pPr>
        <w:spacing w:line="240" w:lineRule="auto"/>
      </w:pPr>
      <w:r>
        <w:separator/>
      </w:r>
    </w:p>
  </w:endnote>
  <w:endnote w:type="continuationSeparator" w:id="0">
    <w:p w:rsidR="006F7744" w:rsidRDefault="006F7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EA3508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639" w:rsidRDefault="00EA3508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D50437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D50437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" strokecolor="white">
              <v:textbox inset="0,0,0,0">
                <w:txbxContent>
                  <w:p w:rsidR="00DC7639" w:rsidRDefault="00EA3508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D50437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D50437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44" w:rsidRDefault="006F7744">
      <w:pPr>
        <w:spacing w:line="240" w:lineRule="auto"/>
      </w:pPr>
      <w:r>
        <w:separator/>
      </w:r>
    </w:p>
  </w:footnote>
  <w:footnote w:type="continuationSeparator" w:id="0">
    <w:p w:rsidR="006F7744" w:rsidRDefault="006F7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A350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47278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913526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EA3508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:rsidR="00CD5856" w:rsidRDefault="00F401BC">
                          <w:pPr>
                            <w:pStyle w:val="Huisstijl-Referentiegegevens"/>
                          </w:pPr>
                          <w:r>
                            <w:t>2347023-1006112-WJZ</w:t>
                          </w:r>
                        </w:p>
                        <w:p w:rsidR="00F401BC" w:rsidRDefault="00F401BC">
                          <w:pPr>
                            <w:pStyle w:val="Huisstijl-Referentiegegevens"/>
                          </w:pPr>
                        </w:p>
                        <w:p w:rsidR="00CD5856" w:rsidRDefault="00EA3508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:rsidR="00292E66" w:rsidRDefault="00D64549" w:rsidP="00292E66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:rsidR="00F401BC" w:rsidRPr="00292E66" w:rsidRDefault="00F401BC" w:rsidP="00292E66">
                          <w:pPr>
                            <w:pStyle w:val="Huisstijl-Referentiegegevens"/>
                          </w:pPr>
                        </w:p>
                        <w:p w:rsidR="00CD5856" w:rsidRDefault="00EA3508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:rsidR="00CD5856" w:rsidRDefault="00D50437">
                          <w:pPr>
                            <w:pStyle w:val="Huisstijl-Referentiegegevens"/>
                          </w:pPr>
                          <w:r w:rsidRPr="005065B4">
                            <w:t>2</w:t>
                          </w:r>
                          <w:r>
                            <w:t>8</w:t>
                          </w:r>
                          <w:r w:rsidRPr="005065B4">
                            <w:t xml:space="preserve"> april 2021</w:t>
                          </w:r>
                          <w:r w:rsidR="00EA3508">
                            <w:fldChar w:fldCharType="begin"/>
                          </w:r>
                          <w:r w:rsidR="00EA3508">
                            <w:instrText xml:space="preserve"> DOCPROPERTY  CM5AfzenderKenmerk  \* MERGEFORMAT </w:instrText>
                          </w:r>
                          <w:r w:rsidR="00EA3508">
                            <w:fldChar w:fldCharType="end"/>
                          </w:r>
                        </w:p>
                        <w:p w:rsidR="00CD5856" w:rsidRDefault="00EA3508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" strokecolor="white">
              <v:textbox inset="0,0,0,0">
                <w:txbxContent>
                  <w:p w:rsidR="00CD5856" w:rsidRDefault="00EA3508">
                    <w:pPr>
                      <w:pStyle w:val="Huisstijl-AfzendgegevensW1"/>
                    </w:pPr>
                    <w:r>
                      <w:t>Bezoekadres</w:t>
                    </w:r>
                  </w:p>
                  <w:p w:rsidR="00CD5856" w:rsidRDefault="00EA3508">
                    <w:pPr>
                      <w:pStyle w:val="Huisstijl-Afzendgegevens"/>
                    </w:pPr>
                    <w:r>
                      <w:t>Parnassusplein 5</w:t>
                    </w:r>
                  </w:p>
                  <w:p w:rsidR="00CD5856" w:rsidRDefault="00EA3508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EA3508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F401BC">
                    <w:pPr>
                      <w:pStyle w:val="Huisstijl-Referentiegegevens"/>
                    </w:pPr>
                    <w:r>
                      <w:t>2347023-1006112-WJZ</w:t>
                    </w:r>
                  </w:p>
                  <w:p w:rsidR="00F401BC" w:rsidRDefault="00F401BC">
                    <w:pPr>
                      <w:pStyle w:val="Huisstijl-Referentiegegevens"/>
                    </w:pPr>
                  </w:p>
                  <w:p w:rsidR="00CD5856" w:rsidRDefault="00EA3508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:rsidR="00292E66" w:rsidRDefault="00D64549" w:rsidP="00292E66">
                    <w:pPr>
                      <w:pStyle w:val="Huisstijl-Referentiegegevens"/>
                    </w:pPr>
                    <w:r>
                      <w:t>1</w:t>
                    </w:r>
                  </w:p>
                  <w:p w:rsidR="00F401BC" w:rsidRPr="00292E66" w:rsidRDefault="00F401BC" w:rsidP="00292E66">
                    <w:pPr>
                      <w:pStyle w:val="Huisstijl-Referentiegegevens"/>
                    </w:pPr>
                  </w:p>
                  <w:p w:rsidR="00CD5856" w:rsidRDefault="00EA3508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:rsidR="00CD5856" w:rsidRDefault="00D50437">
                    <w:pPr>
                      <w:pStyle w:val="Huisstijl-Referentiegegevens"/>
                    </w:pPr>
                    <w:r w:rsidRPr="005065B4">
                      <w:t>2</w:t>
                    </w:r>
                    <w:r>
                      <w:t>8</w:t>
                    </w:r>
                    <w:r w:rsidRPr="005065B4">
                      <w:t xml:space="preserve"> april 2021</w:t>
                    </w:r>
                    <w:r w:rsidR="00EA3508">
                      <w:fldChar w:fldCharType="begin"/>
                    </w:r>
                    <w:r w:rsidR="00EA3508">
                      <w:instrText xml:space="preserve"> DOCPROPERTY  CM5AfzenderKenmerk  \* MERGEFORMAT </w:instrText>
                    </w:r>
                    <w:r w:rsidR="00EA3508">
                      <w:fldChar w:fldCharType="end"/>
                    </w:r>
                  </w:p>
                  <w:p w:rsidR="00CD5856" w:rsidRDefault="00EA3508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:rsidR="00CD5856" w:rsidRDefault="00CD5856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D50437">
                            <w:t>30 april 2021</w: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begin"/>
                          </w:r>
                          <w:r w:rsidR="004509BE" w:rsidRPr="002C728A">
                            <w:rPr>
                              <w:szCs w:val="18"/>
                            </w:rPr>
                            <w:instrText xml:space="preserve"> DOCPROPERTY  CM5DatumVerzonden \@ "d MMMM yyyy"   \* MERGEFORMAT </w:instrText>
                          </w:r>
                          <w:r w:rsidR="004509BE" w:rsidRPr="002C728A">
                            <w:rPr>
                              <w:szCs w:val="18"/>
                            </w:rPr>
                            <w:fldChar w:fldCharType="end"/>
                          </w:r>
                        </w:p>
                        <w:p w:rsidR="00CD5856" w:rsidRDefault="00EA3508" w:rsidP="00292E66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 w:rsidR="00292E66">
                            <w:tab/>
                          </w:r>
                          <w:r w:rsidR="00292E66" w:rsidRPr="00292E66">
                            <w:t>Wijziging van de Wet publieke gezondheid in verband met het stellen van tijdelijke regels over de inzet van testbewijzen bij de bestrijding van het virus SARS-CoV-2 (Tijdelijke wet testbewijzen covid-19)</w:t>
                          </w:r>
                          <w:r w:rsidR="005235BE">
                            <w:t xml:space="preserve"> (Kamerstuknummer 35807)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79.65pt;margin-top:296.85pt;width:323.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" strokecolor="white">
              <v:textbox style="mso-fit-shape-to-text:t" inset="0,0,0,0">
                <w:txbxContent>
                  <w:p w:rsidR="00CD5856" w:rsidRDefault="00EA3508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D50437">
                      <w:t>30 april 2021</w:t>
                    </w:r>
                    <w:r w:rsidR="004509BE" w:rsidRPr="002C728A">
                      <w:rPr>
                        <w:szCs w:val="18"/>
                      </w:rPr>
                      <w:fldChar w:fldCharType="begin"/>
                    </w:r>
                    <w:r w:rsidR="004509BE" w:rsidRPr="002C728A">
                      <w:rPr>
                        <w:szCs w:val="18"/>
                      </w:rPr>
                      <w:instrText xml:space="preserve"> DOCPROPERTY  CM5DatumVerzonden \@ "d MMMM yyyy"   \* MERGEFORMAT </w:instrText>
                    </w:r>
                    <w:r w:rsidR="004509BE" w:rsidRPr="002C728A">
                      <w:rPr>
                        <w:szCs w:val="18"/>
                      </w:rPr>
                      <w:fldChar w:fldCharType="end"/>
                    </w:r>
                  </w:p>
                  <w:p w:rsidR="00CD5856" w:rsidRDefault="00EA3508" w:rsidP="00292E66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 w:rsidR="00292E66">
                      <w:tab/>
                    </w:r>
                    <w:r w:rsidR="00292E66" w:rsidRPr="00292E66">
                      <w:t>Wijziging van de Wet publieke gezondheid in verband met het stellen van tijdelijke regels over de inzet van testbewijzen bij de bestrijding van het virus SARS-CoV-2 (Tijdelijke wet testbewijzen covid-19)</w:t>
                    </w:r>
                    <w:r w:rsidR="005235BE">
                      <w:t xml:space="preserve"> (Kamerstuknummer 35807)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" strokecolor="white">
              <v:textbox inset="0,0,0,0">
                <w:txbxContent>
                  <w:p w:rsidR="00CD5856" w:rsidRDefault="00EA3508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" strokecolor="white">
              <o:lock v:ext="edit" aspectratio="t"/>
              <v:textbox inset="0,0,0,0">
                <w:txbxContent>
                  <w:p w:rsidR="00CD5856" w:rsidRDefault="00EA3508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A350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Pr="00B31C24" w:rsidRDefault="00EA3508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proofErr w:type="spellStart"/>
                          <w:r w:rsidRPr="00B31C24">
                            <w:rPr>
                              <w:lang w:val="en-US"/>
                            </w:rPr>
                            <w:t>Kenmerk</w:t>
                          </w:r>
                          <w:proofErr w:type="spellEnd"/>
                        </w:p>
                        <w:p w:rsidR="00CD5856" w:rsidRPr="00B31C24" w:rsidRDefault="009F419D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="00EA3508" w:rsidRPr="00B31C24">
                            <w:rPr>
                              <w:lang w:val="en-US"/>
                            </w:rP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 w:rsidRPr="00B31C24">
                            <w:rPr>
                              <w:b/>
                              <w:lang w:val="en-US"/>
                            </w:rPr>
                            <w:t>Error! Unknown document property name.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" strokecolor="white">
              <v:textbox inset="0,0,0,0">
                <w:txbxContent>
                  <w:p w:rsidR="00CD5856" w:rsidRDefault="00EA3508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:rsidR="00CD5856" w:rsidRDefault="009F419D">
                    <w:pPr>
                      <w:pStyle w:val="Huisstijl-Referentiegegevens"/>
                    </w:pPr>
                    <w:r>
                      <w:fldChar w:fldCharType="begin"/>
                    </w:r>
                    <w:r w:rsidR="00EA3508"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</w:rPr>
                      <w:t>Error! Unknown document property name.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CD5856" w:rsidRDefault="00CD5856"/>
                        <w:p w:rsidR="00CD5856" w:rsidRDefault="00CD5856">
                          <w:pPr>
                            <w:pStyle w:val="Huisstijl-Paginanummer"/>
                          </w:pPr>
                        </w:p>
                        <w:p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" strokecolor="white">
              <v:textbox inset="0,0,0,0">
                <w:txbxContent>
                  <w:p w:rsidR="00CD5856" w:rsidRDefault="00EA3508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:rsidR="00CD5856" w:rsidRDefault="00CD5856"/>
                  <w:p w:rsidR="00CD5856" w:rsidRDefault="00CD5856">
                    <w:pPr>
                      <w:pStyle w:val="Huisstijl-Paginanummer"/>
                    </w:pPr>
                  </w:p>
                  <w:p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EA350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26 juni 2014</w:t>
                              </w:r>
                            </w:sdtContent>
                          </w:sdt>
                        </w:p>
                        <w:p w:rsidR="00CD5856" w:rsidRDefault="00EA3508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" strokecolor="white">
              <v:textbox style="mso-fit-shape-to-text:t" inset="0,0,0,0">
                <w:txbxContent>
                  <w:p w:rsidR="00CD5856" w:rsidRDefault="00EA350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26 juni 2014</w:t>
                        </w:r>
                      </w:sdtContent>
                    </w:sdt>
                  </w:p>
                  <w:p w:rsidR="00CD5856" w:rsidRDefault="00EA3508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12634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89035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:rsidR="00CD5856" w:rsidRDefault="00EA3508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:rsidR="00CD5856" w:rsidRDefault="00EA3508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:rsidR="00CD5856" w:rsidRDefault="00EA3508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CD5856" w:rsidRDefault="00EA3508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:rsidR="00CD5856" w:rsidRDefault="00EA3508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:rsidR="00CD5856" w:rsidRDefault="00EA3508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" strokecolor="white">
              <v:textbox inset="0,0,0,0">
                <w:txbxContent>
                  <w:p w:rsidR="00CD5856" w:rsidRDefault="00EA3508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:rsidR="00CD5856" w:rsidRDefault="00EA3508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:rsidR="00CD5856" w:rsidRDefault="00EA3508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:rsidR="00CD5856" w:rsidRDefault="00EA3508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CD5856" w:rsidRDefault="00EA3508">
                    <w:pPr>
                      <w:pStyle w:val="Huisstijl-Referentiegegevens"/>
                    </w:pPr>
                    <w:r>
                      <w:t>KENMERK</w:t>
                    </w:r>
                  </w:p>
                  <w:p w:rsidR="00CD5856" w:rsidRDefault="00EA3508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:rsidR="00CD5856" w:rsidRDefault="00EA3508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" strokecolor="white">
              <v:textbox inset="0,0,0,0">
                <w:txbxContent>
                  <w:p w:rsidR="00CD5856" w:rsidRDefault="00EA3508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" strokecolor="white">
              <v:textbox inset="0,0,0,0">
                <w:txbxContent>
                  <w:p w:rsidR="00CD5856" w:rsidRDefault="00EA3508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</w:instrText>
                    </w:r>
                    <w:r>
                      <w:instrText xml:space="preserve">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" strokecolor="white">
              <v:textbox inset="0,0,0,0">
                <w:txbxContent>
                  <w:p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5856" w:rsidRDefault="00EA3508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" strokecolor="white">
              <o:lock v:ext="edit" aspectratio="t"/>
              <v:textbox inset="0,0,0,0">
                <w:txbxContent>
                  <w:p w:rsidR="00CD5856" w:rsidRDefault="00EA3508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5E88E5E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2DCA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C1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AE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E7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25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0D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29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2F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2E66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5BE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6F7744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846C5"/>
    <w:rsid w:val="00893C24"/>
    <w:rsid w:val="008A21F4"/>
    <w:rsid w:val="008D59C5"/>
    <w:rsid w:val="008D618A"/>
    <w:rsid w:val="008E210E"/>
    <w:rsid w:val="008E4B89"/>
    <w:rsid w:val="008F33AD"/>
    <w:rsid w:val="00927033"/>
    <w:rsid w:val="00960E2B"/>
    <w:rsid w:val="00985A65"/>
    <w:rsid w:val="009A31BF"/>
    <w:rsid w:val="009B2459"/>
    <w:rsid w:val="009C4777"/>
    <w:rsid w:val="009C6139"/>
    <w:rsid w:val="009D3C77"/>
    <w:rsid w:val="009D7D63"/>
    <w:rsid w:val="009F419D"/>
    <w:rsid w:val="00A52DBE"/>
    <w:rsid w:val="00A83BE3"/>
    <w:rsid w:val="00AA61EA"/>
    <w:rsid w:val="00AF6BEC"/>
    <w:rsid w:val="00B31C24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0437"/>
    <w:rsid w:val="00D54679"/>
    <w:rsid w:val="00D64549"/>
    <w:rsid w:val="00D67BAF"/>
    <w:rsid w:val="00DA15A1"/>
    <w:rsid w:val="00DC7639"/>
    <w:rsid w:val="00E1490C"/>
    <w:rsid w:val="00E37122"/>
    <w:rsid w:val="00E85195"/>
    <w:rsid w:val="00EA275E"/>
    <w:rsid w:val="00EA3508"/>
    <w:rsid w:val="00EE23CE"/>
    <w:rsid w:val="00EE2A9D"/>
    <w:rsid w:val="00F32EA9"/>
    <w:rsid w:val="00F401BC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86FF2"/>
  <w15:docId w15:val="{E5FE5239-31A6-4A22-B2DE-7A590116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2021-04-30T18:47:00.0000000Z</dcterms:created>
  <dcterms:modified xsi:type="dcterms:W3CDTF">2021-04-30T18:47:00.0000000Z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2347022-1006112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