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A37AF8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50C9D" w:rsidP="00650C9D" w:rsidRDefault="002B0240">
            <w:r>
              <w:t xml:space="preserve">De voorzitter van de Tweede Kamer der Staten-Generaal </w:t>
            </w:r>
          </w:p>
          <w:p w:rsidR="00EE3212" w:rsidP="007F7207" w:rsidRDefault="002B0240">
            <w:r>
              <w:t>Postbus 20018</w:t>
            </w:r>
            <w:r w:rsidRPr="007F7207" w:rsidR="007F7207">
              <w:t xml:space="preserve"> </w:t>
            </w:r>
          </w:p>
          <w:p w:rsidRPr="007F7207" w:rsidR="007F7207" w:rsidP="007F7207" w:rsidRDefault="002B0240">
            <w:r>
              <w:t>2500 EA</w:t>
            </w:r>
            <w:r w:rsidR="003F573F">
              <w:t xml:space="preserve"> </w:t>
            </w:r>
            <w:r>
              <w:t xml:space="preserve"> DEN HAAG</w:t>
            </w:r>
          </w:p>
        </w:tc>
      </w:tr>
    </w:tbl>
    <w:p w:rsidR="00A37AF8" w:rsidRDefault="002B0240">
      <w:r w:rsidRPr="002B0240">
        <w:t xml:space="preserve">Hierbij </w:t>
      </w:r>
      <w:r w:rsidR="00A54849">
        <w:t>zenden wij u</w:t>
      </w:r>
      <w:r w:rsidRPr="002B0240">
        <w:t xml:space="preserve"> de antwoorden op de vragen van de commissie Onderwijs, Cultuur en Wetenschap </w:t>
      </w:r>
      <w:r w:rsidR="007F19A8">
        <w:t xml:space="preserve">bij het schriftelijk overleg </w:t>
      </w:r>
      <w:r w:rsidRPr="002B0240">
        <w:t xml:space="preserve">over </w:t>
      </w:r>
      <w:r w:rsidR="007F19A8">
        <w:t>de</w:t>
      </w:r>
      <w:r w:rsidRPr="002B0240">
        <w:t xml:space="preserve"> brief</w:t>
      </w:r>
      <w:r w:rsidRPr="007F19A8" w:rsidR="007F19A8">
        <w:t xml:space="preserve"> </w:t>
      </w:r>
      <w:r w:rsidR="007F19A8">
        <w:t xml:space="preserve">inzake de </w:t>
      </w:r>
      <w:r w:rsidR="00A54849">
        <w:t>Kamerbrief  ‘Er zit energie in het b</w:t>
      </w:r>
      <w:bookmarkStart w:name="_GoBack" w:id="0"/>
      <w:bookmarkEnd w:id="0"/>
      <w:r w:rsidR="00A54849">
        <w:t xml:space="preserve">eroepsonderwijs’ </w:t>
      </w:r>
      <w:r w:rsidRPr="00877576" w:rsidR="00A54849">
        <w:t>(</w:t>
      </w:r>
      <w:r w:rsidRPr="00DD2F72" w:rsidR="00A54849">
        <w:t>Kamerstuk</w:t>
      </w:r>
      <w:r w:rsidR="00A54849">
        <w:t xml:space="preserve"> 31 524, nr. 484)</w:t>
      </w:r>
      <w:r w:rsidRPr="002B0240">
        <w:t xml:space="preserve"> </w:t>
      </w:r>
      <w:r w:rsidR="007F19A8">
        <w:t xml:space="preserve">d.d. </w:t>
      </w:r>
      <w:r w:rsidR="00A54849">
        <w:t>18 december 2020</w:t>
      </w:r>
      <w:r>
        <w:t>.</w:t>
      </w:r>
    </w:p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A37AF8" w:rsidTr="00556757">
        <w:trPr>
          <w:trHeight w:val="284" w:hRule="exact"/>
        </w:trPr>
        <w:tc>
          <w:tcPr>
            <w:tcW w:w="929" w:type="dxa"/>
            <w:hideMark/>
          </w:tcPr>
          <w:p w:rsidR="001443A1" w:rsidP="003A7160" w:rsidRDefault="002B0240">
            <w:r>
              <w:t>Datum</w:t>
            </w:r>
          </w:p>
        </w:tc>
        <w:tc>
          <w:tcPr>
            <w:tcW w:w="6581" w:type="dxa"/>
            <w:hideMark/>
          </w:tcPr>
          <w:p w:rsidR="00556757" w:rsidP="00A54849" w:rsidRDefault="00854C13">
            <w:pPr>
              <w:tabs>
                <w:tab w:val="center" w:pos="3290"/>
              </w:tabs>
            </w:pPr>
            <w:r>
              <w:t>24 maart 2021</w:t>
            </w:r>
            <w:r w:rsidR="002B0240">
              <w:tab/>
            </w:r>
          </w:p>
        </w:tc>
      </w:tr>
      <w:tr w:rsidR="00A37AF8" w:rsidTr="00556757">
        <w:trPr>
          <w:trHeight w:val="369"/>
        </w:trPr>
        <w:tc>
          <w:tcPr>
            <w:tcW w:w="929" w:type="dxa"/>
            <w:hideMark/>
          </w:tcPr>
          <w:p w:rsidR="000D09D1" w:rsidP="003A7160" w:rsidRDefault="002B0240">
            <w:r>
              <w:t>Betreft</w:t>
            </w:r>
          </w:p>
        </w:tc>
        <w:tc>
          <w:tcPr>
            <w:tcW w:w="6581" w:type="dxa"/>
            <w:hideMark/>
          </w:tcPr>
          <w:p w:rsidR="00556757" w:rsidP="00A54849" w:rsidRDefault="002B0240">
            <w:r>
              <w:t>Beantwoording vragen schriftelijk overleg</w:t>
            </w:r>
            <w:r w:rsidR="00A54849">
              <w:t xml:space="preserve"> Kamerbrief</w:t>
            </w:r>
            <w:r>
              <w:t xml:space="preserve"> </w:t>
            </w:r>
            <w:r w:rsidR="00A54849">
              <w:t>‘Er zit energie in het beroepsonderwijs’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A37AF8" w:rsidTr="00461257">
        <w:tc>
          <w:tcPr>
            <w:tcW w:w="2160" w:type="dxa"/>
          </w:tcPr>
          <w:p w:rsidRPr="00A12485" w:rsidR="00DE7E30" w:rsidP="00FC2732" w:rsidRDefault="002B0240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Voortgezet Onderwijs</w:t>
            </w:r>
          </w:p>
          <w:p w:rsidR="004425A7" w:rsidP="00E972A2" w:rsidRDefault="002B0240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2B0240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2B0240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2B0240">
            <w:pPr>
              <w:pStyle w:val="Huisstijl-Gegeven"/>
              <w:spacing w:after="0"/>
            </w:pPr>
            <w:r>
              <w:t>2500 BJ Den Haag</w:t>
            </w:r>
          </w:p>
          <w:p w:rsidRPr="00D767DB" w:rsidR="008C4C17" w:rsidP="00D767DB" w:rsidRDefault="002B0240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A37AF8" w:rsidTr="00461257">
        <w:trPr>
          <w:trHeight w:val="200" w:hRule="exact"/>
        </w:trPr>
        <w:tc>
          <w:tcPr>
            <w:tcW w:w="2160" w:type="dxa"/>
          </w:tcPr>
          <w:p w:rsidRPr="00356D2B" w:rsidR="008C4C17" w:rsidP="00461257" w:rsidRDefault="008C4C1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A37AF8" w:rsidTr="00461257">
        <w:trPr>
          <w:trHeight w:val="450"/>
        </w:trPr>
        <w:tc>
          <w:tcPr>
            <w:tcW w:w="2160" w:type="dxa"/>
          </w:tcPr>
          <w:p w:rsidR="00BF1BE1" w:rsidP="008643CA" w:rsidRDefault="002B0240">
            <w:pPr>
              <w:pStyle w:val="Huisstijl-Kopje"/>
            </w:pPr>
            <w:r>
              <w:t>Onze referentie</w:t>
            </w:r>
          </w:p>
          <w:p w:rsidRPr="00FA7882" w:rsidR="008C4C17" w:rsidP="003F0669" w:rsidRDefault="003F0669">
            <w:pPr>
              <w:pStyle w:val="Huisstijl-Gegeven"/>
              <w:spacing w:after="0"/>
              <w:rPr>
                <w:szCs w:val="13"/>
              </w:rPr>
            </w:pPr>
            <w:r w:rsidRPr="003F0669">
              <w:t>27465812</w:t>
            </w:r>
          </w:p>
        </w:tc>
      </w:tr>
      <w:tr w:rsidR="00A37AF8" w:rsidTr="00461257">
        <w:trPr>
          <w:trHeight w:val="113"/>
        </w:trPr>
        <w:tc>
          <w:tcPr>
            <w:tcW w:w="2160" w:type="dxa"/>
          </w:tcPr>
          <w:p w:rsidR="00AE5333" w:rsidP="0090465C" w:rsidRDefault="00D767DB">
            <w:pPr>
              <w:pStyle w:val="Huisstijl-Kopje"/>
            </w:pPr>
            <w:r>
              <w:t>Uw brief van</w:t>
            </w:r>
          </w:p>
          <w:p w:rsidRPr="00D86CC6" w:rsidR="008C4C17" w:rsidP="00461257" w:rsidRDefault="003F0669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11 februari 2021 </w:t>
            </w:r>
            <w:r>
              <w:rPr>
                <w:sz w:val="13"/>
                <w:szCs w:val="13"/>
              </w:rPr>
              <w:br/>
              <w:t>(</w:t>
            </w:r>
            <w:r w:rsidRPr="003F0669">
              <w:rPr>
                <w:sz w:val="13"/>
                <w:szCs w:val="13"/>
              </w:rPr>
              <w:t>2021D06411</w:t>
            </w:r>
            <w:r>
              <w:rPr>
                <w:sz w:val="13"/>
                <w:szCs w:val="13"/>
              </w:rPr>
              <w:t>)</w:t>
            </w:r>
          </w:p>
        </w:tc>
      </w:tr>
    </w:tbl>
    <w:p w:rsidR="00A37AF8" w:rsidRDefault="00A37AF8"/>
    <w:p w:rsidR="00D342F4" w:rsidP="003A7160" w:rsidRDefault="00D342F4"/>
    <w:p w:rsidR="00BF0765" w:rsidP="00140CA7" w:rsidRDefault="00BF0765"/>
    <w:p w:rsidR="00940C5B" w:rsidP="00EF2369" w:rsidRDefault="00940C5B"/>
    <w:p w:rsidR="008B293C" w:rsidP="003A7160" w:rsidRDefault="002B0240">
      <w:r>
        <w:t>de minister voor Basis- en Voortgezet Onderwijs en Media,</w:t>
      </w:r>
    </w:p>
    <w:p w:rsidRPr="00A4171F" w:rsidR="0015116D" w:rsidP="00A769A7" w:rsidRDefault="0015116D"/>
    <w:p w:rsidRPr="00A4171F" w:rsidR="0015116D" w:rsidP="00A769A7" w:rsidRDefault="0015116D"/>
    <w:p w:rsidRPr="00A4171F" w:rsidR="0015116D" w:rsidP="00A769A7" w:rsidRDefault="0015116D"/>
    <w:p w:rsidR="009A2235" w:rsidP="00702F5B" w:rsidRDefault="002B0240">
      <w:pPr>
        <w:rPr>
          <w:lang w:val="en-US"/>
        </w:rPr>
      </w:pPr>
      <w:proofErr w:type="spellStart"/>
      <w:r>
        <w:rPr>
          <w:lang w:val="en-US"/>
        </w:rPr>
        <w:t>Arie</w:t>
      </w:r>
      <w:proofErr w:type="spellEnd"/>
      <w:r>
        <w:rPr>
          <w:lang w:val="en-US"/>
        </w:rPr>
        <w:t xml:space="preserve"> Slob</w:t>
      </w:r>
    </w:p>
    <w:p w:rsidR="00A54849" w:rsidP="00702F5B" w:rsidRDefault="00A54849">
      <w:pPr>
        <w:rPr>
          <w:lang w:val="en-US"/>
        </w:rPr>
      </w:pPr>
    </w:p>
    <w:p w:rsidR="00A54849" w:rsidP="00702F5B" w:rsidRDefault="00A54849">
      <w:pPr>
        <w:rPr>
          <w:lang w:val="en-US"/>
        </w:rPr>
      </w:pPr>
    </w:p>
    <w:p w:rsidR="00A54849" w:rsidP="00702F5B" w:rsidRDefault="00A54849">
      <w:pPr>
        <w:rPr>
          <w:lang w:val="en-US"/>
        </w:rPr>
      </w:pPr>
    </w:p>
    <w:p w:rsidR="00A54849" w:rsidP="00702F5B" w:rsidRDefault="00A54849">
      <w:pPr>
        <w:rPr>
          <w:lang w:val="en-US"/>
        </w:rPr>
      </w:pPr>
      <w:r>
        <w:rPr>
          <w:lang w:val="en-US"/>
        </w:rPr>
        <w:t>de minister van Onderwijs,</w:t>
      </w:r>
    </w:p>
    <w:p w:rsidR="00A54849" w:rsidP="00702F5B" w:rsidRDefault="00A54849">
      <w:pPr>
        <w:rPr>
          <w:lang w:val="en-US"/>
        </w:rPr>
      </w:pPr>
    </w:p>
    <w:p w:rsidR="00A54849" w:rsidP="00702F5B" w:rsidRDefault="00A54849">
      <w:pPr>
        <w:rPr>
          <w:lang w:val="en-US"/>
        </w:rPr>
      </w:pPr>
    </w:p>
    <w:p w:rsidR="00A54849" w:rsidP="00702F5B" w:rsidRDefault="00A54849">
      <w:pPr>
        <w:rPr>
          <w:lang w:val="en-US"/>
        </w:rPr>
      </w:pPr>
    </w:p>
    <w:p w:rsidR="00A54849" w:rsidP="00702F5B" w:rsidRDefault="00A54849">
      <w:pPr>
        <w:rPr>
          <w:lang w:val="en-US"/>
        </w:rPr>
      </w:pPr>
      <w:r>
        <w:rPr>
          <w:lang w:val="en-US"/>
        </w:rPr>
        <w:t>Ingrid van Engelshoven</w:t>
      </w:r>
    </w:p>
    <w:p w:rsidR="00A54849" w:rsidP="00702F5B" w:rsidRDefault="00A54849">
      <w:pPr>
        <w:rPr>
          <w:lang w:val="en-US"/>
        </w:rPr>
      </w:pPr>
    </w:p>
    <w:p w:rsidRPr="00F1401D" w:rsidR="00A54849" w:rsidP="00702F5B" w:rsidRDefault="00A54849">
      <w:pPr>
        <w:rPr>
          <w:lang w:val="en-US"/>
        </w:rPr>
      </w:pPr>
    </w:p>
    <w:sectPr w:rsidRPr="00F1401D" w:rsidR="00A54849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51D" w:rsidRDefault="002B0240">
      <w:pPr>
        <w:spacing w:line="240" w:lineRule="auto"/>
      </w:pPr>
      <w:r>
        <w:separator/>
      </w:r>
    </w:p>
  </w:endnote>
  <w:endnote w:type="continuationSeparator" w:id="0">
    <w:p w:rsidR="00EB551D" w:rsidRDefault="002B02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A37AF8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2B0240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A37AF8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2B0240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5D6925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5D6925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51D" w:rsidRDefault="002B0240">
      <w:pPr>
        <w:spacing w:line="240" w:lineRule="auto"/>
      </w:pPr>
      <w:r>
        <w:separator/>
      </w:r>
    </w:p>
  </w:footnote>
  <w:footnote w:type="continuationSeparator" w:id="0">
    <w:p w:rsidR="00EB551D" w:rsidRDefault="002B02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A37AF8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A37AF8" w:rsidTr="003B528D">
      <w:tc>
        <w:tcPr>
          <w:tcW w:w="2160" w:type="dxa"/>
          <w:shd w:val="clear" w:color="auto" w:fill="auto"/>
        </w:tcPr>
        <w:p w:rsidR="00BF1BE1" w:rsidRDefault="002B0240" w:rsidP="008643CA">
          <w:pPr>
            <w:pStyle w:val="Huisstijl-Kopje"/>
          </w:pPr>
          <w:r>
            <w:t>Onze referentie</w:t>
          </w:r>
        </w:p>
        <w:p w:rsidR="002F71BB" w:rsidRPr="000407BB" w:rsidRDefault="002B0240" w:rsidP="008F6AD7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26225397</w:t>
          </w:r>
          <w:r w:rsidR="008F6AD7" w:rsidRPr="000407BB">
            <w:rPr>
              <w:sz w:val="13"/>
              <w:szCs w:val="13"/>
            </w:rPr>
            <w:t xml:space="preserve"> </w:t>
          </w:r>
        </w:p>
      </w:tc>
    </w:tr>
    <w:tr w:rsidR="00A37AF8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A37AF8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2B0240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4713438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A37AF8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2B0240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A37AF8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37AF8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A37AF8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:rsidR="00596D5A" w:rsidRDefault="00596D5A" w:rsidP="00596D5A">
          <w:pPr>
            <w:rPr>
              <w:rFonts w:cs="Verdana"/>
              <w:szCs w:val="18"/>
            </w:rPr>
          </w:pPr>
        </w:p>
        <w:p w:rsidR="00892BA5" w:rsidRPr="00596D5A" w:rsidRDefault="002B0240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0D2CFF"/>
    <w:multiLevelType w:val="hybridMultilevel"/>
    <w:tmpl w:val="50F0923E"/>
    <w:lvl w:ilvl="0" w:tplc="C3CA912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1EA890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103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4278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14C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2E0C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9048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260E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0672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B0F0F8E7"/>
    <w:multiLevelType w:val="hybridMultilevel"/>
    <w:tmpl w:val="1D8E1FCE"/>
    <w:lvl w:ilvl="0" w:tplc="8F9CD6D8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41E36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90FC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50BD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AA2E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D4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821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8811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94B7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CFFE79F9"/>
    <w:multiLevelType w:val="hybridMultilevel"/>
    <w:tmpl w:val="1D8E1FCE"/>
    <w:lvl w:ilvl="0" w:tplc="83EA204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2FC12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D080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ACEE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BE95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2842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4A3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A277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B070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55BFDD"/>
    <w:multiLevelType w:val="hybridMultilevel"/>
    <w:tmpl w:val="50F0923E"/>
    <w:lvl w:ilvl="0" w:tplc="A1885818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1736E9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C68F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4EF8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80E4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E213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0089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7E01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602A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33E3C"/>
    <w:rsid w:val="000407BB"/>
    <w:rsid w:val="00043C31"/>
    <w:rsid w:val="0008058A"/>
    <w:rsid w:val="00082403"/>
    <w:rsid w:val="00093ABC"/>
    <w:rsid w:val="000A34DF"/>
    <w:rsid w:val="000D09D1"/>
    <w:rsid w:val="00140CA7"/>
    <w:rsid w:val="001443A1"/>
    <w:rsid w:val="0015116D"/>
    <w:rsid w:val="00153BD0"/>
    <w:rsid w:val="00186FDE"/>
    <w:rsid w:val="00217880"/>
    <w:rsid w:val="00247061"/>
    <w:rsid w:val="0026686B"/>
    <w:rsid w:val="00275984"/>
    <w:rsid w:val="002A647B"/>
    <w:rsid w:val="002B0240"/>
    <w:rsid w:val="002F258D"/>
    <w:rsid w:val="002F71BB"/>
    <w:rsid w:val="00356D2B"/>
    <w:rsid w:val="003A7160"/>
    <w:rsid w:val="003B6D32"/>
    <w:rsid w:val="003F0669"/>
    <w:rsid w:val="003F573F"/>
    <w:rsid w:val="00424290"/>
    <w:rsid w:val="00436B9E"/>
    <w:rsid w:val="004425A7"/>
    <w:rsid w:val="0044605E"/>
    <w:rsid w:val="00461257"/>
    <w:rsid w:val="0047126E"/>
    <w:rsid w:val="00483ECA"/>
    <w:rsid w:val="0049162C"/>
    <w:rsid w:val="0049501A"/>
    <w:rsid w:val="00497FFC"/>
    <w:rsid w:val="004B2D35"/>
    <w:rsid w:val="004B376A"/>
    <w:rsid w:val="004C7E1D"/>
    <w:rsid w:val="004F44C2"/>
    <w:rsid w:val="005108E7"/>
    <w:rsid w:val="00527BD4"/>
    <w:rsid w:val="00556757"/>
    <w:rsid w:val="00596D5A"/>
    <w:rsid w:val="005D6925"/>
    <w:rsid w:val="005F2FA9"/>
    <w:rsid w:val="00610631"/>
    <w:rsid w:val="00650C9D"/>
    <w:rsid w:val="006512A5"/>
    <w:rsid w:val="006F273B"/>
    <w:rsid w:val="00702F5B"/>
    <w:rsid w:val="00704845"/>
    <w:rsid w:val="007318E2"/>
    <w:rsid w:val="0076181F"/>
    <w:rsid w:val="007661C9"/>
    <w:rsid w:val="007A5FB4"/>
    <w:rsid w:val="007F19A8"/>
    <w:rsid w:val="007F7207"/>
    <w:rsid w:val="008053B5"/>
    <w:rsid w:val="008211EF"/>
    <w:rsid w:val="00854C13"/>
    <w:rsid w:val="008643CA"/>
    <w:rsid w:val="00892BA5"/>
    <w:rsid w:val="008B293C"/>
    <w:rsid w:val="008C356D"/>
    <w:rsid w:val="008C4C17"/>
    <w:rsid w:val="008E7ADD"/>
    <w:rsid w:val="008F6AD7"/>
    <w:rsid w:val="0090465C"/>
    <w:rsid w:val="00940C5B"/>
    <w:rsid w:val="00963440"/>
    <w:rsid w:val="009A2235"/>
    <w:rsid w:val="009C5FC5"/>
    <w:rsid w:val="009D45F6"/>
    <w:rsid w:val="009E3B07"/>
    <w:rsid w:val="00A12485"/>
    <w:rsid w:val="00A32073"/>
    <w:rsid w:val="00A37AF8"/>
    <w:rsid w:val="00A41151"/>
    <w:rsid w:val="00A4171F"/>
    <w:rsid w:val="00A54849"/>
    <w:rsid w:val="00A604D3"/>
    <w:rsid w:val="00A769A7"/>
    <w:rsid w:val="00A87C20"/>
    <w:rsid w:val="00AE5333"/>
    <w:rsid w:val="00AF187A"/>
    <w:rsid w:val="00AF464C"/>
    <w:rsid w:val="00BC37DB"/>
    <w:rsid w:val="00BC3B53"/>
    <w:rsid w:val="00BC4AE3"/>
    <w:rsid w:val="00BF0765"/>
    <w:rsid w:val="00BF1BE1"/>
    <w:rsid w:val="00BF4427"/>
    <w:rsid w:val="00C64E34"/>
    <w:rsid w:val="00D037A9"/>
    <w:rsid w:val="00D17084"/>
    <w:rsid w:val="00D342F4"/>
    <w:rsid w:val="00D4707D"/>
    <w:rsid w:val="00D767DB"/>
    <w:rsid w:val="00D83B3F"/>
    <w:rsid w:val="00D86CC6"/>
    <w:rsid w:val="00D95BDD"/>
    <w:rsid w:val="00DE160F"/>
    <w:rsid w:val="00DE7E30"/>
    <w:rsid w:val="00E072A5"/>
    <w:rsid w:val="00E35CF4"/>
    <w:rsid w:val="00E71F59"/>
    <w:rsid w:val="00E972A2"/>
    <w:rsid w:val="00EB551D"/>
    <w:rsid w:val="00EE3212"/>
    <w:rsid w:val="00EF2369"/>
    <w:rsid w:val="00F1401D"/>
    <w:rsid w:val="00FA7882"/>
    <w:rsid w:val="00FC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1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6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72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5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03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44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906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76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471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786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347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996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030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552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978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637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2011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9522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9032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7859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306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19604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6832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96148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94541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0612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76872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26782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72132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07073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44756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863661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9661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80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655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2021-03-24T15:33:00.0000000Z</dcterms:created>
  <dcterms:modified xsi:type="dcterms:W3CDTF">2021-03-24T15:33:00.0000000Z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O209HUI</vt:lpwstr>
  </property>
  <property fmtid="{D5CDD505-2E9C-101B-9397-08002B2CF9AE}" pid="3" name="cs_objectid">
    <vt:lpwstr>27465812</vt:lpwstr>
  </property>
  <property fmtid="{D5CDD505-2E9C-101B-9397-08002B2CF9AE}" pid="4" name="ocw_directie">
    <vt:lpwstr>VO/LOT</vt:lpwstr>
  </property>
  <property fmtid="{D5CDD505-2E9C-101B-9397-08002B2CF9AE}" pid="5" name="ocw_naw_adres">
    <vt:lpwstr>Postbus 20018</vt:lpwstr>
  </property>
  <property fmtid="{D5CDD505-2E9C-101B-9397-08002B2CF9AE}" pid="6" name="ocw_naw_huisnr">
    <vt:lpwstr/>
  </property>
  <property fmtid="{D5CDD505-2E9C-101B-9397-08002B2CF9AE}" pid="7" name="ocw_naw_naam">
    <vt:lpwstr/>
  </property>
  <property fmtid="{D5CDD505-2E9C-101B-9397-08002B2CF9AE}" pid="8" name="ocw_naw_org">
    <vt:lpwstr/>
  </property>
  <property fmtid="{D5CDD505-2E9C-101B-9397-08002B2CF9AE}" pid="9" name="ocw_naw_postc">
    <vt:lpwstr>2500 EA</vt:lpwstr>
  </property>
  <property fmtid="{D5CDD505-2E9C-101B-9397-08002B2CF9AE}" pid="10" name="ocw_naw_titela">
    <vt:lpwstr/>
  </property>
  <property fmtid="{D5CDD505-2E9C-101B-9397-08002B2CF9AE}" pid="11" name="ocw_naw_titelv">
    <vt:lpwstr>De voorzitter van de Tweede Kamer der Staten-Generaal</vt:lpwstr>
  </property>
  <property fmtid="{D5CDD505-2E9C-101B-9397-08002B2CF9AE}" pid="12" name="ocw_naw_tussen">
    <vt:lpwstr/>
  </property>
  <property fmtid="{D5CDD505-2E9C-101B-9397-08002B2CF9AE}" pid="13" name="ocw_naw_vrltrs">
    <vt:lpwstr/>
  </property>
  <property fmtid="{D5CDD505-2E9C-101B-9397-08002B2CF9AE}" pid="14" name="ocw_naw_woonplaats">
    <vt:lpwstr>Den Haag</vt:lpwstr>
  </property>
  <property fmtid="{D5CDD505-2E9C-101B-9397-08002B2CF9AE}" pid="15" name="sjabloon.edocs.documenttype">
    <vt:lpwstr>BRIEF</vt:lpwstr>
  </property>
  <property fmtid="{D5CDD505-2E9C-101B-9397-08002B2CF9AE}" pid="16" name="sjabloon.edocs.richting">
    <vt:lpwstr>UITGAAND</vt:lpwstr>
  </property>
</Properties>
</file>