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83D81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118BA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118BA">
            <w:r>
              <w:t>Postbus 20018</w:t>
            </w:r>
          </w:p>
          <w:p w:rsidR="008E3932" w:rsidP="00D9561B" w:rsidRDefault="008118BA">
            <w:r>
              <w:t>2500 EA  DEN HAAG</w:t>
            </w:r>
          </w:p>
        </w:tc>
      </w:tr>
    </w:tbl>
    <w:p w:rsidR="00083D81" w:rsidRDefault="00083D81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83D81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118BA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C71E1">
            <w:pPr>
              <w:rPr>
                <w:lang w:eastAsia="en-US"/>
              </w:rPr>
            </w:pPr>
            <w:r>
              <w:rPr>
                <w:lang w:eastAsia="en-US"/>
              </w:rPr>
              <w:t>24 februari 2021</w:t>
            </w:r>
          </w:p>
        </w:tc>
      </w:tr>
      <w:tr w:rsidR="00083D81" w:rsidTr="00FF66F9">
        <w:trPr>
          <w:trHeight w:val="368"/>
        </w:trPr>
        <w:tc>
          <w:tcPr>
            <w:tcW w:w="929" w:type="dxa"/>
          </w:tcPr>
          <w:p w:rsidR="0005404B" w:rsidP="00FF66F9" w:rsidRDefault="008118BA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118BA">
            <w:pPr>
              <w:rPr>
                <w:lang w:eastAsia="en-US"/>
              </w:rPr>
            </w:pPr>
            <w:r>
              <w:rPr>
                <w:lang w:eastAsia="en-US"/>
              </w:rPr>
              <w:t>Beantwoording feitelijke vragen over het Nationaal Programma Onderwijs: steunprogramma voor herstel en perspectief</w:t>
            </w: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83D81" w:rsidTr="00A421A1">
        <w:tc>
          <w:tcPr>
            <w:tcW w:w="2160" w:type="dxa"/>
          </w:tcPr>
          <w:p w:rsidRPr="00F53C9D" w:rsidR="006205C0" w:rsidP="00686AED" w:rsidRDefault="008118BA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</w:p>
          <w:p w:rsidR="004425A7" w:rsidP="00E972A2" w:rsidRDefault="008118BA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118BA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118BA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118BA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118BA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83D81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83D81" w:rsidTr="00A421A1">
        <w:trPr>
          <w:trHeight w:val="450"/>
        </w:trPr>
        <w:tc>
          <w:tcPr>
            <w:tcW w:w="2160" w:type="dxa"/>
          </w:tcPr>
          <w:p w:rsidR="00F51A76" w:rsidP="00A421A1" w:rsidRDefault="008118B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C71E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27174081</w:t>
            </w:r>
            <w:bookmarkStart w:name="_GoBack" w:id="0"/>
            <w:bookmarkEnd w:id="0"/>
          </w:p>
        </w:tc>
      </w:tr>
      <w:tr w:rsidR="00083D81" w:rsidTr="00A421A1">
        <w:trPr>
          <w:trHeight w:val="136"/>
        </w:trPr>
        <w:tc>
          <w:tcPr>
            <w:tcW w:w="2160" w:type="dxa"/>
          </w:tcPr>
          <w:p w:rsidR="00E91674" w:rsidP="00E210E0" w:rsidRDefault="008118BA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118BA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februari 2021</w:t>
            </w:r>
          </w:p>
        </w:tc>
      </w:tr>
      <w:tr w:rsidR="00083D81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8118B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  <w:tr w:rsidR="00083D81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8118BA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118BA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E7A9A" w:rsidP="009E7A9A" w:rsidRDefault="00405133">
      <w:r>
        <w:t xml:space="preserve">Hierbij </w:t>
      </w:r>
      <w:r w:rsidR="007C513F">
        <w:t>sturen we</w:t>
      </w:r>
      <w:r w:rsidR="00D45993">
        <w:t xml:space="preserve"> u</w:t>
      </w:r>
      <w:r w:rsidR="00C82662">
        <w:t xml:space="preserve"> </w:t>
      </w:r>
      <w:r w:rsidR="008118BA">
        <w:rPr>
          <w:lang w:val="en-US"/>
        </w:rPr>
        <w:t>d</w:t>
      </w:r>
      <w:r w:rsidR="00935893">
        <w:rPr>
          <w:lang w:val="en-US"/>
        </w:rPr>
        <w:t>e</w:t>
      </w:r>
      <w:r w:rsidR="008118BA">
        <w:rPr>
          <w:lang w:val="en-US"/>
        </w:rPr>
        <w:t xml:space="preserve"> antwoorden op de</w:t>
      </w:r>
      <w:r w:rsidR="00935893">
        <w:rPr>
          <w:lang w:val="en-US"/>
        </w:rPr>
        <w:t xml:space="preserve"> </w:t>
      </w:r>
      <w:r w:rsidR="009E7A9A">
        <w:rPr>
          <w:lang w:val="en-US"/>
        </w:rPr>
        <w:t xml:space="preserve">feitelijke </w:t>
      </w:r>
      <w:r w:rsidR="00935893">
        <w:rPr>
          <w:lang w:val="en-US"/>
        </w:rPr>
        <w:t>vragen</w:t>
      </w:r>
      <w:r w:rsidR="008118BA">
        <w:t xml:space="preserve"> van de commissie</w:t>
      </w:r>
      <w:r w:rsidR="00B36EBB">
        <w:t xml:space="preserve"> </w:t>
      </w:r>
      <w:r w:rsidR="008118BA">
        <w:t>over</w:t>
      </w:r>
      <w:r w:rsidR="004A1BB7">
        <w:t xml:space="preserve"> </w:t>
      </w:r>
      <w:r w:rsidR="007C513F">
        <w:t>onze</w:t>
      </w:r>
      <w:r w:rsidR="008118BA">
        <w:t xml:space="preserve"> brief van 17 februari 2021</w:t>
      </w:r>
      <w:r w:rsidR="001F3F74">
        <w:t xml:space="preserve"> inzake</w:t>
      </w:r>
      <w:r w:rsidR="005768E4">
        <w:t xml:space="preserve"> </w:t>
      </w:r>
      <w:r w:rsidR="009E7A9A">
        <w:t xml:space="preserve">het </w:t>
      </w:r>
      <w:r w:rsidR="008118BA">
        <w:t>Nationaal Programma Onderwijs: steunprogramma voor herstel en perspectief</w:t>
      </w:r>
      <w:r w:rsidR="009E7A9A">
        <w:t xml:space="preserve"> </w:t>
      </w:r>
      <w:r w:rsidRPr="007451A5" w:rsidR="009E7A9A">
        <w:t>(2021Z03294).</w:t>
      </w:r>
      <w:r w:rsidR="009E7A9A">
        <w:t xml:space="preserve"> Tevens </w:t>
      </w:r>
      <w:r w:rsidR="007C513F">
        <w:t>sturen we</w:t>
      </w:r>
      <w:r w:rsidR="009E7A9A">
        <w:t xml:space="preserve"> u hierbij de</w:t>
      </w:r>
      <w:r w:rsidRPr="009E7A9A" w:rsidR="009E7A9A">
        <w:t xml:space="preserve"> C.W. 3.1. bijlage</w:t>
      </w:r>
      <w:r w:rsidR="009E7A9A">
        <w:t xml:space="preserve"> behorende bij het Nationaal Programma. Deze bijlage was </w:t>
      </w:r>
      <w:r w:rsidR="009D5186">
        <w:t>per abui</w:t>
      </w:r>
      <w:r w:rsidR="009E7A9A">
        <w:t xml:space="preserve">s niet meegezonden met het Nationaal Programma. </w:t>
      </w:r>
      <w:r w:rsidR="007C513F">
        <w:rPr>
          <w:szCs w:val="18"/>
        </w:rPr>
        <w:t>Middels deze brief zenden we</w:t>
      </w:r>
      <w:r w:rsidR="009E7A9A">
        <w:rPr>
          <w:szCs w:val="18"/>
        </w:rPr>
        <w:t xml:space="preserve"> de bijlage alsnog met het verzoek deze bij de brief aan uw Kamer te voegen.</w:t>
      </w:r>
    </w:p>
    <w:p w:rsidR="00930C09" w:rsidP="00CA35E4" w:rsidRDefault="00930C09"/>
    <w:p w:rsidR="00DD4AC5" w:rsidP="00DD4AC5" w:rsidRDefault="008118BA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/>
    <w:p w:rsidR="00DD4AC5" w:rsidP="00DD4AC5" w:rsidRDefault="00DD4AC5"/>
    <w:p w:rsidR="00DD4AC5" w:rsidP="00DD4AC5" w:rsidRDefault="00DD4AC5"/>
    <w:p w:rsidRPr="00D20C0E" w:rsidR="008C4AC1" w:rsidP="00B9507E" w:rsidRDefault="008118BA">
      <w:pPr>
        <w:pStyle w:val="standaard-tekst"/>
      </w:pPr>
      <w:r w:rsidRPr="00D20C0E">
        <w:t>Ingrid van Engelshoven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8118BA">
      <w:r>
        <w:t>De minister voor Basis- en Voortgezet Onderwijs en Media,</w:t>
      </w:r>
    </w:p>
    <w:p w:rsidR="00DD4AC5" w:rsidP="00DD4AC5" w:rsidRDefault="00DD4AC5"/>
    <w:p w:rsidR="00DD4AC5" w:rsidP="00DD4AC5" w:rsidRDefault="00DD4AC5"/>
    <w:p w:rsidR="008A130B" w:rsidP="00DD4AC5" w:rsidRDefault="008A130B"/>
    <w:p w:rsidRPr="00F1401D" w:rsidR="009A2235" w:rsidP="00702F5B" w:rsidRDefault="008118BA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5D" w:rsidRDefault="008118BA">
      <w:pPr>
        <w:spacing w:line="240" w:lineRule="auto"/>
      </w:pPr>
      <w:r>
        <w:separator/>
      </w:r>
    </w:p>
  </w:endnote>
  <w:endnote w:type="continuationSeparator" w:id="0">
    <w:p w:rsidR="00CC0C5D" w:rsidRDefault="0081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83D81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118B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83D81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118B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C71E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C71E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5D" w:rsidRDefault="008118BA">
      <w:pPr>
        <w:spacing w:line="240" w:lineRule="auto"/>
      </w:pPr>
      <w:r>
        <w:separator/>
      </w:r>
    </w:p>
  </w:footnote>
  <w:footnote w:type="continuationSeparator" w:id="0">
    <w:p w:rsidR="00CC0C5D" w:rsidRDefault="0081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83D81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83D81" w:rsidTr="003B528D">
      <w:tc>
        <w:tcPr>
          <w:tcW w:w="2160" w:type="dxa"/>
          <w:shd w:val="clear" w:color="auto" w:fill="auto"/>
        </w:tcPr>
        <w:p w:rsidR="002F71BB" w:rsidRPr="000407BB" w:rsidRDefault="008118B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83D81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83D81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8118BA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503699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83D81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8118BA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83D81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83D81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083D81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B24BA5"/>
    <w:multiLevelType w:val="hybridMultilevel"/>
    <w:tmpl w:val="50F0923E"/>
    <w:lvl w:ilvl="0" w:tplc="79A2E2C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3BC8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20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20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AD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0B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A6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49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A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F5B77AE"/>
    <w:multiLevelType w:val="hybridMultilevel"/>
    <w:tmpl w:val="1D8E1FCE"/>
    <w:lvl w:ilvl="0" w:tplc="9E964C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5302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86D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A7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27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581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8B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26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BE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F82A6AC"/>
    <w:multiLevelType w:val="hybridMultilevel"/>
    <w:tmpl w:val="50F0923E"/>
    <w:lvl w:ilvl="0" w:tplc="B360FC1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247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0D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28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AC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6B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6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AB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09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501EF"/>
    <w:multiLevelType w:val="hybridMultilevel"/>
    <w:tmpl w:val="1D8E1FCE"/>
    <w:lvl w:ilvl="0" w:tplc="F22AB53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981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E1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4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C0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0F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C1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44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44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83D8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16F"/>
    <w:rsid w:val="00153BD0"/>
    <w:rsid w:val="00163DCE"/>
    <w:rsid w:val="001813E2"/>
    <w:rsid w:val="00193B25"/>
    <w:rsid w:val="001A36DF"/>
    <w:rsid w:val="001C2C36"/>
    <w:rsid w:val="001C71E1"/>
    <w:rsid w:val="001D5415"/>
    <w:rsid w:val="001F0B89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A41C0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13F"/>
    <w:rsid w:val="007C551B"/>
    <w:rsid w:val="00803C08"/>
    <w:rsid w:val="008118BA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130B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2235"/>
    <w:rsid w:val="009A6356"/>
    <w:rsid w:val="009D5186"/>
    <w:rsid w:val="009E3B07"/>
    <w:rsid w:val="009E4507"/>
    <w:rsid w:val="009E7A9A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4C32"/>
    <w:rsid w:val="00C1441A"/>
    <w:rsid w:val="00C17690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C0C5D"/>
    <w:rsid w:val="00CD28AD"/>
    <w:rsid w:val="00CD2C12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D4AC5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7398C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customStyle="1" w:styleId="Default">
    <w:name w:val="Default"/>
    <w:rsid w:val="009E7A9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customStyle="1" w:styleId="Default">
    <w:name w:val="Default"/>
    <w:rsid w:val="009E7A9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892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2021-02-24T16:36:00.0000000Z</dcterms:created>
  <dcterms:modified xsi:type="dcterms:W3CDTF">2021-02-24T16:36:00.0000000Z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o208kui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Beantwoording feitelijke vragen over het Nationaal Programma Onderwijs: steunprogramma voor herstel en perspectief</vt:lpwstr>
  </property>
  <property fmtid="{D5CDD505-2E9C-101B-9397-08002B2CF9AE}" pid="5" name="ocw_directie">
    <vt:lpwstr>PO/OSA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