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415F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C7672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C7672">
            <w:r>
              <w:t>Postbus 20018</w:t>
            </w:r>
          </w:p>
          <w:p w:rsidR="008E3932" w:rsidP="00D9561B" w:rsidRDefault="005C7672">
            <w:r>
              <w:t>2500 EA  DEN HAAG</w:t>
            </w:r>
          </w:p>
        </w:tc>
      </w:tr>
    </w:tbl>
    <w:p w:rsidR="001415FE" w:rsidRDefault="001415FE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415FE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C7672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440BB">
            <w:pPr>
              <w:rPr>
                <w:lang w:eastAsia="en-US"/>
              </w:rPr>
            </w:pPr>
            <w:r>
              <w:rPr>
                <w:lang w:eastAsia="en-US"/>
              </w:rPr>
              <w:t>24 februari 2021</w:t>
            </w:r>
          </w:p>
        </w:tc>
      </w:tr>
      <w:tr w:rsidR="001415FE" w:rsidTr="00FF66F9">
        <w:trPr>
          <w:trHeight w:val="368"/>
        </w:trPr>
        <w:tc>
          <w:tcPr>
            <w:tcW w:w="929" w:type="dxa"/>
          </w:tcPr>
          <w:p w:rsidR="0005404B" w:rsidP="00FF66F9" w:rsidRDefault="005C7672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2614E0" w:rsidRDefault="005C7672">
            <w:pPr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557BBC">
              <w:rPr>
                <w:lang w:eastAsia="en-US"/>
              </w:rPr>
              <w:t>ntwoord op schriftelijke vragen</w:t>
            </w:r>
            <w:r w:rsidR="00557BBC">
              <w:t xml:space="preserve"> over de </w:t>
            </w:r>
            <w:r w:rsidR="002614E0">
              <w:t>tweede incidentele suppletoire begroting inzake extra apparaten voor onderwijs op afstand in het primair en voortgezet onderwijs in verband met COVID-19</w:t>
            </w:r>
          </w:p>
        </w:tc>
      </w:tr>
    </w:tbl>
    <w:p w:rsidR="0005404B" w:rsidP="00FF66F9" w:rsidRDefault="001C2C36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415FE" w:rsidTr="00A421A1">
        <w:tc>
          <w:tcPr>
            <w:tcW w:w="2160" w:type="dxa"/>
          </w:tcPr>
          <w:p w:rsidRPr="00F53C9D" w:rsidR="006205C0" w:rsidP="00686AED" w:rsidRDefault="00557BBC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4425A7" w:rsidP="00E972A2" w:rsidRDefault="005C767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C7672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C7672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C7672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C7672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415FE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415FE" w:rsidTr="00A421A1">
        <w:trPr>
          <w:trHeight w:val="450"/>
        </w:trPr>
        <w:tc>
          <w:tcPr>
            <w:tcW w:w="2160" w:type="dxa"/>
          </w:tcPr>
          <w:p w:rsidR="00F51A76" w:rsidP="00A421A1" w:rsidRDefault="005C767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440B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27011651</w:t>
            </w:r>
            <w:bookmarkStart w:name="_GoBack" w:id="0"/>
            <w:bookmarkEnd w:id="0"/>
          </w:p>
        </w:tc>
      </w:tr>
      <w:tr w:rsidR="001415FE" w:rsidTr="00A421A1">
        <w:trPr>
          <w:trHeight w:val="136"/>
        </w:trPr>
        <w:tc>
          <w:tcPr>
            <w:tcW w:w="2160" w:type="dxa"/>
          </w:tcPr>
          <w:p w:rsidR="00E91674" w:rsidP="00E210E0" w:rsidRDefault="005C7672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C7672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februari 2021</w:t>
            </w:r>
          </w:p>
        </w:tc>
      </w:tr>
      <w:tr w:rsidR="001415FE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6440BB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</w:t>
            </w:r>
            <w:r w:rsidR="005C7672">
              <w:rPr>
                <w:b/>
                <w:sz w:val="13"/>
                <w:szCs w:val="13"/>
              </w:rPr>
              <w:t xml:space="preserve"> referentie</w:t>
            </w:r>
          </w:p>
          <w:p w:rsidRPr="006440BB" w:rsidR="006440BB" w:rsidP="00A421A1" w:rsidRDefault="006440BB">
            <w:pPr>
              <w:spacing w:after="90" w:line="180" w:lineRule="exact"/>
              <w:rPr>
                <w:sz w:val="13"/>
              </w:rPr>
            </w:pPr>
            <w:r w:rsidRPr="006440BB">
              <w:rPr>
                <w:sz w:val="13"/>
              </w:rPr>
              <w:t>35696</w:t>
            </w:r>
          </w:p>
          <w:p w:rsidR="00557BBC" w:rsidP="00A421A1" w:rsidRDefault="00557BBC">
            <w:pPr>
              <w:spacing w:after="90" w:line="180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>Bijlagen</w:t>
            </w:r>
          </w:p>
          <w:p w:rsidRPr="00557BBC" w:rsidR="00557BBC" w:rsidP="00A421A1" w:rsidRDefault="00557BB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CA35E4" w:rsidP="00CA35E4" w:rsidRDefault="00437472">
      <w:r>
        <w:t xml:space="preserve">Hierbij </w:t>
      </w:r>
      <w:r w:rsidR="00557BBC">
        <w:t>bieden wij u het antwoord aan op de Kamervragen over</w:t>
      </w:r>
      <w:r w:rsidR="008D1056">
        <w:t xml:space="preserve"> de t</w:t>
      </w:r>
      <w:r w:rsidR="005C7672">
        <w:t>weede incidentele suppletoire begroting inzake extra apparaten voor onderwijs op afstand in het primair en voortgezet on</w:t>
      </w:r>
      <w:r w:rsidR="008D1056">
        <w:t>derwijs in verband met COVID-19</w:t>
      </w:r>
      <w:r w:rsidR="005E637C">
        <w:t>.</w:t>
      </w:r>
    </w:p>
    <w:p w:rsidR="00105677" w:rsidP="00CA35E4" w:rsidRDefault="00105677"/>
    <w:p w:rsidR="005C7672" w:rsidP="00CA35E4" w:rsidRDefault="005C7672"/>
    <w:p w:rsidR="00557BBC" w:rsidP="00557BBC" w:rsidRDefault="00557BBC">
      <w:r>
        <w:t>De minister van Onderwijs, Cultuur en Wetenschap,</w:t>
      </w:r>
    </w:p>
    <w:p w:rsidR="00557BBC" w:rsidP="00557BBC" w:rsidRDefault="00557BBC"/>
    <w:p w:rsidR="00557BBC" w:rsidP="00557BBC" w:rsidRDefault="00557BBC"/>
    <w:p w:rsidR="00557BBC" w:rsidP="00557BBC" w:rsidRDefault="00557BBC"/>
    <w:p w:rsidR="00557BBC" w:rsidP="00557BBC" w:rsidRDefault="00557BBC"/>
    <w:p w:rsidRPr="00F1401D" w:rsidR="00557BBC" w:rsidP="00557BBC" w:rsidRDefault="00557BBC">
      <w:pPr>
        <w:rPr>
          <w:lang w:val="en-US"/>
        </w:rPr>
      </w:pPr>
      <w:r>
        <w:rPr>
          <w:lang w:val="en-US"/>
        </w:rPr>
        <w:t>Ingrid van Engelshoven</w:t>
      </w:r>
    </w:p>
    <w:p w:rsidR="00557BBC" w:rsidP="00557BBC" w:rsidRDefault="00557BBC"/>
    <w:p w:rsidR="00820DDA" w:rsidP="00CA35E4" w:rsidRDefault="00820DDA"/>
    <w:p w:rsidR="00D7012E" w:rsidP="00D7012E" w:rsidRDefault="005C7672">
      <w:r>
        <w:t>De minister voor Basis- en Voortgezet Onderwijs en Media,</w:t>
      </w:r>
    </w:p>
    <w:p w:rsidR="00D7012E" w:rsidP="00D7012E" w:rsidRDefault="00D7012E"/>
    <w:p w:rsidR="00D7012E" w:rsidP="00D7012E" w:rsidRDefault="00D7012E"/>
    <w:p w:rsidR="00D7012E" w:rsidP="00D7012E" w:rsidRDefault="00D7012E"/>
    <w:p w:rsidR="00D7012E" w:rsidP="00D7012E" w:rsidRDefault="00D7012E"/>
    <w:p w:rsidRPr="00F1401D" w:rsidR="009A2235" w:rsidP="00702F5B" w:rsidRDefault="005C7672">
      <w:pPr>
        <w:rPr>
          <w:lang w:val="en-US"/>
        </w:rPr>
      </w:pPr>
      <w:r>
        <w:rPr>
          <w:lang w:val="en-US"/>
        </w:rPr>
        <w:t>Arie Slob</w:t>
      </w:r>
    </w:p>
    <w:p w:rsidR="003703A0" w:rsidP="003A7160" w:rsidRDefault="003703A0"/>
    <w:p w:rsidRPr="00820DDA" w:rsidR="00820DDA" w:rsidP="000E53FF" w:rsidRDefault="00820DDA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08" w:rsidRDefault="005C7672">
      <w:pPr>
        <w:spacing w:line="240" w:lineRule="auto"/>
      </w:pPr>
      <w:r>
        <w:separator/>
      </w:r>
    </w:p>
  </w:endnote>
  <w:endnote w:type="continuationSeparator" w:id="0">
    <w:p w:rsidR="00D75208" w:rsidRDefault="005C7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415F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C767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E53FF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E53FF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415F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C767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440B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440B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08" w:rsidRDefault="005C7672">
      <w:pPr>
        <w:spacing w:line="240" w:lineRule="auto"/>
      </w:pPr>
      <w:r>
        <w:separator/>
      </w:r>
    </w:p>
  </w:footnote>
  <w:footnote w:type="continuationSeparator" w:id="0">
    <w:p w:rsidR="00D75208" w:rsidRDefault="005C7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415F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415FE" w:rsidTr="003B528D">
      <w:tc>
        <w:tcPr>
          <w:tcW w:w="2160" w:type="dxa"/>
          <w:shd w:val="clear" w:color="auto" w:fill="auto"/>
        </w:tcPr>
        <w:p w:rsidR="002F71BB" w:rsidRPr="000407BB" w:rsidRDefault="005C767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415F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415F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5C767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40563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15F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5C767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415F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415F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1415F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F4AFF"/>
    <w:multiLevelType w:val="hybridMultilevel"/>
    <w:tmpl w:val="1D8E1FCE"/>
    <w:lvl w:ilvl="0" w:tplc="A9D499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82F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6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69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2F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09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8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E3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64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AF30C10"/>
    <w:multiLevelType w:val="hybridMultilevel"/>
    <w:tmpl w:val="50F0923E"/>
    <w:lvl w:ilvl="0" w:tplc="A188456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FD05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DC9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40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AD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AF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40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EC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60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EE6A88D"/>
    <w:multiLevelType w:val="hybridMultilevel"/>
    <w:tmpl w:val="50F0923E"/>
    <w:lvl w:ilvl="0" w:tplc="08E69BE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9208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E9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47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64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86A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84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AB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CD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D9C741B"/>
    <w:multiLevelType w:val="hybridMultilevel"/>
    <w:tmpl w:val="1D8E1FCE"/>
    <w:lvl w:ilvl="0" w:tplc="3F1EE60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7EC1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94F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6F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C7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67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A3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00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6F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53FF"/>
    <w:rsid w:val="000E6621"/>
    <w:rsid w:val="000E711D"/>
    <w:rsid w:val="001035F8"/>
    <w:rsid w:val="00105677"/>
    <w:rsid w:val="001209B0"/>
    <w:rsid w:val="00127580"/>
    <w:rsid w:val="001308AC"/>
    <w:rsid w:val="001363CB"/>
    <w:rsid w:val="001415FE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73E1"/>
    <w:rsid w:val="001F7F40"/>
    <w:rsid w:val="00213983"/>
    <w:rsid w:val="00215356"/>
    <w:rsid w:val="00217880"/>
    <w:rsid w:val="002336B2"/>
    <w:rsid w:val="002418A6"/>
    <w:rsid w:val="00247061"/>
    <w:rsid w:val="002614E0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03A0"/>
    <w:rsid w:val="00374412"/>
    <w:rsid w:val="0038178B"/>
    <w:rsid w:val="00381F33"/>
    <w:rsid w:val="00383329"/>
    <w:rsid w:val="003934A9"/>
    <w:rsid w:val="00393A13"/>
    <w:rsid w:val="003A5C2F"/>
    <w:rsid w:val="003A7160"/>
    <w:rsid w:val="003B310D"/>
    <w:rsid w:val="003C12D4"/>
    <w:rsid w:val="003D2C04"/>
    <w:rsid w:val="003F417D"/>
    <w:rsid w:val="004040CC"/>
    <w:rsid w:val="00405133"/>
    <w:rsid w:val="00434042"/>
    <w:rsid w:val="0043747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57BBC"/>
    <w:rsid w:val="00573C42"/>
    <w:rsid w:val="00594B0E"/>
    <w:rsid w:val="005A4986"/>
    <w:rsid w:val="005C6799"/>
    <w:rsid w:val="005C7672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440BB"/>
    <w:rsid w:val="00653B76"/>
    <w:rsid w:val="006727FC"/>
    <w:rsid w:val="00674D18"/>
    <w:rsid w:val="00686AED"/>
    <w:rsid w:val="006B07E1"/>
    <w:rsid w:val="006B0A79"/>
    <w:rsid w:val="006B13D1"/>
    <w:rsid w:val="006B54ED"/>
    <w:rsid w:val="006C2F6A"/>
    <w:rsid w:val="006D533B"/>
    <w:rsid w:val="006E5126"/>
    <w:rsid w:val="006E5493"/>
    <w:rsid w:val="006F273B"/>
    <w:rsid w:val="006F338A"/>
    <w:rsid w:val="00702F5B"/>
    <w:rsid w:val="00704845"/>
    <w:rsid w:val="0070514A"/>
    <w:rsid w:val="0070774D"/>
    <w:rsid w:val="0071616E"/>
    <w:rsid w:val="00717896"/>
    <w:rsid w:val="00724085"/>
    <w:rsid w:val="007561CC"/>
    <w:rsid w:val="00793D2E"/>
    <w:rsid w:val="007A2DA4"/>
    <w:rsid w:val="007B1459"/>
    <w:rsid w:val="007C551B"/>
    <w:rsid w:val="007D2274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D1056"/>
    <w:rsid w:val="008D4316"/>
    <w:rsid w:val="008D52CC"/>
    <w:rsid w:val="008E3932"/>
    <w:rsid w:val="0090302B"/>
    <w:rsid w:val="00924789"/>
    <w:rsid w:val="00930C09"/>
    <w:rsid w:val="00932ED2"/>
    <w:rsid w:val="00937DCC"/>
    <w:rsid w:val="00963440"/>
    <w:rsid w:val="00965366"/>
    <w:rsid w:val="009656BF"/>
    <w:rsid w:val="00990F8D"/>
    <w:rsid w:val="009A2235"/>
    <w:rsid w:val="009A3D5B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11469"/>
    <w:rsid w:val="00B20109"/>
    <w:rsid w:val="00B24F9E"/>
    <w:rsid w:val="00B27D50"/>
    <w:rsid w:val="00B4562B"/>
    <w:rsid w:val="00B47AA2"/>
    <w:rsid w:val="00B53F34"/>
    <w:rsid w:val="00B556B4"/>
    <w:rsid w:val="00B55DC9"/>
    <w:rsid w:val="00B66570"/>
    <w:rsid w:val="00B74173"/>
    <w:rsid w:val="00BA389E"/>
    <w:rsid w:val="00BB195F"/>
    <w:rsid w:val="00BC1830"/>
    <w:rsid w:val="00BC3B53"/>
    <w:rsid w:val="00BC4AE3"/>
    <w:rsid w:val="00BD0B3F"/>
    <w:rsid w:val="00BD7E81"/>
    <w:rsid w:val="00BF4427"/>
    <w:rsid w:val="00C04C32"/>
    <w:rsid w:val="00C1441A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34F40"/>
    <w:rsid w:val="00D45993"/>
    <w:rsid w:val="00D4707D"/>
    <w:rsid w:val="00D47625"/>
    <w:rsid w:val="00D5107A"/>
    <w:rsid w:val="00D51F76"/>
    <w:rsid w:val="00D7012E"/>
    <w:rsid w:val="00D74F66"/>
    <w:rsid w:val="00D75208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2C38"/>
    <w:rsid w:val="00E830FB"/>
    <w:rsid w:val="00E91674"/>
    <w:rsid w:val="00E91BDD"/>
    <w:rsid w:val="00E93A83"/>
    <w:rsid w:val="00E94494"/>
    <w:rsid w:val="00E972A2"/>
    <w:rsid w:val="00EB5D85"/>
    <w:rsid w:val="00EC1181"/>
    <w:rsid w:val="00EC238A"/>
    <w:rsid w:val="00EC261B"/>
    <w:rsid w:val="00ED5A53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D1326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761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2021-02-24T10:37:00.0000000Z</dcterms:created>
  <dcterms:modified xsi:type="dcterms:W3CDTF">2021-02-24T10:37:00.0000000Z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o262ber</vt:lpwstr>
  </property>
  <property fmtid="{D5CDD505-2E9C-101B-9397-08002B2CF9AE}" pid="3" name="cs_objectid">
    <vt:lpwstr>27011651</vt:lpwstr>
  </property>
  <property fmtid="{D5CDD505-2E9C-101B-9397-08002B2CF9AE}" pid="4" name="ocw_betreft">
    <vt:lpwstr>Antwoord op schriftelijke vragen van ....</vt:lpwstr>
  </property>
  <property fmtid="{D5CDD505-2E9C-101B-9397-08002B2CF9AE}" pid="5" name="ocw_directie">
    <vt:lpwstr>DOB/P&amp;O/TRAI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