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5244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260079EF" wp14:anchorId="4C9FB57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BF4" w:rsidRDefault="00614BF4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614BF4" w:rsidRDefault="00614BF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4B4EA0">
        <w:tc>
          <w:tcPr>
            <w:tcW w:w="0" w:type="auto"/>
          </w:tcPr>
          <w:p w:rsidR="00614BF4" w:rsidRDefault="0045244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B527D0B" wp14:editId="26940A2E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90962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452446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4B4EA0">
        <w:trPr>
          <w:trHeight w:val="306" w:hRule="exact"/>
        </w:trPr>
        <w:tc>
          <w:tcPr>
            <w:tcW w:w="7512" w:type="dxa"/>
            <w:gridSpan w:val="2"/>
          </w:tcPr>
          <w:p w:rsidR="00F75106" w:rsidRDefault="00452446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4B4EA0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4B4EA0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452446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4B4EA0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452446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0129A4" w:rsidRDefault="00452446">
            <w:pPr>
              <w:pStyle w:val="adres"/>
            </w:pPr>
            <w:r>
              <w:t>der Staten-Generaal</w:t>
            </w:r>
          </w:p>
          <w:p w:rsidR="000129A4" w:rsidRDefault="00452446">
            <w:pPr>
              <w:pStyle w:val="adres"/>
            </w:pPr>
            <w:r>
              <w:t>Postbus 20018</w:t>
            </w:r>
          </w:p>
          <w:p w:rsidR="000129A4" w:rsidRDefault="00452446">
            <w:pPr>
              <w:pStyle w:val="adres"/>
            </w:pPr>
            <w:r>
              <w:t>2500 EA  DEN HAAG</w:t>
            </w:r>
          </w:p>
          <w:p w:rsidR="000129A4" w:rsidRDefault="00452446">
            <w:pPr>
              <w:pStyle w:val="adres"/>
            </w:pPr>
            <w:r>
              <w:t> </w:t>
            </w:r>
          </w:p>
          <w:p w:rsidR="000129A4" w:rsidRDefault="00452446">
            <w:pPr>
              <w:pStyle w:val="adres"/>
            </w:pPr>
            <w:r>
              <w:fldChar w:fldCharType="end"/>
            </w:r>
          </w:p>
          <w:p w:rsidR="00F75106" w:rsidRDefault="00452446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4B4EA0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4B4EA0">
        <w:trPr>
          <w:trHeight w:val="238" w:hRule="exact"/>
        </w:trPr>
        <w:tc>
          <w:tcPr>
            <w:tcW w:w="1099" w:type="dxa"/>
          </w:tcPr>
          <w:p w:rsidR="00F75106" w:rsidRDefault="0045244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A8291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25</w:t>
            </w:r>
            <w:r w:rsidR="00BB0121">
              <w:t xml:space="preserve"> </w:t>
            </w:r>
            <w:r w:rsidR="00452446">
              <w:t>januari 2021</w:t>
            </w:r>
          </w:p>
        </w:tc>
      </w:tr>
      <w:tr w:rsidR="004B4EA0">
        <w:trPr>
          <w:trHeight w:val="482" w:hRule="exact"/>
        </w:trPr>
        <w:tc>
          <w:tcPr>
            <w:tcW w:w="1099" w:type="dxa"/>
          </w:tcPr>
          <w:p w:rsidR="00F75106" w:rsidRDefault="00452446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614BF4" w:rsidRDefault="00452446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Nota van wijziging bij het voorstel van wet herimplementatie kaderbesluit EAB </w:t>
            </w:r>
            <w:r>
              <w:fldChar w:fldCharType="end"/>
            </w:r>
            <w:r w:rsidR="00614BF4">
              <w:t>(</w:t>
            </w:r>
            <w:r w:rsidRPr="00614BF4" w:rsidR="00614BF4">
              <w:t>35 535</w:t>
            </w:r>
            <w:r w:rsidR="00614BF4">
              <w:t>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4B4EA0">
        <w:tc>
          <w:tcPr>
            <w:tcW w:w="2013" w:type="dxa"/>
          </w:tcPr>
          <w:p w:rsidR="00614BF4" w:rsidP="00614BF4" w:rsidRDefault="0045244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6835E6" w:rsidP="00614BF4" w:rsidRDefault="00452446">
            <w:pPr>
              <w:pStyle w:val="afzendgegevens-bold"/>
              <w:rPr>
                <w:b w:val="0"/>
                <w:bCs/>
              </w:rPr>
            </w:pPr>
            <w:r w:rsidRPr="006835E6">
              <w:rPr>
                <w:b w:val="0"/>
                <w:bCs/>
              </w:rPr>
              <w:t xml:space="preserve">Sector Straf- en </w:t>
            </w:r>
          </w:p>
          <w:p w:rsidRPr="006835E6" w:rsidR="006835E6" w:rsidP="00614BF4" w:rsidRDefault="00452446">
            <w:pPr>
              <w:pStyle w:val="afzendgegevens-bold"/>
              <w:rPr>
                <w:b w:val="0"/>
                <w:bCs/>
              </w:rPr>
            </w:pPr>
            <w:r w:rsidRPr="006835E6">
              <w:rPr>
                <w:b w:val="0"/>
                <w:bCs/>
              </w:rPr>
              <w:t>Sanctierecht</w:t>
            </w:r>
          </w:p>
          <w:p w:rsidR="00614BF4" w:rsidP="00614BF4" w:rsidRDefault="00452446">
            <w:pPr>
              <w:pStyle w:val="witregel1"/>
            </w:pPr>
            <w:r>
              <w:t> </w:t>
            </w:r>
          </w:p>
          <w:p w:rsidR="00614BF4" w:rsidP="00614BF4" w:rsidRDefault="00452446">
            <w:pPr>
              <w:pStyle w:val="afzendgegevens"/>
            </w:pPr>
            <w:r>
              <w:t>Turfmarkt 147</w:t>
            </w:r>
          </w:p>
          <w:p w:rsidR="00614BF4" w:rsidP="00614BF4" w:rsidRDefault="00452446">
            <w:pPr>
              <w:pStyle w:val="afzendgegevens"/>
            </w:pPr>
            <w:r>
              <w:t>2511 DP  Den Haag</w:t>
            </w:r>
          </w:p>
          <w:p w:rsidR="00614BF4" w:rsidP="00614BF4" w:rsidRDefault="00452446">
            <w:pPr>
              <w:pStyle w:val="afzendgegevens"/>
            </w:pPr>
            <w:r>
              <w:t>Postbus 20301</w:t>
            </w:r>
          </w:p>
          <w:p w:rsidR="00614BF4" w:rsidP="00614BF4" w:rsidRDefault="00452446">
            <w:pPr>
              <w:pStyle w:val="afzendgegevens"/>
            </w:pPr>
            <w:r>
              <w:t>2500 EH  Den Haag</w:t>
            </w:r>
          </w:p>
          <w:p w:rsidR="00614BF4" w:rsidP="00614BF4" w:rsidRDefault="00452446">
            <w:pPr>
              <w:pStyle w:val="afzendgegevens"/>
            </w:pPr>
            <w:r>
              <w:t>www.rijksoverheid.nl/jenv</w:t>
            </w:r>
          </w:p>
          <w:p w:rsidR="00614BF4" w:rsidP="00614BF4" w:rsidRDefault="00452446">
            <w:pPr>
              <w:pStyle w:val="witregel1"/>
            </w:pPr>
            <w:r>
              <w:t> </w:t>
            </w:r>
          </w:p>
          <w:p w:rsidR="00614BF4" w:rsidP="00614BF4" w:rsidRDefault="00452446">
            <w:pPr>
              <w:pStyle w:val="witregel2"/>
            </w:pPr>
            <w:r>
              <w:t> </w:t>
            </w:r>
          </w:p>
          <w:p w:rsidR="00614BF4" w:rsidP="00614BF4" w:rsidRDefault="00452446">
            <w:pPr>
              <w:pStyle w:val="referentiekopjes"/>
            </w:pPr>
            <w:r>
              <w:t>Ons kenmerk</w:t>
            </w:r>
          </w:p>
          <w:p w:rsidR="00614BF4" w:rsidP="00614BF4" w:rsidRDefault="00452446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3182435</w:t>
            </w:r>
            <w:r>
              <w:fldChar w:fldCharType="end"/>
            </w:r>
          </w:p>
          <w:p w:rsidR="00614BF4" w:rsidP="00614BF4" w:rsidRDefault="00452446">
            <w:pPr>
              <w:pStyle w:val="witregel1"/>
            </w:pPr>
            <w:r>
              <w:t> </w:t>
            </w:r>
          </w:p>
          <w:p w:rsidR="00614BF4" w:rsidP="00614BF4" w:rsidRDefault="0045244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14BF4" w:rsidP="00614BF4" w:rsidRDefault="00614BF4">
            <w:pPr>
              <w:pStyle w:val="referentiegegevens"/>
            </w:pPr>
          </w:p>
          <w:bookmarkEnd w:id="4"/>
          <w:p w:rsidRPr="00614BF4" w:rsidR="00614BF4" w:rsidP="00614BF4" w:rsidRDefault="00614BF4">
            <w:pPr>
              <w:pStyle w:val="referentiegegevens"/>
            </w:pPr>
          </w:p>
          <w:p w:rsidR="00F75106" w:rsidRDefault="0045244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4B4EA0" w:rsidTr="00614BF4">
        <w:tc>
          <w:tcPr>
            <w:tcW w:w="7716" w:type="dxa"/>
          </w:tcPr>
          <w:p w:rsidRPr="00C22108" w:rsidR="00C22108" w:rsidP="002353E3" w:rsidRDefault="00452446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68EC6C3D" wp14:anchorId="185751DE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452446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452446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3D19DE9D" wp14:anchorId="51016203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452446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452446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614BF4" w:rsidP="00046CB7" w:rsidRDefault="00452446">
      <w:pPr>
        <w:widowControl w:val="0"/>
      </w:pPr>
      <w:bookmarkStart w:name="cursor" w:id="8"/>
      <w:bookmarkEnd w:id="8"/>
      <w:r>
        <w:t>Hierbij bied ik u, mede namens de Minister voor Rechtsbescherming, een nota van wijziging aan inzake het voorstel van wet inzake de h</w:t>
      </w:r>
      <w:r w:rsidRPr="00D20840">
        <w:t>erimplementatie van onderdelen van het kaderbesluit van de Raad van de Europese Unie betreffende het Europees aanhoudingsbevel en de procedures van overlevering tussen de lidstaten van de Europese Unie</w:t>
      </w:r>
      <w:r>
        <w:t xml:space="preserve"> (wijziging van de Overleveringswet).</w:t>
      </w:r>
      <w:r w:rsidR="00046CB7">
        <w:t xml:space="preserve"> Voorts treft u in de bijlage een appreciatie aan van de adviezen van het College van procureurs-generaal en de Raad voor de rechtspraak, die ik heb gedeeld met de Afdeling advisering van de Raad van State ten behoeve van hun spoedadvisering. </w:t>
      </w:r>
    </w:p>
    <w:p w:rsidR="00614BF4" w:rsidP="00614BF4" w:rsidRDefault="00614BF4">
      <w:pPr>
        <w:widowControl w:val="0"/>
      </w:pPr>
    </w:p>
    <w:p w:rsidR="00614BF4" w:rsidP="00614BF4" w:rsidRDefault="00614BF4">
      <w:pPr>
        <w:widowControl w:val="0"/>
      </w:pPr>
    </w:p>
    <w:p w:rsidR="00614BF4" w:rsidP="00614BF4" w:rsidRDefault="00452446">
      <w:pPr>
        <w:widowControl w:val="0"/>
      </w:pPr>
      <w:r>
        <w:t>De Minister van Justitie en Veiligheid,</w:t>
      </w:r>
    </w:p>
    <w:p w:rsidR="00614BF4" w:rsidP="00614BF4" w:rsidRDefault="00614BF4">
      <w:pPr>
        <w:widowControl w:val="0"/>
      </w:pPr>
    </w:p>
    <w:p w:rsidR="00614BF4" w:rsidP="00614BF4" w:rsidRDefault="00614BF4">
      <w:pPr>
        <w:widowControl w:val="0"/>
      </w:pPr>
    </w:p>
    <w:p w:rsidR="006835E6" w:rsidP="00614BF4" w:rsidRDefault="006835E6">
      <w:pPr>
        <w:widowControl w:val="0"/>
      </w:pPr>
    </w:p>
    <w:p w:rsidR="006835E6" w:rsidP="00614BF4" w:rsidRDefault="006835E6">
      <w:pPr>
        <w:widowControl w:val="0"/>
      </w:pPr>
    </w:p>
    <w:p w:rsidR="00614BF4" w:rsidP="00614BF4" w:rsidRDefault="00614BF4">
      <w:pPr>
        <w:widowControl w:val="0"/>
      </w:pPr>
    </w:p>
    <w:p w:rsidR="006835E6" w:rsidP="00614BF4" w:rsidRDefault="006835E6">
      <w:pPr>
        <w:widowControl w:val="0"/>
      </w:pPr>
    </w:p>
    <w:p w:rsidR="00614BF4" w:rsidP="00614BF4" w:rsidRDefault="00452446">
      <w:pPr>
        <w:widowControl w:val="0"/>
      </w:pPr>
      <w:r>
        <w:t xml:space="preserve">Ferd Grapperhaus </w:t>
      </w:r>
      <w:r>
        <w:fldChar w:fldCharType="begin"/>
      </w:r>
      <w:r>
        <w:instrText xml:space="preserve"> DOCPROPERTY aanhefdoc *\MERGEFORMAT </w:instrText>
      </w:r>
      <w:r>
        <w:fldChar w:fldCharType="end"/>
      </w:r>
    </w:p>
    <w:p w:rsidR="00F75106" w:rsidRDefault="00F75106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4B4EA0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4B4EA0" w:rsidTr="007E5EBB">
              <w:tc>
                <w:tcPr>
                  <w:tcW w:w="7534" w:type="dxa"/>
                  <w:gridSpan w:val="3"/>
                  <w:shd w:val="clear" w:color="auto" w:fill="auto"/>
                </w:tcPr>
                <w:p w:rsidRPr="00614BF4" w:rsidR="00614BF4" w:rsidP="00614BF4" w:rsidRDefault="00614BF4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4B4EA0" w:rsidTr="00700080">
              <w:tc>
                <w:tcPr>
                  <w:tcW w:w="7534" w:type="dxa"/>
                  <w:gridSpan w:val="3"/>
                  <w:shd w:val="clear" w:color="auto" w:fill="auto"/>
                </w:tcPr>
                <w:p w:rsidRPr="00614BF4" w:rsidR="00614BF4" w:rsidP="00614BF4" w:rsidRDefault="00614BF4">
                  <w:pPr>
                    <w:pStyle w:val="broodtekst"/>
                  </w:pPr>
                </w:p>
              </w:tc>
            </w:tr>
            <w:tr w:rsidR="004B4EA0" w:rsidTr="00B9087D">
              <w:tc>
                <w:tcPr>
                  <w:tcW w:w="7534" w:type="dxa"/>
                  <w:gridSpan w:val="3"/>
                  <w:shd w:val="clear" w:color="auto" w:fill="auto"/>
                </w:tcPr>
                <w:p w:rsidRPr="00614BF4" w:rsidR="00614BF4" w:rsidP="00614BF4" w:rsidRDefault="00614BF4">
                  <w:pPr>
                    <w:pStyle w:val="broodtekst"/>
                  </w:pPr>
                </w:p>
              </w:tc>
            </w:tr>
            <w:tr w:rsidR="004B4EA0" w:rsidTr="005934C4">
              <w:tc>
                <w:tcPr>
                  <w:tcW w:w="7534" w:type="dxa"/>
                  <w:gridSpan w:val="3"/>
                  <w:shd w:val="clear" w:color="auto" w:fill="auto"/>
                </w:tcPr>
                <w:p w:rsidRPr="00614BF4" w:rsidR="00614BF4" w:rsidP="00614BF4" w:rsidRDefault="00614BF4">
                  <w:pPr>
                    <w:pStyle w:val="broodtekst"/>
                  </w:pPr>
                </w:p>
              </w:tc>
            </w:tr>
            <w:tr w:rsidR="004B4EA0" w:rsidTr="00DA4F6D">
              <w:tc>
                <w:tcPr>
                  <w:tcW w:w="7534" w:type="dxa"/>
                  <w:gridSpan w:val="3"/>
                  <w:shd w:val="clear" w:color="auto" w:fill="auto"/>
                </w:tcPr>
                <w:p w:rsidRPr="00614BF4" w:rsidR="00614BF4" w:rsidP="00614BF4" w:rsidRDefault="00614BF4">
                  <w:pPr>
                    <w:pStyle w:val="broodtekst"/>
                  </w:pPr>
                </w:p>
              </w:tc>
            </w:tr>
            <w:tr w:rsidR="004B4EA0" w:rsidTr="00614BF4">
              <w:tc>
                <w:tcPr>
                  <w:tcW w:w="4209" w:type="dxa"/>
                  <w:shd w:val="clear" w:color="auto" w:fill="auto"/>
                </w:tcPr>
                <w:p w:rsidRPr="00614BF4" w:rsidR="00614BF4" w:rsidP="00614BF4" w:rsidRDefault="00614BF4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614BF4" w:rsidR="00614BF4" w:rsidP="00614BF4" w:rsidRDefault="00614BF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614BF4" w:rsidR="00614BF4" w:rsidRDefault="00614BF4">
                  <w:pPr>
                    <w:pStyle w:val="broodtekst"/>
                  </w:pPr>
                </w:p>
              </w:tc>
            </w:tr>
            <w:bookmarkEnd w:id="10"/>
          </w:tbl>
          <w:p w:rsidR="00614BF4" w:rsidP="00614BF4" w:rsidRDefault="00614BF4">
            <w:pPr>
              <w:pStyle w:val="in-table"/>
            </w:pPr>
          </w:p>
          <w:p w:rsidR="00F75106" w:rsidRDefault="00452446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2D" w:rsidRDefault="00452446">
      <w:pPr>
        <w:spacing w:line="240" w:lineRule="auto"/>
      </w:pPr>
      <w:r>
        <w:separator/>
      </w:r>
    </w:p>
  </w:endnote>
  <w:endnote w:type="continuationSeparator" w:id="0">
    <w:p w:rsidR="0026362D" w:rsidRDefault="00452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524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B4EA0">
      <w:trPr>
        <w:trHeight w:hRule="exact" w:val="240"/>
      </w:trPr>
      <w:tc>
        <w:tcPr>
          <w:tcW w:w="7752" w:type="dxa"/>
        </w:tcPr>
        <w:p w:rsidR="0089073C" w:rsidRDefault="00452446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452446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14BF4">
            <w:fldChar w:fldCharType="begin"/>
          </w:r>
          <w:r>
            <w:instrText xml:space="preserve"> NUMPAGES   \* MERGEFORMAT </w:instrText>
          </w:r>
          <w:r w:rsidR="00614BF4">
            <w:fldChar w:fldCharType="separate"/>
          </w:r>
          <w:r w:rsidR="00614BF4">
            <w:t>1</w:t>
          </w:r>
          <w:r w:rsidR="00614BF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B4EA0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45244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452446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14BF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14BF4">
            <w:fldChar w:fldCharType="begin"/>
          </w:r>
          <w:r>
            <w:instrText xml:space="preserve"> SECTIONPAGES   \* MERGEFORMAT </w:instrText>
          </w:r>
          <w:r w:rsidR="00614BF4">
            <w:fldChar w:fldCharType="separate"/>
          </w:r>
          <w:r w:rsidR="00614BF4">
            <w:t>1</w:t>
          </w:r>
          <w:r w:rsidR="00614BF4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4B4EA0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4B4EA0">
      <w:trPr>
        <w:cantSplit/>
        <w:trHeight w:hRule="exact" w:val="216"/>
      </w:trPr>
      <w:tc>
        <w:tcPr>
          <w:tcW w:w="7771" w:type="dxa"/>
        </w:tcPr>
        <w:p w:rsidR="0089073C" w:rsidRDefault="0045244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452446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409F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4B4EA0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4B4EA0">
      <w:trPr>
        <w:cantSplit/>
        <w:trHeight w:hRule="exact" w:val="289"/>
      </w:trPr>
      <w:tc>
        <w:tcPr>
          <w:tcW w:w="7769" w:type="dxa"/>
        </w:tcPr>
        <w:p w:rsidR="0089073C" w:rsidRDefault="0045244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452446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14BF4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14BF4">
            <w:fldChar w:fldCharType="begin"/>
          </w:r>
          <w:r>
            <w:instrText xml:space="preserve"> SECTIONPAGES   \* MERGEFORMAT </w:instrText>
          </w:r>
          <w:r w:rsidR="00614BF4">
            <w:fldChar w:fldCharType="separate"/>
          </w:r>
          <w:r w:rsidR="00614BF4">
            <w:t>1</w:t>
          </w:r>
          <w:r w:rsidR="00614BF4">
            <w:fldChar w:fldCharType="end"/>
          </w:r>
        </w:p>
      </w:tc>
    </w:tr>
    <w:tr w:rsidR="004B4EA0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2D" w:rsidRDefault="00452446">
      <w:pPr>
        <w:spacing w:line="240" w:lineRule="auto"/>
      </w:pPr>
      <w:r>
        <w:separator/>
      </w:r>
    </w:p>
  </w:footnote>
  <w:footnote w:type="continuationSeparator" w:id="0">
    <w:p w:rsidR="0026362D" w:rsidRDefault="004524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52446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2B2D495" wp14:editId="419209F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4B4EA0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452446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45244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45244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452446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18 januari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452446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45244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3182435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B4EA0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4B4EA0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452446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45244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45244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45244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18 januari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45244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45244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3182435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B4EA0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A94CDD4" wp14:editId="59A8FEF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452446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452446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B4EA0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452446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52446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434AA92B" wp14:editId="2248A32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519048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BF4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7A6C78F" wp14:editId="344296F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B409FB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024A532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B98CA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7AF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766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42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C2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4B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67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C9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8A30F07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9F09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2C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7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82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7A6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6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EC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704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1FF0940E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1C40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287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0D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05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A1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E3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4F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1EF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56A097D6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7E782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02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6E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A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60F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28A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7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EA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_x000d_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95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Jan Willem Schaper&quot; value=&quot;2&quot;&gt;&lt;afzender aanhef=&quot;1&quot; country-code=&quot;31&quot; country-id=&quot;NLD&quot; groetregel=&quot;1&quot; name=&quot;Jan Willem Schaper&quot; organisatie=&quot;25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Lenssen&quot; value=&quot;1&quot;&gt;&lt;afzender aanhef=&quot;1&quot; country-code=&quot;31&quot; country-id=&quot;NLD&quot; email=&quot;d.j.h.lenssen@minjenv.nl&quot; groetregel=&quot;1&quot; naam=&quot;Dominique Lenssen&quot; name=&quot;Lenssen&quot; organisatie=&quot;256&quot; taal=&quot;1043&quot; telefoon=&quot;0611505015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Aan de Voorzitter van de Tweede Kamer \nder Staten-Generaal\nPostbus 20018\n2500 EA  DEN HAAG\n&amp;#160;\n&quot;&gt;&lt;address city=&quot;&quot; country-code=&quot;31&quot; country-id=&quot;NLD&quot; housenr=&quot;&quot; omitted-country=&quot;Nederland&quot; street=&quot;&quot; zipcode=&quot;&quot;&gt;&lt;to&gt;Aan de Voorzitter van de Tweede Kamer \nder Staten-Generaal\nPostbus 20018\n2500 EA  DEN HAAG&lt;/to&gt;&lt;/address&gt;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Nota van wijziging bij het voorstel van wet herimplementatie kaderbesluit EAB&quot;/&gt;&lt;heropend value=&quot;false&quot;/&gt;&lt;vorm value=&quot;Digitaal&quot;/&gt;&lt;ZaakLocatie/&gt;&lt;zaakkenmerk/&gt;&lt;zaaktitel/&gt;&lt;fn_geaddresseerde formatted-value=&quot;Aan de Voorzitter van de Tweede Kamer 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115 050 15&quot; value=&quot;0611505015&quot;&gt;&lt;phonenumber country-code=&quot;31&quot; number=&quot;0611505015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Dominique Lenssen&quot;/&gt;&lt;email formatted-value=&quot;d.j.h.lenssen@minjenv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8 januari 2021&quot; value=&quot;2021-01-18T00:00:00&quot;/&gt;&lt;onskenmerk format-disabled=&quot;true&quot; formatted-value=&quot;3182435&quot; value=&quot;3182435&quot;/&gt;&lt;uwkenmerk formatted-value=&quot;&quot;/&gt;&lt;onderwerp format-disabled=&quot;true&quot; formatted-value=&quot;Nota van wijziging bij het voorstel van wet herimplementatie kaderbesluit EAB &quot; value=&quot;Nota van wijziging bij het voorstel van wet herimplementatie kaderbesluit EAB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614BF4"/>
    <w:rsid w:val="000129A4"/>
    <w:rsid w:val="00046CB7"/>
    <w:rsid w:val="000E4FC7"/>
    <w:rsid w:val="001B5B02"/>
    <w:rsid w:val="002353E3"/>
    <w:rsid w:val="0026362D"/>
    <w:rsid w:val="0040796D"/>
    <w:rsid w:val="00452446"/>
    <w:rsid w:val="004B4EA0"/>
    <w:rsid w:val="005B585C"/>
    <w:rsid w:val="00614BF4"/>
    <w:rsid w:val="00652887"/>
    <w:rsid w:val="00666B4A"/>
    <w:rsid w:val="006835E6"/>
    <w:rsid w:val="00690E82"/>
    <w:rsid w:val="006F6D10"/>
    <w:rsid w:val="00794445"/>
    <w:rsid w:val="0089073C"/>
    <w:rsid w:val="008A7B34"/>
    <w:rsid w:val="009B09F2"/>
    <w:rsid w:val="00A571DB"/>
    <w:rsid w:val="00A82918"/>
    <w:rsid w:val="00B07A5A"/>
    <w:rsid w:val="00B2078A"/>
    <w:rsid w:val="00B409FB"/>
    <w:rsid w:val="00B46C81"/>
    <w:rsid w:val="00BB0121"/>
    <w:rsid w:val="00C22108"/>
    <w:rsid w:val="00CC3E4D"/>
    <w:rsid w:val="00D2034F"/>
    <w:rsid w:val="00D20840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CommentReference">
    <w:name w:val="annotation reference"/>
    <w:basedOn w:val="DefaultParagraphFont"/>
    <w:semiHidden/>
    <w:unhideWhenUsed/>
    <w:rsid w:val="00614B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4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4BF4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4BF4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614BF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4BF4"/>
    <w:rPr>
      <w:rFonts w:ascii="Segoe UI" w:hAnsi="Segoe UI" w:cs="Segoe UI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CommentReference">
    <w:name w:val="annotation reference"/>
    <w:basedOn w:val="DefaultParagraphFont"/>
    <w:semiHidden/>
    <w:unhideWhenUsed/>
    <w:rsid w:val="00614B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4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4BF4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4BF4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614BF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4BF4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CHULL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254</ap:Words>
  <ap:Characters>1402</ap:Characters>
  <ap:DocSecurity>0</ap:DocSecurity>
  <ap:Lines>11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2021-01-26T13:38:00.0000000Z</dcterms:created>
  <dcterms:modified xsi:type="dcterms:W3CDTF">2021-01-26T13:38:00.0000000Z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_x000d_der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18 januari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>1</vt:lpwstr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Nota van wijziging bij het voorstel van wet herimplementatie kaderbesluit EAB </vt:lpwstr>
  </property>
  <property fmtid="{D5CDD505-2E9C-101B-9397-08002B2CF9AE}" pid="23" name="onskenmerk">
    <vt:lpwstr>3182435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