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A047DD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 wp14:editId="2A4C5D41" wp14:anchorId="21A0A0F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C6C" w:rsidRDefault="00776C6C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1A0A0FA">
                <v:stroke joinstyle="miter"/>
                <v:path gradientshapeok="t" o:connecttype="rect"/>
              </v:shapetype>
              <v:shape id="Carma DocSys~brief" style="position:absolute;margin-left:0;margin-top:0;width:0;height:0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AvqarEMAgAADQQAAA4AAAAA&#10;AAAAAAAAAAAALgIAAGRycy9lMm9Eb2MueG1sUEsBAi0AFAAGAAgAAAAhANAPynHVAAAA/wAAAA8A&#10;AAAAAAAAAAAAAAAAZgQAAGRycy9kb3ducmV2LnhtbFBLBQYAAAAABAAEAPMAAABoBQAAAAA=&#10;">
                <v:textbox style="layout-flow:vertical;mso-layout-flow-alt:bottom-to-top">
                  <w:txbxContent>
                    <w:p w:rsidR="00776C6C" w:rsidRDefault="00776C6C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181156">
        <w:tc>
          <w:tcPr>
            <w:tcW w:w="0" w:type="auto"/>
          </w:tcPr>
          <w:p w:rsidR="00776C6C" w:rsidRDefault="00A047DD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4EA25690" wp14:editId="44DFA4E2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22947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A047DD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181156">
        <w:trPr>
          <w:trHeight w:val="306" w:hRule="exact"/>
        </w:trPr>
        <w:tc>
          <w:tcPr>
            <w:tcW w:w="7512" w:type="dxa"/>
            <w:gridSpan w:val="2"/>
          </w:tcPr>
          <w:p w:rsidR="00F75106" w:rsidRDefault="00A047DD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18115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18115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A047DD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181156">
        <w:trPr>
          <w:cantSplit/>
          <w:trHeight w:val="2166" w:hRule="exact"/>
        </w:trPr>
        <w:tc>
          <w:tcPr>
            <w:tcW w:w="7512" w:type="dxa"/>
            <w:gridSpan w:val="2"/>
          </w:tcPr>
          <w:p w:rsidR="000129A4" w:rsidRDefault="0039456C">
            <w:pPr>
              <w:pStyle w:val="adres"/>
            </w:pPr>
            <w:r>
              <w:t xml:space="preserve">Aan </w:t>
            </w:r>
            <w:r w:rsidR="008A7B34">
              <w:fldChar w:fldCharType="begin"/>
            </w:r>
            <w:r w:rsidR="00A047DD">
              <w:instrText xml:space="preserve"> DOCVARIABLE adres *\MERGEFORMAT </w:instrText>
            </w:r>
            <w:r w:rsidR="008A7B34">
              <w:fldChar w:fldCharType="separate"/>
            </w:r>
            <w:r>
              <w:t>d</w:t>
            </w:r>
            <w:r w:rsidR="00A047DD">
              <w:t>e Voorzitter van de Tweede Kamer</w:t>
            </w:r>
          </w:p>
          <w:p w:rsidR="000129A4" w:rsidRDefault="00A047DD">
            <w:pPr>
              <w:pStyle w:val="adres"/>
            </w:pPr>
            <w:r>
              <w:t>der Staten-Generaal</w:t>
            </w:r>
          </w:p>
          <w:p w:rsidR="000129A4" w:rsidRDefault="00A047DD">
            <w:pPr>
              <w:pStyle w:val="adres"/>
            </w:pPr>
            <w:r>
              <w:t>Postbus 20018 </w:t>
            </w:r>
          </w:p>
          <w:p w:rsidR="000129A4" w:rsidRDefault="00A047DD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A047DD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18115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181156">
        <w:trPr>
          <w:trHeight w:val="238" w:hRule="exact"/>
        </w:trPr>
        <w:tc>
          <w:tcPr>
            <w:tcW w:w="1099" w:type="dxa"/>
          </w:tcPr>
          <w:p w:rsidR="00F75106" w:rsidRDefault="00A047DD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ED4E7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 xml:space="preserve">25 </w:t>
            </w:r>
            <w:r w:rsidR="00A047DD">
              <w:t>januari 2021</w:t>
            </w:r>
          </w:p>
        </w:tc>
      </w:tr>
      <w:tr w:rsidR="00181156">
        <w:trPr>
          <w:trHeight w:val="482" w:hRule="exact"/>
        </w:trPr>
        <w:tc>
          <w:tcPr>
            <w:tcW w:w="1099" w:type="dxa"/>
          </w:tcPr>
          <w:p w:rsidR="00F75106" w:rsidRDefault="00A047DD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5C3F50" w:rsidRDefault="00A047DD">
            <w:pPr>
              <w:pStyle w:val="datumonderwerp"/>
            </w:pPr>
            <w:r>
              <w:fldChar w:fldCharType="begin"/>
            </w:r>
            <w:r>
              <w:instrText xml:space="preserve"> DOCPROPERTY onderwerp </w:instrText>
            </w:r>
            <w:r>
              <w:fldChar w:fldCharType="separate"/>
            </w:r>
            <w:r>
              <w:t xml:space="preserve">Wijziging van Boek 2 BW in verband met het evenwichtiger maken van de </w:t>
            </w:r>
            <w:r>
              <w:fldChar w:fldCharType="end"/>
            </w:r>
            <w:r>
              <w:t>man/vrouw verhouding in de top van het bedrijfsleven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181156">
        <w:tc>
          <w:tcPr>
            <w:tcW w:w="2013" w:type="dxa"/>
          </w:tcPr>
          <w:p w:rsidR="00776C6C" w:rsidP="00776C6C" w:rsidRDefault="00A047DD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776C6C" w:rsidP="00776C6C" w:rsidRDefault="00A047DD">
            <w:pPr>
              <w:pStyle w:val="afzendgegevens"/>
            </w:pPr>
            <w:r>
              <w:t>Sector P</w:t>
            </w:r>
            <w:r w:rsidR="00C91E1C">
              <w:t>rivaatrecht</w:t>
            </w:r>
          </w:p>
          <w:p w:rsidR="00776C6C" w:rsidP="00776C6C" w:rsidRDefault="00A047DD">
            <w:pPr>
              <w:pStyle w:val="witregel1"/>
            </w:pPr>
            <w:r>
              <w:t> </w:t>
            </w:r>
          </w:p>
          <w:p w:rsidRPr="00ED4E74" w:rsidR="00776C6C" w:rsidP="00776C6C" w:rsidRDefault="00A047DD">
            <w:pPr>
              <w:pStyle w:val="afzendgegevens"/>
              <w:rPr>
                <w:lang w:val="de-DE"/>
              </w:rPr>
            </w:pPr>
            <w:r w:rsidRPr="00ED4E74">
              <w:rPr>
                <w:lang w:val="de-DE"/>
              </w:rPr>
              <w:t>Turfmarkt 147</w:t>
            </w:r>
          </w:p>
          <w:p w:rsidRPr="00ED4E74" w:rsidR="00776C6C" w:rsidP="00776C6C" w:rsidRDefault="00A047DD">
            <w:pPr>
              <w:pStyle w:val="afzendgegevens"/>
              <w:rPr>
                <w:lang w:val="de-DE"/>
              </w:rPr>
            </w:pPr>
            <w:r w:rsidRPr="00ED4E74">
              <w:rPr>
                <w:lang w:val="de-DE"/>
              </w:rPr>
              <w:t>2511 DP  Den Haag</w:t>
            </w:r>
          </w:p>
          <w:p w:rsidRPr="00ED4E74" w:rsidR="00776C6C" w:rsidP="00776C6C" w:rsidRDefault="00A047DD">
            <w:pPr>
              <w:pStyle w:val="afzendgegevens"/>
              <w:rPr>
                <w:lang w:val="de-DE"/>
              </w:rPr>
            </w:pPr>
            <w:r w:rsidRPr="00ED4E74">
              <w:rPr>
                <w:lang w:val="de-DE"/>
              </w:rPr>
              <w:t>Postbus 20301</w:t>
            </w:r>
          </w:p>
          <w:p w:rsidRPr="00ED4E74" w:rsidR="00776C6C" w:rsidP="00776C6C" w:rsidRDefault="00A047DD">
            <w:pPr>
              <w:pStyle w:val="afzendgegevens"/>
              <w:rPr>
                <w:lang w:val="de-DE"/>
              </w:rPr>
            </w:pPr>
            <w:r w:rsidRPr="00ED4E74">
              <w:rPr>
                <w:lang w:val="de-DE"/>
              </w:rPr>
              <w:t>2500 EH  Den Haag</w:t>
            </w:r>
          </w:p>
          <w:p w:rsidRPr="00ED4E74" w:rsidR="00776C6C" w:rsidP="00776C6C" w:rsidRDefault="00A047DD">
            <w:pPr>
              <w:pStyle w:val="afzendgegevens"/>
              <w:rPr>
                <w:lang w:val="de-DE"/>
              </w:rPr>
            </w:pPr>
            <w:r w:rsidRPr="00ED4E74">
              <w:rPr>
                <w:lang w:val="de-DE"/>
              </w:rPr>
              <w:t>www.rijksoverheid.nl/jenv</w:t>
            </w:r>
          </w:p>
          <w:p w:rsidRPr="00ED4E74" w:rsidR="00776C6C" w:rsidP="00776C6C" w:rsidRDefault="00A047DD">
            <w:pPr>
              <w:pStyle w:val="witregel1"/>
              <w:rPr>
                <w:lang w:val="de-DE"/>
              </w:rPr>
            </w:pPr>
            <w:r w:rsidRPr="00ED4E74">
              <w:rPr>
                <w:lang w:val="de-DE"/>
              </w:rPr>
              <w:t> </w:t>
            </w:r>
          </w:p>
          <w:p w:rsidRPr="00ED4E74" w:rsidR="00776C6C" w:rsidP="00E2588B" w:rsidRDefault="00A047DD">
            <w:pPr>
              <w:pStyle w:val="witregel1"/>
              <w:rPr>
                <w:lang w:val="de-DE"/>
              </w:rPr>
            </w:pPr>
            <w:r w:rsidRPr="00ED4E74">
              <w:rPr>
                <w:lang w:val="de-DE"/>
              </w:rPr>
              <w:t> </w:t>
            </w:r>
          </w:p>
          <w:p w:rsidR="00776C6C" w:rsidP="00776C6C" w:rsidRDefault="00A047DD">
            <w:pPr>
              <w:pStyle w:val="referentiekopjes"/>
            </w:pPr>
            <w:r>
              <w:t>Ons kenmerk</w:t>
            </w:r>
          </w:p>
          <w:p w:rsidR="00776C6C" w:rsidP="00776C6C" w:rsidRDefault="00A047DD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3188791</w:t>
            </w:r>
            <w:r>
              <w:fldChar w:fldCharType="end"/>
            </w:r>
          </w:p>
          <w:p w:rsidR="00776C6C" w:rsidP="00776C6C" w:rsidRDefault="00A047DD">
            <w:pPr>
              <w:pStyle w:val="witregel1"/>
            </w:pPr>
            <w:r>
              <w:t> </w:t>
            </w:r>
          </w:p>
          <w:p w:rsidR="00776C6C" w:rsidP="00776C6C" w:rsidRDefault="00A047DD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776C6C" w:rsidP="00776C6C" w:rsidRDefault="00776C6C">
            <w:pPr>
              <w:pStyle w:val="referentiegegevens"/>
            </w:pPr>
          </w:p>
          <w:bookmarkEnd w:id="4"/>
          <w:p w:rsidRPr="00776C6C" w:rsidR="00776C6C" w:rsidP="00776C6C" w:rsidRDefault="00776C6C">
            <w:pPr>
              <w:pStyle w:val="referentiegegevens"/>
            </w:pPr>
          </w:p>
          <w:p w:rsidR="00F75106" w:rsidRDefault="00A047DD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181156" w:rsidTr="00C22108">
        <w:tc>
          <w:tcPr>
            <w:tcW w:w="7716" w:type="dxa"/>
          </w:tcPr>
          <w:p w:rsidRPr="00C22108" w:rsidR="00C22108" w:rsidP="002353E3" w:rsidRDefault="00A047DD">
            <w:pPr>
              <w:pStyle w:val="broodteks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editId="76F66319" wp14:anchorId="52C55262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A047DD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1hVqA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" w14:anchorId="52C55262">
                      <v:textbox inset="0,0,0,0">
                        <w:txbxContent>
                          <w:p w:rsidR="00B2078A" w:rsidP="00B2078A" w:rsidRDefault="00A047DD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editId="16A1F0D3" wp14:anchorId="6544ACB1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A047DD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+Tvpw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" w14:anchorId="6544ACB1">
                      <v:textbox inset="0,0,0,0">
                        <w:txbxContent>
                          <w:p w:rsidR="0089073C" w:rsidRDefault="00A047DD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181156">
        <w:trPr>
          <w:cantSplit/>
        </w:trPr>
        <w:tc>
          <w:tcPr>
            <w:tcW w:w="7501" w:type="dxa"/>
          </w:tcPr>
          <w:tbl>
            <w:tblPr>
              <w:tblStyle w:val="Tabelraster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="00181156" w:rsidTr="00871E86">
              <w:tc>
                <w:tcPr>
                  <w:tcW w:w="7534" w:type="dxa"/>
                  <w:gridSpan w:val="3"/>
                  <w:shd w:val="clear" w:color="auto" w:fill="auto"/>
                </w:tcPr>
                <w:p w:rsidRPr="00776C6C" w:rsidR="00776C6C" w:rsidP="001A5F98" w:rsidRDefault="00A047DD">
                  <w:pPr>
                    <w:pStyle w:val="broodtekst"/>
                  </w:pPr>
                  <w:bookmarkStart w:name="cursor" w:id="8"/>
                  <w:bookmarkStart w:name="ondertekening" w:id="9"/>
                  <w:bookmarkStart w:name="ondertekening_bk" w:id="10"/>
                  <w:bookmarkEnd w:id="8"/>
                  <w:bookmarkEnd w:id="9"/>
                  <w:r>
                    <w:t xml:space="preserve">Hierbij bied ik u, mede namens de Minister Onderwijs, Cultuur en Wetenschap, </w:t>
                  </w:r>
                  <w:r w:rsidR="001A5F98">
                    <w:t>een</w:t>
                  </w:r>
                  <w:r>
                    <w:t xml:space="preserve"> nota </w:t>
                  </w:r>
                  <w:r w:rsidR="001A5F98">
                    <w:t xml:space="preserve">van wijziging </w:t>
                  </w:r>
                  <w:r>
                    <w:t xml:space="preserve">aan </w:t>
                  </w:r>
                  <w:r w:rsidR="001A5F98">
                    <w:t xml:space="preserve">bij </w:t>
                  </w:r>
                  <w:r>
                    <w:t>het bovengenoemde voorstel.</w:t>
                  </w:r>
                </w:p>
              </w:tc>
            </w:tr>
            <w:tr w:rsidR="00181156" w:rsidTr="00CB5C04">
              <w:tc>
                <w:tcPr>
                  <w:tcW w:w="7534" w:type="dxa"/>
                  <w:gridSpan w:val="3"/>
                  <w:shd w:val="clear" w:color="auto" w:fill="auto"/>
                </w:tcPr>
                <w:p w:rsidRPr="00776C6C" w:rsidR="00776C6C" w:rsidP="00776C6C" w:rsidRDefault="00776C6C">
                  <w:pPr>
                    <w:pStyle w:val="broodtekst"/>
                  </w:pPr>
                </w:p>
              </w:tc>
            </w:tr>
            <w:tr w:rsidR="00181156" w:rsidTr="00B5417B">
              <w:tc>
                <w:tcPr>
                  <w:tcW w:w="7534" w:type="dxa"/>
                  <w:gridSpan w:val="3"/>
                  <w:shd w:val="clear" w:color="auto" w:fill="auto"/>
                </w:tcPr>
                <w:p w:rsidRPr="00776C6C" w:rsidR="00776C6C" w:rsidP="00776C6C" w:rsidRDefault="00776C6C">
                  <w:pPr>
                    <w:pStyle w:val="broodtekst"/>
                  </w:pPr>
                </w:p>
              </w:tc>
            </w:tr>
            <w:tr w:rsidR="00181156" w:rsidTr="001C69D7">
              <w:tc>
                <w:tcPr>
                  <w:tcW w:w="7534" w:type="dxa"/>
                  <w:gridSpan w:val="3"/>
                  <w:shd w:val="clear" w:color="auto" w:fill="auto"/>
                </w:tcPr>
                <w:p w:rsidRPr="00776C6C" w:rsidR="00776C6C" w:rsidP="00776C6C" w:rsidRDefault="00776C6C">
                  <w:pPr>
                    <w:pStyle w:val="broodtekst"/>
                  </w:pPr>
                </w:p>
              </w:tc>
            </w:tr>
            <w:tr w:rsidR="00181156" w:rsidTr="00303FC6">
              <w:tc>
                <w:tcPr>
                  <w:tcW w:w="7534" w:type="dxa"/>
                  <w:gridSpan w:val="3"/>
                  <w:shd w:val="clear" w:color="auto" w:fill="auto"/>
                </w:tcPr>
                <w:p w:rsidRPr="00776C6C" w:rsidR="00776C6C" w:rsidP="00776C6C" w:rsidRDefault="00776C6C">
                  <w:pPr>
                    <w:pStyle w:val="broodtekst"/>
                  </w:pPr>
                </w:p>
              </w:tc>
            </w:tr>
            <w:tr w:rsidR="00181156" w:rsidTr="00776C6C">
              <w:tc>
                <w:tcPr>
                  <w:tcW w:w="4209" w:type="dxa"/>
                  <w:shd w:val="clear" w:color="auto" w:fill="auto"/>
                </w:tcPr>
                <w:p w:rsidRPr="00776C6C" w:rsidR="00776C6C" w:rsidP="00776C6C" w:rsidRDefault="00A047DD">
                  <w:pPr>
                    <w:pStyle w:val="broodtekst"/>
                  </w:pPr>
                  <w:r>
                    <w:t>De Minister voor Rechtsbescherming</w:t>
                  </w:r>
                  <w:r w:rsidR="00F27425">
                    <w:t>,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776C6C" w:rsidR="00776C6C" w:rsidP="00776C6C" w:rsidRDefault="00776C6C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776C6C" w:rsidR="00776C6C" w:rsidRDefault="00776C6C">
                  <w:pPr>
                    <w:pStyle w:val="broodtekst"/>
                  </w:pPr>
                </w:p>
              </w:tc>
            </w:tr>
            <w:bookmarkEnd w:id="10"/>
          </w:tbl>
          <w:p w:rsidR="00776C6C" w:rsidP="00776C6C" w:rsidRDefault="00776C6C">
            <w:pPr>
              <w:pStyle w:val="in-table"/>
            </w:pPr>
          </w:p>
          <w:p w:rsidR="00F75106" w:rsidRDefault="00A047DD">
            <w:pPr>
              <w:pStyle w:val="broodtekst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p w:rsidR="00A047DD" w:rsidP="00690E82" w:rsidRDefault="00A047DD">
      <w:pPr>
        <w:pStyle w:val="broodtekst"/>
      </w:pPr>
    </w:p>
    <w:p w:rsidR="00776C6C" w:rsidP="00690E82" w:rsidRDefault="00776C6C">
      <w:pPr>
        <w:pStyle w:val="broodtekst"/>
      </w:pPr>
    </w:p>
    <w:p w:rsidR="00776C6C" w:rsidP="00690E82" w:rsidRDefault="00776C6C">
      <w:pPr>
        <w:pStyle w:val="broodtekst"/>
      </w:pPr>
    </w:p>
    <w:p w:rsidR="00A047DD" w:rsidP="00690E82" w:rsidRDefault="00A047DD">
      <w:pPr>
        <w:pStyle w:val="broodtekst"/>
      </w:pPr>
    </w:p>
    <w:p w:rsidR="00776C6C" w:rsidP="00690E82" w:rsidRDefault="00A047DD">
      <w:pPr>
        <w:pStyle w:val="broodtekst"/>
      </w:pPr>
      <w:r>
        <w:t>Sander Dekker</w:t>
      </w:r>
    </w:p>
    <w:sectPr w:rsidR="00776C6C" w:rsidSect="00B46C81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0AA" w:rsidRDefault="00A047DD">
      <w:pPr>
        <w:spacing w:line="240" w:lineRule="auto"/>
      </w:pPr>
      <w:r>
        <w:separator/>
      </w:r>
    </w:p>
  </w:endnote>
  <w:endnote w:type="continuationSeparator" w:id="0">
    <w:p w:rsidR="009B30AA" w:rsidRDefault="00A04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A047DD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89073C" w:rsidRDefault="0089073C">
    <w:pPr>
      <w:pStyle w:val="Voettekst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81156">
      <w:trPr>
        <w:trHeight w:hRule="exact" w:val="240"/>
      </w:trPr>
      <w:tc>
        <w:tcPr>
          <w:tcW w:w="7752" w:type="dxa"/>
        </w:tcPr>
        <w:p w:rsidR="0089073C" w:rsidRDefault="00A047DD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A047DD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776C6C">
            <w:fldChar w:fldCharType="begin"/>
          </w:r>
          <w:r>
            <w:instrText xml:space="preserve"> NUMPAGES   \* MERGEFORMAT </w:instrText>
          </w:r>
          <w:r w:rsidR="00776C6C">
            <w:fldChar w:fldCharType="separate"/>
          </w:r>
          <w:r w:rsidR="00776C6C">
            <w:t>1</w:t>
          </w:r>
          <w:r w:rsidR="00776C6C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81156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A047DD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A047DD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776C6C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776C6C">
            <w:fldChar w:fldCharType="begin"/>
          </w:r>
          <w:r>
            <w:instrText xml:space="preserve"> SECTIONPAGES   \* MERGEFORMAT </w:instrText>
          </w:r>
          <w:r w:rsidR="00776C6C">
            <w:fldChar w:fldCharType="separate"/>
          </w:r>
          <w:r w:rsidR="00776C6C">
            <w:t>1</w:t>
          </w:r>
          <w:r w:rsidR="00776C6C">
            <w:fldChar w:fldCharType="end"/>
          </w:r>
        </w:p>
      </w:tc>
    </w:tr>
    <w:bookmarkEnd w:id="5"/>
  </w:tbl>
  <w:p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181156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181156">
      <w:trPr>
        <w:cantSplit/>
        <w:trHeight w:hRule="exact" w:val="216"/>
      </w:trPr>
      <w:tc>
        <w:tcPr>
          <w:tcW w:w="7771" w:type="dxa"/>
        </w:tcPr>
        <w:p w:rsidR="0089073C" w:rsidRDefault="00A047DD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A047DD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85075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181156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181156">
      <w:trPr>
        <w:cantSplit/>
        <w:trHeight w:hRule="exact" w:val="289"/>
      </w:trPr>
      <w:tc>
        <w:tcPr>
          <w:tcW w:w="7769" w:type="dxa"/>
        </w:tcPr>
        <w:p w:rsidR="0089073C" w:rsidRDefault="00A047DD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A047DD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776C6C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776C6C">
            <w:fldChar w:fldCharType="begin"/>
          </w:r>
          <w:r>
            <w:instrText xml:space="preserve"> SECTIONPAGES   \* MERGEFORMAT </w:instrText>
          </w:r>
          <w:r w:rsidR="00776C6C">
            <w:fldChar w:fldCharType="separate"/>
          </w:r>
          <w:r w:rsidR="00776C6C">
            <w:t>1</w:t>
          </w:r>
          <w:r w:rsidR="00776C6C">
            <w:fldChar w:fldCharType="end"/>
          </w:r>
        </w:p>
      </w:tc>
    </w:tr>
    <w:tr w:rsidR="00181156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0AA" w:rsidRDefault="00A047DD">
      <w:pPr>
        <w:spacing w:line="240" w:lineRule="auto"/>
      </w:pPr>
      <w:r>
        <w:separator/>
      </w:r>
    </w:p>
  </w:footnote>
  <w:footnote w:type="continuationSeparator" w:id="0">
    <w:p w:rsidR="009B30AA" w:rsidRDefault="00A04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>
    <w:pPr>
      <w:pStyle w:val="Koptekst"/>
    </w:pPr>
  </w:p>
  <w:p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A047DD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C5DBC45" wp14:editId="230C6E9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181156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Pr="00ED4E74" w:rsidRDefault="00A047DD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ED4E74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ED4E74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89073C" w:rsidRDefault="00A047DD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ED4E74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sector privaatrecht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181156" w:rsidRDefault="00A047DD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A047DD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A047DD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12 januari 2021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89073C" w:rsidRDefault="00A047DD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181156" w:rsidRDefault="00A047DD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3188791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81156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DBC45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BfRqw6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181156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Pr="00ED4E74" w:rsidRDefault="00A047DD">
                          <w:pPr>
                            <w:pStyle w:val="referentiegegevparagraaf"/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ED4E74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ED4E74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89073C" w:rsidRDefault="00A047DD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ED4E74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0129A4">
                            <w:t>sector privaatrecht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181156" w:rsidRDefault="00A047DD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A047DD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A047D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12 januari 2021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89073C" w:rsidRDefault="00A047DD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:rsidR="00181156" w:rsidRDefault="00A047DD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3188791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81156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EFB9AA8" wp14:editId="0568E5EB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A047DD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FB9AA8" id="Text Box 97" o:spid="_x0000_s1030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hX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ytGYV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:rsidR="0089073C" w:rsidRDefault="00A047DD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81156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A047DD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A047DD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4384" behindDoc="1" locked="1" layoutInCell="1" hidden="1" allowOverlap="1" wp14:anchorId="24491568" wp14:editId="22C6F0A1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729221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41E9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50A0CA8" wp14:editId="2D945D67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8BC448" id="Rectangle 47" o:spid="_x0000_s1026" style="position:absolute;margin-left:70.4pt;margin-top:110.9pt;width:27pt;height:21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885075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9BB4DF62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48D0EC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7C8F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2EF5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F8A0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CC53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D0E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F237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62EA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8F9A6E3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FBA235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FA0B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04E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5ED3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4E7F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1439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6480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905D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B50C45B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4D565F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F01B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BE3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2C8D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0A5A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8C1A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C00A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1E0A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28886B1C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6C52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3C17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FA42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36D9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3AE7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9609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EE9B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5029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 w15:restartNumberingAfterBreak="0">
    <w:nsid w:val="65A77F19"/>
    <w:multiLevelType w:val="multilevel"/>
    <w:tmpl w:val="2AECF202"/>
    <w:numStyleLink w:val="list-vinkaan"/>
  </w:abstractNum>
  <w:abstractNum w:abstractNumId="32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 w15:restartNumberingAfterBreak="0">
    <w:nsid w:val="7338741E"/>
    <w:multiLevelType w:val="multilevel"/>
    <w:tmpl w:val="C340002C"/>
    <w:numStyleLink w:val="list-vinkuit"/>
  </w:abstractNum>
  <w:abstractNum w:abstractNumId="34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De Voorzitter van de Tweede Kamer_x000d_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16.0&quot; model=&quot;brief-2010.xml&quot; profile=&quot;minjus&quot; target=&quot;Microsoft Word&quot; target-build=&quot;16.0.5095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afzendgegevens&quot;&gt;sector privaat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r. N. ten Kate&lt;/p&gt;&lt;p style=&quot;afzendgegevens-italic&quot;&gt;wetgevingsjurist&lt;/p&gt;&lt;p style=&quot;witregel1&quot;&gt; &lt;/p&gt;&lt;p style=&quot;afzendgegevens&quot;&gt;T  070 370 79 11&lt;/p&gt;&lt;p style=&quot;afzendgegevens&quot;&gt;F  070 370 75 16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De Minister voor Rechtsbescherming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MinRb&quot; value=&quot;2&quot;&gt;&lt;afzender aanhef=&quot;1&quot; country-code=&quot;31&quot; country-id=&quot;NLD&quot; groetregel=&quot;1&quot; naam=&quot;De Minister voor Rechtsbescherming&quot; name=&quot;MinRb&quot; organisatie=&quot;201&quot; taal=&quot;1043&quot;&gt;&lt;taal id=&quot;1043&quot;/&gt;&lt;taal id=&quot;2057&quot;/&gt;&lt;taal id=&quot;1031&quot;/&gt;&lt;taal id=&quot;1036&quot;/&gt;&lt;taal id=&quot;1034&quot;/&gt;&lt;/afzender&gt;_x000d__x000a_&lt;/ondertekenaar-item&gt;&lt;tweedeondertekenaar-item/&gt;&lt;behandelddoor-item formatted-value=&quot;Noura ten Kate&quot; value=&quot;1&quot;&gt;&lt;afzender aanhef=&quot;1&quot; country-code=&quot;31&quot; country-id=&quot;NLD&quot; email=&quot;n.ten.kate@minvenj.nl&quot; groetregel=&quot;1&quot; mobiel=&quot;06 25 73 64 83&quot; naam=&quot;mr. N. ten Kate&quot; name=&quot;Noura ten Kate&quot; onderdeel=&quot;sector privaatrecht&quot; organisatie=&quot;176&quot; taal=&quot;1043&quot;&gt;&lt;taal functie=&quot;wetgevingsjurist&quot; id=&quot;1043&quot;/&gt;&lt;taal functie=&quot;wetgevingsjurist&quot; id=&quot;2057&quot;/&gt;&lt;taal functie=&quot;wetgevingsjurist&quot; id=&quot;1031&quot;/&gt;&lt;taal functie=&quot;wetgevingsjurist&quot; id=&quot;1036&quot;/&gt;&lt;taal functie=&quot;wetgevingsjurist&quot; id=&quot;1034&quot;/&gt;&lt;/afzender&gt;_x000d__x000a_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_x000d__x000a_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ción de Legislación y Asuntos Jurídicos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ktion Gesetzgebung und Rechtsangelegenheiten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on de la Législation et des Affaires Juridiques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Legislation and Legal Affairs Department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/organisatie&gt;_x000d__x000a_&lt;/organisatie-item&gt;&lt;zaak/&gt;&lt;adres formatted-value=&quot;De Voorzitter van de Tweede Kamer\nder Staten-Generaal\nPostbus 20018&amp;#160;\n2500 EA&amp;#160;&amp;#160;DEN HAAG&quot; value=&quot;182&quot;&gt;&lt;address city=&quot;DEN HAAG&quot; country-code=&quot;31&quot; country-id=&quot;NLD&quot; omitted-country=&quot;Nederland&quot; street=&quot;Postbus 20018&quot; typeid=&quot;1&quot; typename=&quot;postadres&quot; zipcode=&quot;2500 EA&quot;&gt;&lt;person display=&quot;Staten-Generaal&quot; first=&quot;der&quot; index=&quot;1&quot; last=&quot;Staten-Generaal&quot;/&gt;_x000d__x000a_&lt;company display=&quot;Voorzitter Tweede Kamer&quot; name=&quot;De Voorzitter van de Tweede Kamer&quot;&gt;_x000d__x000a_&lt;/company&gt;_x000d__x000a_&lt;/address&gt;_x000d__x000a_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Wijziging van Boek 2 van het Burgerlijk Wetboek in verband met het evenwichtiger maken van de verhouding tusse&quot;/&gt;&lt;heropend value=&quot;false&quot;/&gt;&lt;vorm value=&quot;Digitaal&quot;/&gt;&lt;ZaakLocatie/&gt;&lt;zaakkenmerk/&gt;&lt;zaaktitel/&gt;&lt;fn_geaddresseerde formatted-value=&quot;De Voorzitter van de Tweede Kamer&quot;/&gt;&lt;fn_adres formatted-value=&quot;Postbus 20018&quot;/&gt;&lt;fn_postcode formatted-value=&quot;2500 EA&quot; value=&quot;2500 EA&quot;/&gt;&lt;fn_plaats formatted-value=&quot;DEN HAAG&quot; value=&quot;DEN HAAG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&quot; value=&quot;&quot;&gt;&lt;phonenumber/&gt;&lt;/doorkiesnummer&gt;&lt;mobiel formatted-value=&quot;06 257 364 83&quot; value=&quot;06 25 73 64 83&quot;&gt;&lt;phonenumber country-code=&quot;31&quot; number=&quot;06 25 73 64 83&quot;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r. N. ten Kate&quot;/&gt;&lt;email formatted-value=&quot;n.ten.kate@minvenj.nl&quot;/&gt;&lt;functie formatted-value=&quot;wetgevingsjurist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\n&quot;/&gt;&lt;directoraatnaam formatted-value=&quot;&quot; value=&quot;&quot;/&gt;&lt;directoraatnaamvolg formatted-value=&quot;&quot;/&gt;&lt;onderdeel formatted-value=&quot;sector privaatrecht&quot; value=&quot;sector privaatrecht&quot;/&gt;&lt;digionderdeel formatted-value=&quot;sector privaatrecht&quot; value=&quot;sector privaatrecht&quot;/&gt;&lt;onderdeelvolg formatted-value=&quot;sector privaatrecht&quot;/&gt;&lt;directieregel formatted-value=&quot;&amp;#160;\n&quot;/&gt;&lt;datum formatted-value=&quot;12 januari 2021&quot; value=&quot;2021-01-12T00:00:00&quot;/&gt;&lt;onskenmerk format-disabled=&quot;true&quot; formatted-value=&quot;3188791&quot; value=&quot;3188791&quot;/&gt;&lt;uwkenmerk formatted-value=&quot;&quot;/&gt;&lt;onderwerp format-disabled=&quot;true&quot; formatted-value=&quot;Wijziging van Boek 2 van het Burgerlijk Wetboek in verband met het evenwichtiger maken van de verhouding tusse&quot; value=&quot;Wijziging van Boek 2 van het Burgerlijk Wetboek in verband met het evenwichtiger maken van de verhouding tusse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chkcontact value=&quot;1&quot;/&gt;&lt;radtelefoon value=&quot;1&quot;/&gt;&lt;chkfunctie1 value=&quot;1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776C6C"/>
    <w:rsid w:val="000129A4"/>
    <w:rsid w:val="000E41E9"/>
    <w:rsid w:val="000E4FC7"/>
    <w:rsid w:val="00181156"/>
    <w:rsid w:val="001A5F98"/>
    <w:rsid w:val="001B5B02"/>
    <w:rsid w:val="002353E3"/>
    <w:rsid w:val="002B3DC8"/>
    <w:rsid w:val="0039456C"/>
    <w:rsid w:val="003D6F18"/>
    <w:rsid w:val="0040796D"/>
    <w:rsid w:val="00533BE9"/>
    <w:rsid w:val="005B585C"/>
    <w:rsid w:val="005C3F50"/>
    <w:rsid w:val="00652887"/>
    <w:rsid w:val="00666B4A"/>
    <w:rsid w:val="00690E82"/>
    <w:rsid w:val="00776C6C"/>
    <w:rsid w:val="00794445"/>
    <w:rsid w:val="00885075"/>
    <w:rsid w:val="0089073C"/>
    <w:rsid w:val="008A7B34"/>
    <w:rsid w:val="009B09F2"/>
    <w:rsid w:val="009B30AA"/>
    <w:rsid w:val="00A047DD"/>
    <w:rsid w:val="00B07A5A"/>
    <w:rsid w:val="00B2078A"/>
    <w:rsid w:val="00B46C81"/>
    <w:rsid w:val="00C22108"/>
    <w:rsid w:val="00C91E1C"/>
    <w:rsid w:val="00CC3E4D"/>
    <w:rsid w:val="00D2034F"/>
    <w:rsid w:val="00DD1C86"/>
    <w:rsid w:val="00E02336"/>
    <w:rsid w:val="00E2588B"/>
    <w:rsid w:val="00E46F34"/>
    <w:rsid w:val="00EB630A"/>
    <w:rsid w:val="00ED4E74"/>
    <w:rsid w:val="00F27425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ntekst">
    <w:name w:val="Balloon Text"/>
    <w:basedOn w:val="Standaard"/>
    <w:link w:val="BallontekstChar"/>
    <w:semiHidden/>
    <w:unhideWhenUsed/>
    <w:rsid w:val="003D6F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3D6F18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IELST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176</ap:Words>
  <ap:Characters>969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1143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2021-01-28T11:52:00.0000000Z</dcterms:created>
  <dcterms:modified xsi:type="dcterms:W3CDTF">2021-01-28T11:52:00.0000000Z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&lt;Geen&gt;,</vt:lpwstr>
  </property>
  <property fmtid="{D5CDD505-2E9C-101B-9397-08002B2CF9AE}" pid="3" name="aanhefdoc">
    <vt:lpwstr/>
  </property>
  <property fmtid="{D5CDD505-2E9C-101B-9397-08002B2CF9AE}" pid="4" name="adres">
    <vt:lpwstr>De Voorzitter van de Tweede Kamer_x000d_der Staten-Generaal_x000d_Postbus 20018 _x000d_2500 EA  DEN HAAG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12 januari 2021</vt:lpwstr>
  </property>
  <property fmtid="{D5CDD505-2E9C-101B-9397-08002B2CF9AE}" pid="8" name="directieregel">
    <vt:lpwstr> _x000d_</vt:lpwstr>
  </property>
  <property fmtid="{D5CDD505-2E9C-101B-9397-08002B2CF9AE}" pid="9" name="directoraat">
    <vt:lpwstr>Directie Wetgeving en Juridische Zaken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Wetgeving en Juridische Zaken_x000d_</vt:lpwstr>
  </property>
  <property fmtid="{D5CDD505-2E9C-101B-9397-08002B2CF9AE}" pid="13" name="functie">
    <vt:lpwstr>wetgevingsjurist</vt:lpwstr>
  </property>
  <property fmtid="{D5CDD505-2E9C-101B-9397-08002B2CF9AE}" pid="14" name="groetregel">
    <vt:lpwstr>&lt;Geen&gt;,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>sector privaatrecht</vt:lpwstr>
  </property>
  <property fmtid="{D5CDD505-2E9C-101B-9397-08002B2CF9AE}" pid="21" name="ondertekening">
    <vt:lpwstr/>
  </property>
  <property fmtid="{D5CDD505-2E9C-101B-9397-08002B2CF9AE}" pid="22" name="onderwerp">
    <vt:lpwstr>Wijziging van Boek 2 van het Burgerlijk Wetboek in verband met het evenwichtiger maken van de verhouding tusse</vt:lpwstr>
  </property>
  <property fmtid="{D5CDD505-2E9C-101B-9397-08002B2CF9AE}" pid="23" name="onskenmerk">
    <vt:lpwstr>3188791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