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3E" w:rsidP="0068313E" w:rsidRDefault="00561BFD" w14:paraId="20B34839" w14:textId="777C4047">
      <w:pPr>
        <w:tabs>
          <w:tab w:val="left" w:pos="426"/>
        </w:tabs>
      </w:pPr>
      <w:r>
        <w:t>Geachte Voorzitter,</w:t>
      </w:r>
    </w:p>
    <w:p w:rsidR="00561BFD" w:rsidP="0068313E" w:rsidRDefault="00561BFD" w14:paraId="74BAC8F1" w14:textId="77777777">
      <w:pPr>
        <w:tabs>
          <w:tab w:val="left" w:pos="426"/>
        </w:tabs>
      </w:pPr>
    </w:p>
    <w:p w:rsidR="004704B3" w:rsidP="0068313E" w:rsidRDefault="009565B9" w14:paraId="18E688E1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Hierbij bied ik u de </w:t>
      </w:r>
      <w:r w:rsidR="000A46F0">
        <w:t>t</w:t>
      </w:r>
      <w:r w:rsidR="004E358B">
        <w:t xml:space="preserve">weede </w:t>
      </w:r>
      <w:r>
        <w:t>n</w:t>
      </w:r>
      <w:r w:rsidRPr="0087211F">
        <w:t xml:space="preserve">ota van </w:t>
      </w:r>
      <w:r w:rsidR="004E358B">
        <w:t xml:space="preserve">wijziging </w:t>
      </w:r>
      <w:r>
        <w:t>inzake het bovenvermelde voorstel aan.</w:t>
      </w:r>
    </w:p>
    <w:p w:rsidR="00961018" w:rsidP="0068313E" w:rsidRDefault="00961018" w14:paraId="5F1DCEDE" w14:textId="73752184">
      <w:pPr>
        <w:tabs>
          <w:tab w:val="left" w:pos="426"/>
        </w:tabs>
      </w:pPr>
    </w:p>
    <w:p w:rsidR="00561BFD" w:rsidP="0068313E" w:rsidRDefault="00561BFD" w14:paraId="6F93C514" w14:textId="10FF6863">
      <w:pPr>
        <w:tabs>
          <w:tab w:val="left" w:pos="426"/>
        </w:tabs>
      </w:pPr>
    </w:p>
    <w:p w:rsidR="00561BFD" w:rsidP="0068313E" w:rsidRDefault="00561BFD" w14:paraId="31546586" w14:textId="112C079B">
      <w:pPr>
        <w:tabs>
          <w:tab w:val="left" w:pos="426"/>
        </w:tabs>
      </w:pPr>
    </w:p>
    <w:p w:rsidR="00561BFD" w:rsidP="0068313E" w:rsidRDefault="00561BFD" w14:paraId="1952E650" w14:textId="77777777">
      <w:pPr>
        <w:tabs>
          <w:tab w:val="left" w:pos="426"/>
        </w:tabs>
      </w:pPr>
    </w:p>
    <w:p w:rsidRPr="00097AE2" w:rsidR="006B22D4" w:rsidP="00FF153B" w:rsidRDefault="00561BFD" w14:paraId="36440066" w14:textId="454AD043">
      <w:pPr>
        <w:tabs>
          <w:tab w:val="left" w:pos="360"/>
          <w:tab w:val="left" w:pos="2160"/>
          <w:tab w:val="left" w:pos="4320"/>
          <w:tab w:val="left" w:pos="6480"/>
        </w:tabs>
      </w:pPr>
      <w:r>
        <w:t>Eric Wiebes</w:t>
      </w:r>
    </w:p>
    <w:p w:rsidR="00561BFD" w:rsidP="00561BFD" w:rsidRDefault="00561BFD" w14:paraId="65298C7B" w14:textId="28B9DBE8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>Minister van Economische Zaken en Klimaat</w:t>
      </w:r>
    </w:p>
    <w:sectPr w:rsidR="00561BFD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1D7BE" w14:textId="77777777" w:rsidR="00A73A36" w:rsidRDefault="009565B9">
      <w:pPr>
        <w:spacing w:line="240" w:lineRule="auto"/>
      </w:pPr>
      <w:r>
        <w:separator/>
      </w:r>
    </w:p>
  </w:endnote>
  <w:endnote w:type="continuationSeparator" w:id="0">
    <w:p w14:paraId="71C44FFF" w14:textId="77777777" w:rsidR="00A73A36" w:rsidRDefault="00956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5858" w14:textId="77777777" w:rsidR="00561BFD" w:rsidRDefault="00561B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CD726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D0C81" w14:paraId="6BA7720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4368813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5B0F0E60" w14:textId="77777777" w:rsidR="00074F10" w:rsidRPr="00645414" w:rsidRDefault="009565B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11CE9219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D0C81" w14:paraId="5B57636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7206328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4088CE19" w14:textId="2890428F" w:rsidR="00074F10" w:rsidRPr="00ED539E" w:rsidRDefault="009565B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0D1FFD">
            <w:t>1</w:t>
          </w:r>
          <w:r w:rsidR="0054720B">
            <w:fldChar w:fldCharType="end"/>
          </w:r>
        </w:p>
      </w:tc>
    </w:tr>
  </w:tbl>
  <w:p w14:paraId="428C7953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22172D03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4290D" w14:textId="77777777" w:rsidR="00A73A36" w:rsidRDefault="009565B9">
      <w:pPr>
        <w:spacing w:line="240" w:lineRule="auto"/>
      </w:pPr>
      <w:r>
        <w:separator/>
      </w:r>
    </w:p>
  </w:footnote>
  <w:footnote w:type="continuationSeparator" w:id="0">
    <w:p w14:paraId="455D57A8" w14:textId="77777777" w:rsidR="00A73A36" w:rsidRDefault="009565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5C893" w14:textId="77777777" w:rsidR="00561BFD" w:rsidRDefault="00561B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D0C81" w14:paraId="7999706E" w14:textId="77777777" w:rsidTr="00A50CF6">
      <w:tc>
        <w:tcPr>
          <w:tcW w:w="2156" w:type="dxa"/>
          <w:shd w:val="clear" w:color="auto" w:fill="auto"/>
        </w:tcPr>
        <w:p w14:paraId="59413B53" w14:textId="77777777" w:rsidR="00074F10" w:rsidRPr="005819CE" w:rsidRDefault="009565B9" w:rsidP="00811294">
          <w:pPr>
            <w:pStyle w:val="Huisstijl-Kopje"/>
          </w:pPr>
          <w:r>
            <w:t>Ons kenmerk</w:t>
          </w:r>
        </w:p>
        <w:p w14:paraId="368DD10B" w14:textId="77777777" w:rsidR="00074F10" w:rsidRPr="005819CE" w:rsidRDefault="009565B9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20297529</w:t>
                </w:r>
              </w:fldSimple>
            </w:sdtContent>
          </w:sdt>
        </w:p>
      </w:tc>
    </w:tr>
  </w:tbl>
  <w:p w14:paraId="0E7B1936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D0C81" w14:paraId="6DEA5540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2382D9CD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51D578E7" w14:textId="77777777" w:rsidR="00074F10" w:rsidRDefault="00074F10" w:rsidP="008C356D"/>
  <w:p w14:paraId="058C0B1E" w14:textId="77777777" w:rsidR="00074F10" w:rsidRPr="00740712" w:rsidRDefault="00074F10" w:rsidP="008C356D"/>
  <w:p w14:paraId="68931F2A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6F1F80F8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26A3ADD2" w14:textId="77777777" w:rsidR="00074F10" w:rsidRDefault="00074F10" w:rsidP="004F44C2"/>
  <w:p w14:paraId="7050115A" w14:textId="77777777" w:rsidR="00074F10" w:rsidRPr="00740712" w:rsidRDefault="00074F10" w:rsidP="004F44C2"/>
  <w:p w14:paraId="4AB68F26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D0C81" w14:paraId="0B48E04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C80C5EE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3361F58" w14:textId="77777777" w:rsidR="00074F10" w:rsidRDefault="009565B9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65A6B5F8" wp14:editId="479FE560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471767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E5D2B50" w14:textId="77777777" w:rsidR="00F034D8" w:rsidRDefault="00F034D8" w:rsidP="00F034D8">
          <w:pPr>
            <w:rPr>
              <w:szCs w:val="18"/>
            </w:rPr>
          </w:pPr>
        </w:p>
        <w:p w14:paraId="67538CAE" w14:textId="77777777" w:rsidR="00E2409C" w:rsidRDefault="00E2409C"/>
      </w:tc>
    </w:tr>
  </w:tbl>
  <w:p w14:paraId="05D0E14F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39603B30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D0C81" w14:paraId="373AE013" w14:textId="77777777" w:rsidTr="003F7063">
      <w:tc>
        <w:tcPr>
          <w:tcW w:w="2160" w:type="dxa"/>
        </w:tcPr>
        <w:p w14:paraId="3BCB6FB6" w14:textId="77777777" w:rsidR="003F7063" w:rsidRPr="00F9751C" w:rsidRDefault="009565B9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068979B4" w14:textId="77777777" w:rsidR="003F7063" w:rsidRPr="00BE5ED9" w:rsidRDefault="009565B9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30EA709" w14:textId="77777777" w:rsidR="00EF495B" w:rsidRDefault="009565B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42AEA66" w14:textId="77777777" w:rsidR="00EF495B" w:rsidRPr="005B3814" w:rsidRDefault="009565B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680D367" w14:textId="205DF2F0" w:rsidR="003F7063" w:rsidRPr="00561BFD" w:rsidRDefault="009565B9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7D0C81" w14:paraId="36509250" w14:textId="77777777" w:rsidTr="003F7063">
      <w:tc>
        <w:tcPr>
          <w:tcW w:w="2160" w:type="dxa"/>
        </w:tcPr>
        <w:p w14:paraId="68B30195" w14:textId="77777777" w:rsidR="003F7063" w:rsidRPr="004C2ACE" w:rsidRDefault="003F7063" w:rsidP="003F7063"/>
      </w:tc>
    </w:tr>
    <w:tr w:rsidR="007D0C81" w14:paraId="6FB0596D" w14:textId="77777777" w:rsidTr="003F7063">
      <w:tc>
        <w:tcPr>
          <w:tcW w:w="2160" w:type="dxa"/>
        </w:tcPr>
        <w:p w14:paraId="4C09D117" w14:textId="77777777" w:rsidR="003F7063" w:rsidRPr="00F9751C" w:rsidRDefault="009565B9" w:rsidP="003F7063">
          <w:pPr>
            <w:pStyle w:val="Huisstijl-Kopje"/>
          </w:pPr>
          <w:r w:rsidRPr="00F9751C">
            <w:t>Ons kenmerk</w:t>
          </w:r>
        </w:p>
        <w:p w14:paraId="2FA74AE1" w14:textId="77777777" w:rsidR="003F7063" w:rsidRDefault="009565B9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20297529</w:t>
                </w:r>
              </w:fldSimple>
            </w:sdtContent>
          </w:sdt>
        </w:p>
        <w:p w14:paraId="3FF06651" w14:textId="5B1E8860" w:rsidR="003F7063" w:rsidRPr="003F7063" w:rsidRDefault="009565B9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0491FD55" w14:textId="77777777" w:rsidR="003F7063" w:rsidRPr="00F0379C" w:rsidRDefault="009565B9" w:rsidP="003F7063">
          <w:pPr>
            <w:pStyle w:val="Huisstijl-Gegeven"/>
          </w:pPr>
          <w:r>
            <w:t>1</w:t>
          </w:r>
        </w:p>
      </w:tc>
    </w:tr>
  </w:tbl>
  <w:p w14:paraId="5B63A99A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D0C81" w14:paraId="37BE4274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96E4E4B" w14:textId="77777777" w:rsidR="00074F10" w:rsidRPr="00BC3B53" w:rsidRDefault="009565B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D0C81" w14:paraId="795C7781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0AEA32B" w14:textId="77777777" w:rsidR="00561BFD" w:rsidRDefault="009565B9" w:rsidP="00A50CF6">
          <w:pPr>
            <w:pStyle w:val="Huisstijl-NAW"/>
          </w:pPr>
          <w:r w:rsidRPr="00D24199">
            <w:t xml:space="preserve">De </w:t>
          </w:r>
          <w:r w:rsidR="00561BFD">
            <w:t>V</w:t>
          </w:r>
          <w:r w:rsidRPr="00D24199">
            <w:t xml:space="preserve">oorzitter van de Tweede Kamer </w:t>
          </w:r>
        </w:p>
        <w:p w14:paraId="19082041" w14:textId="29AB6E2E" w:rsidR="00074F10" w:rsidRDefault="009565B9" w:rsidP="00A50CF6">
          <w:pPr>
            <w:pStyle w:val="Huisstijl-NAW"/>
          </w:pPr>
          <w:r w:rsidRPr="00D24199">
            <w:t>der Staten-Generaal</w:t>
          </w:r>
        </w:p>
        <w:p w14:paraId="67CA155C" w14:textId="77777777" w:rsidR="0044233D" w:rsidRPr="00D24199" w:rsidRDefault="009565B9" w:rsidP="00790793">
          <w:r w:rsidRPr="00D24199">
            <w:t>Binnenhof 4</w:t>
          </w:r>
        </w:p>
        <w:p w14:paraId="42F086B3" w14:textId="27662355" w:rsidR="00561BFD" w:rsidRDefault="009565B9" w:rsidP="00790793">
          <w:r w:rsidRPr="00D24199">
            <w:t xml:space="preserve">2513 AA </w:t>
          </w:r>
          <w:r>
            <w:t xml:space="preserve"> </w:t>
          </w:r>
          <w:r w:rsidR="00561BFD">
            <w:t>DEN HAAG</w:t>
          </w:r>
        </w:p>
        <w:p w14:paraId="206C649C" w14:textId="0AB92584" w:rsidR="00561BFD" w:rsidRPr="00097AE2" w:rsidRDefault="00561BFD" w:rsidP="00790793"/>
      </w:tc>
    </w:tr>
    <w:tr w:rsidR="007D0C81" w14:paraId="19032C60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B6190F6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D0C81" w14:paraId="6FAE9618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29CA0DDB" w14:textId="77777777" w:rsidR="00074F10" w:rsidRPr="007709EF" w:rsidRDefault="009565B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7826020" w14:textId="0377AF2C" w:rsidR="00074F10" w:rsidRPr="007709EF" w:rsidRDefault="00AF6D51" w:rsidP="00A50CF6">
          <w:r>
            <w:t>10 december 2020</w:t>
          </w:r>
        </w:p>
      </w:tc>
    </w:tr>
    <w:tr w:rsidR="007D0C81" w14:paraId="4E1D5BF0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17C11B32" w14:textId="77777777" w:rsidR="00074F10" w:rsidRPr="007709EF" w:rsidRDefault="009565B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63D0608" w14:textId="77777777" w:rsidR="00074F10" w:rsidRPr="007709EF" w:rsidRDefault="009565B9" w:rsidP="00A50CF6">
          <w:bookmarkStart w:id="0" w:name="_GoBack"/>
          <w:r>
            <w:t>V</w:t>
          </w:r>
          <w:r w:rsidR="004E358B" w:rsidRPr="00F83BC6">
            <w:t>oorstel van wet</w:t>
          </w:r>
          <w:r w:rsidR="004E358B">
            <w:t xml:space="preserve"> tot wijziging van de Mijnbouwwet (het verwijderen of hergebruiken van mijnbouwwerken en investeringsaftrek </w:t>
          </w:r>
          <w:r w:rsidR="004E358B" w:rsidRPr="00F83BC6">
            <w:t xml:space="preserve">(Kamerstuknummer </w:t>
          </w:r>
          <w:r w:rsidR="004E358B">
            <w:t>35462)</w:t>
          </w:r>
          <w:bookmarkEnd w:id="0"/>
        </w:p>
      </w:tc>
    </w:tr>
  </w:tbl>
  <w:p w14:paraId="575CE9C4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032BB3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DD85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4EE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0C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D24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C45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01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E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B26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A0F8F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28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B8D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428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AD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486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CE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8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621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6BAE4CC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3028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CC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5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A6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CCC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3C7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60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A2C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0E727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CC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30A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22C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04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CB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61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4F1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48F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6CA42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A9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86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2A0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6C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A08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8E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2B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AA6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0B0C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FC85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C83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FCD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A0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D63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A9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0E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E88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B290C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48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1EF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C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A6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CA4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602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CA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B6B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46F0"/>
    <w:rsid w:val="000A65AC"/>
    <w:rsid w:val="000B504B"/>
    <w:rsid w:val="000B7281"/>
    <w:rsid w:val="000B7FAB"/>
    <w:rsid w:val="000C1BA1"/>
    <w:rsid w:val="000C3EA9"/>
    <w:rsid w:val="000D0225"/>
    <w:rsid w:val="000D1FFD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358B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61BFD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22D4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D0C81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565B9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3A36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6D51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CD7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56CB0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153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2514BA2F"/>
  <w15:docId w15:val="{19CDC907-8744-47D1-BB1F-497D0388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FA340C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5C63AD"/>
    <w:rsid w:val="00F008B3"/>
    <w:rsid w:val="00FA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141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2020-12-03T09:46:00.0000000Z</lastPrinted>
  <dcterms:created xsi:type="dcterms:W3CDTF">2020-12-10T13:06:00.0000000Z</dcterms:created>
  <dcterms:modified xsi:type="dcterms:W3CDTF">2020-12-10T13:06:00.0000000Z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WenninkH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27 november 2020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/>
  </property>
  <property fmtid="{D5CDD505-2E9C-101B-9397-08002B2CF9AE}" pid="8" name="documentId">
    <vt:lpwstr>20297529</vt:lpwstr>
  </property>
  <property fmtid="{D5CDD505-2E9C-101B-9397-08002B2CF9AE}" pid="9" name="TYPE_ID">
    <vt:lpwstr>Vervolgstuk regelgeving</vt:lpwstr>
  </property>
  <property fmtid="{D5CDD505-2E9C-101B-9397-08002B2CF9AE}" pid="10" name="ContentTypeId">
    <vt:lpwstr>0x010100CB21980ACD3FD847B4FFAEFDCAD2FA8B</vt:lpwstr>
  </property>
</Properties>
</file>