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069EE" w:rsidR="00552F65" w:rsidP="00552F65" w:rsidRDefault="00552F65">
      <w:pPr>
        <w:rPr>
          <w:szCs w:val="18"/>
        </w:rPr>
      </w:pPr>
      <w:bookmarkStart w:name="_GoBack" w:id="0"/>
      <w:bookmarkEnd w:id="0"/>
      <w:r w:rsidRPr="004069EE">
        <w:rPr>
          <w:szCs w:val="18"/>
        </w:rPr>
        <w:t>Geachte mevrouw Verbeet,</w:t>
      </w:r>
    </w:p>
    <w:p w:rsidRPr="004069EE" w:rsidR="00552F65" w:rsidP="00552F65" w:rsidRDefault="00552F65">
      <w:pPr>
        <w:rPr>
          <w:szCs w:val="18"/>
        </w:rPr>
      </w:pPr>
    </w:p>
    <w:p w:rsidRPr="004069EE" w:rsidR="00552F65" w:rsidP="00552F65" w:rsidRDefault="00552F65">
      <w:pPr>
        <w:rPr>
          <w:szCs w:val="18"/>
        </w:rPr>
      </w:pPr>
      <w:r w:rsidRPr="004069EE">
        <w:rPr>
          <w:szCs w:val="18"/>
        </w:rPr>
        <w:t xml:space="preserve">Bij de plenaire behandeling van de hoofdstukken I en III van de rijksbegroting door de Tweede Kamer op woensdag 7 oktober jl. is door enkele leden van de Tweede Kamer gesproken over de herdenking op de Dam op 4 mei.  </w:t>
      </w:r>
    </w:p>
    <w:p w:rsidRPr="004069EE" w:rsidR="00552F65" w:rsidP="00552F65" w:rsidRDefault="00552F65">
      <w:pPr>
        <w:rPr>
          <w:szCs w:val="18"/>
        </w:rPr>
      </w:pPr>
      <w:r w:rsidRPr="004069EE">
        <w:rPr>
          <w:szCs w:val="18"/>
        </w:rPr>
        <w:t xml:space="preserve">Naar aanleiding hiervan heb ik mondeling toegezegd bij het Nationaal Comité 4 en 5 mei onder de aandacht te brengen wat hierover tijdens dit debat is besproken, waaronder de vertegenwoordiging van de Staten-Generaal bij deze herdenking. </w:t>
      </w:r>
    </w:p>
    <w:p w:rsidRPr="004069EE" w:rsidR="00552F65" w:rsidP="00552F65" w:rsidRDefault="00552F65">
      <w:pPr>
        <w:rPr>
          <w:szCs w:val="18"/>
        </w:rPr>
      </w:pPr>
      <w:r w:rsidRPr="004069EE">
        <w:rPr>
          <w:szCs w:val="18"/>
        </w:rPr>
        <w:t>Hiertoe is een afschrift van het stenogram van de vergadering bijgevoegd.</w:t>
      </w:r>
    </w:p>
    <w:p w:rsidRPr="004069EE" w:rsidR="00552F65" w:rsidP="00552F65" w:rsidRDefault="00552F65">
      <w:pPr>
        <w:rPr>
          <w:szCs w:val="18"/>
        </w:rPr>
      </w:pPr>
      <w:r w:rsidRPr="004069EE">
        <w:rPr>
          <w:szCs w:val="18"/>
        </w:rPr>
        <w:t>Het is mijn voornemen de Voorzitter van de Tweede Kamer te informeren over de inhoud van uw bevindingen.</w:t>
      </w:r>
    </w:p>
    <w:p w:rsidRPr="004069EE" w:rsidR="00552F65" w:rsidP="00552F65" w:rsidRDefault="00552F65">
      <w:pPr>
        <w:rPr>
          <w:szCs w:val="18"/>
        </w:rPr>
      </w:pPr>
    </w:p>
    <w:p w:rsidRPr="004069EE" w:rsidR="00552F65" w:rsidP="00552F65" w:rsidRDefault="00552F65">
      <w:pPr>
        <w:rPr>
          <w:szCs w:val="18"/>
        </w:rPr>
      </w:pP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E42B6E2B-0FA0-4900-A5C5-ED0C60559534}"/>
              <w:text w:multiLine="1"/>
            </w:sdtPr>
            <w:sdtEndPr/>
            <w:sdtContent>
              <w:p w:rsidRPr="000423C3" w:rsidR="00317114" w:rsidP="006903AB" w:rsidRDefault="00596FF2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0D5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B3F7E">
            <w:fldChar w:fldCharType="begin"/>
          </w:r>
          <w:r w:rsidR="00BB3F7E">
            <w:instrText xml:space="preserve"> NUMPAGES   \* MERGEFORMAT </w:instrText>
          </w:r>
          <w:r w:rsidR="00BB3F7E">
            <w:fldChar w:fldCharType="separate"/>
          </w:r>
          <w:r w:rsidR="000D5655">
            <w:t>1</w:t>
          </w:r>
          <w:r w:rsidR="00BB3F7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BB3F7E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E42B6E2B-0FA0-4900-A5C5-ED0C60559534}"/>
              <w:text/>
            </w:sdtPr>
            <w:sdtEndPr/>
            <w:sdtContent>
              <w:r w:rsidR="00596FF2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BB3F7E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0D5655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BB3F7E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E42B6E2B-0FA0-4900-A5C5-ED0C60559534}"/>
              <w:text/>
            </w:sdtPr>
            <w:sdtEndPr/>
            <w:sdtContent>
              <w:r w:rsidR="00596FF2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BB3F7E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BB3F7E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4DD07BB2" wp14:editId="522635C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EAE705" wp14:editId="34AD73B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E42B6E2B-0FA0-4900-A5C5-ED0C60559534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596FF2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BB3F7E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BB3F7E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6D2685">
                                      <w:t>29 oktober 2020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3C08A3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BB3F7E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596FF2">
                                      <w:t>3746496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E42B6E2B-0FA0-4900-A5C5-ED0C60559534}"/>
                            <w:text/>
                          </w:sdtPr>
                          <w:sdtEndPr/>
                          <w:sdtContent>
                            <w:p w:rsidR="004F44C2" w:rsidRPr="00F93F9E" w:rsidRDefault="00596FF2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0D5655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0D5655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E42B6E2B-0FA0-4900-A5C5-ED0C60559534}"/>
                              <w:text/>
                            </w:sdtPr>
                            <w:sdtEndPr/>
                            <w:sdtContent>
                              <w:r w:rsidR="006D2685">
                                <w:t>29 oktober 2020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3C08A3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0D5655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42B6E2B-0FA0-4900-A5C5-ED0C60559534}"/>
                              <w:text/>
                            </w:sdtPr>
                            <w:sdtEndPr/>
                            <w:sdtContent>
                              <w:r w:rsidR="00596FF2">
                                <w:t>3746496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BB3F7E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E42B6E2B-0FA0-4900-A5C5-ED0C60559534}"/>
        <w:text/>
      </w:sdtPr>
      <w:sdtEndPr/>
      <w:sdtContent>
        <w:r w:rsidR="00596FF2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D3D4FED" wp14:editId="3430417E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3D1240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BB3F7E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596FF2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BB3F7E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596FF2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596FF2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596FF2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596FF2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596FF2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3D1240" w:rsidRDefault="001934FD" w:rsidP="003D1240">
                                <w:pPr>
                                  <w:pStyle w:val="Huisstijl-Adres"/>
                                  <w:rPr>
                                    <w:lang w:val="de-DE"/>
                                  </w:rPr>
                                </w:pPr>
                                <w:r w:rsidRPr="003D1240">
                                  <w:rPr>
                                    <w:lang w:val="de-DE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lang w:val="de-DE"/>
                                    </w:rPr>
                                    <w:alias w:val="contactgegevens e-mailadres"/>
                                    <w:tag w:val="contactgegevens e-mailadres"/>
                                    <w:id w:val="194484332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  <w:dataBinding w:xpath="/Template[1]/afzendgegevens[1]/contactgegevens[1]/e-mailadres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3D1240" w:rsidRPr="00860C39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3D1240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3D1240" w:rsidRDefault="001934FD" w:rsidP="00000AF3">
                                <w:pPr>
                                  <w:rPr>
                                    <w:rFonts w:ascii="Calibri" w:hAnsi="Calibri"/>
                                    <w:lang w:val="de-DE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BB3F7E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BB3F7E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42B6E2B-0FA0-4900-A5C5-ED0C60559534}"/>
                                    <w:text/>
                                  </w:sdtPr>
                                  <w:sdtEndPr/>
                                  <w:sdtContent>
                                    <w:r w:rsidR="00596FF2">
                                      <w:t>3746496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3D1240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BB3F7E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E42B6E2B-0FA0-4900-A5C5-ED0C60559534}"/>
                              <w:text/>
                            </w:sdtPr>
                            <w:sdtEndPr/>
                            <w:sdtContent>
                              <w:r w:rsidR="00596FF2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:rsidR="001934FD" w:rsidRPr="00136797" w:rsidRDefault="00BB3F7E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E42B6E2B-0FA0-4900-A5C5-ED0C60559534}"/>
                              <w:text/>
                            </w:sdtPr>
                            <w:sdtEndPr/>
                            <w:sdtContent>
                              <w:r w:rsidR="00596FF2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E42B6E2B-0FA0-4900-A5C5-ED0C60559534}"/>
                              <w:text/>
                            </w:sdtPr>
                            <w:sdtEndPr/>
                            <w:sdtContent>
                              <w:r w:rsidR="00596FF2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E42B6E2B-0FA0-4900-A5C5-ED0C60559534}"/>
                              <w:text/>
                            </w:sdtPr>
                            <w:sdtEndPr/>
                            <w:sdtContent>
                              <w:r w:rsidR="00596FF2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E42B6E2B-0FA0-4900-A5C5-ED0C60559534}"/>
                              <w:text/>
                            </w:sdtPr>
                            <w:sdtEndPr/>
                            <w:sdtContent>
                              <w:r w:rsidR="00596FF2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E42B6E2B-0FA0-4900-A5C5-ED0C60559534}"/>
                              <w:text/>
                            </w:sdtPr>
                            <w:sdtEndPr/>
                            <w:sdtContent>
                              <w:r w:rsidR="00596FF2">
                                <w:t>www.rijksoverheid.nl</w:t>
                              </w:r>
                            </w:sdtContent>
                          </w:sdt>
                        </w:p>
                        <w:p w:rsidR="001934FD" w:rsidRPr="003D1240" w:rsidRDefault="001934FD" w:rsidP="003D1240">
                          <w:pPr>
                            <w:pStyle w:val="Huisstijl-Adres"/>
                            <w:rPr>
                              <w:lang w:val="de-DE"/>
                            </w:rPr>
                          </w:pPr>
                          <w:r w:rsidRPr="003D1240">
                            <w:rPr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lang w:val="de-DE"/>
                              </w:rPr>
                              <w:alias w:val="contactgegevens e-mailadres"/>
                              <w:tag w:val="contactgegevens e-mailadres"/>
                              <w:id w:val="194484332"/>
                              <w:placeholder>
                                <w:docPart w:val="DefaultPlaceholder_22675703"/>
                              </w:placeholder>
                              <w:showingPlcHdr/>
                              <w:dataBinding w:xpath="/Template[1]/afzendgegevens[1]/contactgegevens[1]/e-mailadres[1]" w:storeItemID="{E42B6E2B-0FA0-4900-A5C5-ED0C60559534}"/>
                              <w:text/>
                            </w:sdtPr>
                            <w:sdtEndPr/>
                            <w:sdtContent>
                              <w:r w:rsidR="003D1240" w:rsidRPr="00860C39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  <w:tr w:rsidR="001934FD" w:rsidRPr="003D1240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3D1240" w:rsidRDefault="001934FD" w:rsidP="00000AF3">
                          <w:pPr>
                            <w:rPr>
                              <w:rFonts w:ascii="Calibri" w:hAnsi="Calibri"/>
                              <w:lang w:val="de-DE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BB3F7E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BB3F7E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42B6E2B-0FA0-4900-A5C5-ED0C60559534}"/>
                              <w:text/>
                            </w:sdtPr>
                            <w:sdtEndPr/>
                            <w:sdtContent>
                              <w:r w:rsidR="00596FF2">
                                <w:t>3746496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3A4D4522" wp14:editId="4161F25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272AEF3D" wp14:editId="3528B700">
                                      <wp:extent cx="2448000" cy="1652400"/>
                                      <wp:effectExtent l="0" t="0" r="0" b="508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48000" cy="165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272AEF3D" wp14:editId="3528B700">
                                <wp:extent cx="2448000" cy="1652400"/>
                                <wp:effectExtent l="0" t="0" r="0" b="508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8000" cy="16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6D2685">
      <w:trPr>
        <w:trHeight w:val="400"/>
      </w:trPr>
      <w:tc>
        <w:tcPr>
          <w:tcW w:w="7520" w:type="dxa"/>
          <w:shd w:val="clear" w:color="auto" w:fill="auto"/>
        </w:tcPr>
        <w:p w:rsidR="00AC68F5" w:rsidRPr="00552F65" w:rsidRDefault="00013862" w:rsidP="003E6C2A">
          <w:pPr>
            <w:pStyle w:val="Huisstijl-Retouradres"/>
            <w:tabs>
              <w:tab w:val="left" w:pos="4536"/>
            </w:tabs>
            <w:rPr>
              <w:lang w:val="de-DE"/>
            </w:rPr>
          </w:pPr>
          <w:r w:rsidRPr="00552F65">
            <w:rPr>
              <w:lang w:val="de-DE"/>
            </w:rPr>
            <w:t xml:space="preserve">&gt; </w:t>
          </w:r>
          <w:sdt>
            <w:sdtPr>
              <w:rPr>
                <w:lang w:val="de-DE"/>
              </w:r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52F65">
                <w:rPr>
                  <w:lang w:val="de-DE"/>
                </w:rPr>
                <w:t>Retouradres</w:t>
              </w:r>
            </w:sdtContent>
          </w:sdt>
          <w:r w:rsidR="00513E17" w:rsidRPr="00552F65">
            <w:rPr>
              <w:lang w:val="de-DE"/>
            </w:rPr>
            <w:t xml:space="preserve"> </w:t>
          </w:r>
          <w:sdt>
            <w:sdtPr>
              <w:rPr>
                <w:lang w:val="de-DE"/>
              </w:r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E42B6E2B-0FA0-4900-A5C5-ED0C60559534}"/>
              <w:text/>
            </w:sdtPr>
            <w:sdtEndPr/>
            <w:sdtContent>
              <w:r w:rsidR="00596FF2" w:rsidRPr="00552F65">
                <w:rPr>
                  <w:lang w:val="de-DE"/>
                </w:rPr>
                <w:t>Postbus 20001</w:t>
              </w:r>
            </w:sdtContent>
          </w:sdt>
          <w:r w:rsidR="007E2D8A" w:rsidRPr="00552F65">
            <w:rPr>
              <w:lang w:val="de-DE"/>
            </w:rPr>
            <w:t xml:space="preserve"> </w:t>
          </w:r>
          <w:sdt>
            <w:sdtPr>
              <w:rPr>
                <w:lang w:val="de-DE"/>
              </w:r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E42B6E2B-0FA0-4900-A5C5-ED0C60559534}"/>
              <w:text/>
            </w:sdtPr>
            <w:sdtEndPr/>
            <w:sdtContent>
              <w:r w:rsidR="00596FF2" w:rsidRPr="00552F65">
                <w:rPr>
                  <w:lang w:val="de-DE"/>
                </w:rPr>
                <w:t>2500 EA  Den Haag</w:t>
              </w:r>
            </w:sdtContent>
          </w:sdt>
          <w:r w:rsidRPr="00552F65">
            <w:rPr>
              <w:lang w:val="de-DE"/>
            </w:rPr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BB3F7E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E42B6E2B-0FA0-4900-A5C5-ED0C60559534}"/>
              <w:text/>
            </w:sdtPr>
            <w:sdtEndPr/>
            <w:sdtContent>
              <w:r w:rsidR="00596FF2" w:rsidRPr="00860C39">
                <w:t xml:space="preserve"> </w:t>
              </w:r>
            </w:sdtContent>
          </w:sdt>
        </w:p>
        <w:p w:rsidR="00013862" w:rsidRPr="008A1F19" w:rsidRDefault="00BB3F7E" w:rsidP="00552F65">
          <w:pPr>
            <w:tabs>
              <w:tab w:val="left" w:pos="1470"/>
            </w:tabs>
          </w:pPr>
          <w:sdt>
            <w:sdtPr>
              <w:rPr>
                <w:szCs w:val="18"/>
              </w:r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E42B6E2B-0FA0-4900-A5C5-ED0C60559534}"/>
              <w:text w:multiLine="1"/>
            </w:sdtPr>
            <w:sdtEndPr/>
            <w:sdtContent>
              <w:r w:rsidR="00552F65" w:rsidRPr="00552F65">
                <w:rPr>
                  <w:szCs w:val="18"/>
                </w:rPr>
                <w:t>Aan de Voorzitter van het</w:t>
              </w:r>
              <w:r w:rsidR="00552F65">
                <w:rPr>
                  <w:szCs w:val="18"/>
                </w:rPr>
                <w:br/>
              </w:r>
              <w:r w:rsidR="00552F65" w:rsidRPr="00552F65">
                <w:rPr>
                  <w:szCs w:val="18"/>
                </w:rPr>
                <w:t>Nationaal Comité 4 en 5 mei</w:t>
              </w:r>
              <w:r w:rsidR="00552F65">
                <w:rPr>
                  <w:szCs w:val="18"/>
                </w:rPr>
                <w:br/>
              </w:r>
              <w:r w:rsidR="00552F65" w:rsidRPr="00552F65">
                <w:rPr>
                  <w:szCs w:val="18"/>
                </w:rPr>
                <w:t>mw. G.A. Verbeet</w:t>
              </w:r>
              <w:r w:rsidR="00552F65">
                <w:rPr>
                  <w:szCs w:val="18"/>
                </w:rPr>
                <w:br/>
              </w:r>
              <w:r w:rsidR="00552F65" w:rsidRPr="00552F65">
                <w:rPr>
                  <w:szCs w:val="18"/>
                </w:rPr>
                <w:t>Nieuwe Prinsengracht 89</w:t>
              </w:r>
              <w:r w:rsidR="00552F65">
                <w:rPr>
                  <w:szCs w:val="18"/>
                </w:rPr>
                <w:br/>
              </w:r>
              <w:r w:rsidR="00552F65" w:rsidRPr="00552F65">
                <w:rPr>
                  <w:szCs w:val="18"/>
                </w:rPr>
                <w:t>1018 VR  Amsterdam</w:t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BB3F7E" w:rsidP="006D2685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E42B6E2B-0FA0-4900-A5C5-ED0C60559534}"/>
              <w:text/>
            </w:sdtPr>
            <w:sdtEndPr/>
            <w:sdtContent>
              <w:r w:rsidR="001D67DD">
                <w:t>2</w:t>
              </w:r>
              <w:r w:rsidR="006D2685">
                <w:t>9</w:t>
              </w:r>
              <w:r w:rsidR="00596FF2">
                <w:t xml:space="preserve"> oktober 2020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746496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D5655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D67DD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08A3"/>
    <w:rsid w:val="003C1145"/>
    <w:rsid w:val="003C4DFF"/>
    <w:rsid w:val="003C6289"/>
    <w:rsid w:val="003D01B2"/>
    <w:rsid w:val="003D1240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2F65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96FF2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2685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4830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B3F7E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A32D1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32D17"/>
    <w:rsid w:val="00A52459"/>
    <w:rsid w:val="00A55B83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2020-10-28T13:06:00.0000000Z</lastPrinted>
  <dcterms:created xsi:type="dcterms:W3CDTF">2020-11-27T08:16:00.0000000Z</dcterms:created>
  <dcterms:modified xsi:type="dcterms:W3CDTF">2020-11-27T08:16:00.0000000Z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0x0101003DA48249815FB844B92BDDD68FF2053F</vt:lpwstr>
  </property>
</Properties>
</file>