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851D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186133">
            <w:r>
              <w:t>De voorzitter van de Tweede Kamer der Staten-Generaal</w:t>
            </w:r>
            <w:r w:rsidRPr="00705993" w:rsidR="00705993">
              <w:t xml:space="preserve"> </w:t>
            </w:r>
          </w:p>
          <w:p w:rsidR="00EE3212" w:rsidP="007F7207" w:rsidRDefault="00186133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186133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2851D6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3A7160" w:rsidRDefault="00186133">
            <w:pPr>
              <w:rPr>
                <w:lang w:eastAsia="en-US"/>
              </w:rPr>
            </w:pPr>
            <w:r>
              <w:t>Datum</w:t>
            </w:r>
            <w:r w:rsidR="001A1708">
              <w:t xml:space="preserve">      26 november 2020</w:t>
            </w:r>
          </w:p>
        </w:tc>
      </w:tr>
      <w:tr w:rsidR="002851D6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186133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5B7F90" w:rsidRDefault="00186133">
            <w:pPr>
              <w:ind w:left="64"/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 xml:space="preserve">Reactie op Commissiebrief inzake Verslag SO inzake informatie t.a.v. OJCS-Raad </w:t>
            </w:r>
            <w:r w:rsidR="005B7F90">
              <w:rPr>
                <w:lang w:eastAsia="en-US"/>
              </w:rPr>
              <w:t>30 november en 1 december</w:t>
            </w:r>
            <w:r>
              <w:rPr>
                <w:lang w:eastAsia="en-US"/>
              </w:rPr>
              <w:t xml:space="preserve"> 2020</w:t>
            </w:r>
            <w:r w:rsidR="00807D6C">
              <w:rPr>
                <w:lang w:eastAsia="en-US"/>
              </w:rPr>
              <w:t xml:space="preserve"> </w:t>
            </w:r>
            <w:bookmarkEnd w:id="0"/>
          </w:p>
        </w:tc>
      </w:tr>
    </w:tbl>
    <w:p w:rsidR="002851D6" w:rsidRDefault="009E2539">
      <w:r>
        <w:t xml:space="preserve">Hierbij zend ik u mede namens de minister </w:t>
      </w:r>
      <w:r w:rsidRPr="00186133">
        <w:t>voor Basis- en Voortgezet Onderwijs en Media</w:t>
      </w:r>
      <w:r w:rsidR="00186133">
        <w:t xml:space="preserve"> de antwoorden op de vragen van de commissie Onderwijs, Cultuur en Wetenschap over mijn brief van </w:t>
      </w:r>
      <w:r>
        <w:t>19 november</w:t>
      </w:r>
      <w:r w:rsidR="00F870AD">
        <w:t xml:space="preserve"> 2020 </w:t>
      </w:r>
      <w:r w:rsidR="00186133">
        <w:t xml:space="preserve">inzake </w:t>
      </w:r>
      <w:r w:rsidR="00F870AD">
        <w:t xml:space="preserve">de Geannoteerde Agenda </w:t>
      </w:r>
      <w:r w:rsidR="005B7F90">
        <w:t>van de</w:t>
      </w:r>
      <w:r w:rsidR="00F870AD">
        <w:t xml:space="preserve"> OJCS-Raad </w:t>
      </w:r>
      <w:r w:rsidR="005B7F90">
        <w:t>30 november en 1 december 2020</w:t>
      </w:r>
      <w:r w:rsidR="00A31A86">
        <w:t xml:space="preserve"> en verschillende BNC-fiches op het terrein van onderwijs en gender</w:t>
      </w:r>
      <w:r w:rsidR="00186133">
        <w:t>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31A86" w:rsidR="002851D6" w:rsidTr="00461257">
        <w:tc>
          <w:tcPr>
            <w:tcW w:w="2160" w:type="dxa"/>
          </w:tcPr>
          <w:p w:rsidRPr="00A12485" w:rsidR="00DE7E30" w:rsidP="00FC2732" w:rsidRDefault="0018613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Internationaal Beleid</w:t>
            </w:r>
          </w:p>
          <w:p w:rsidR="004425A7" w:rsidP="00E972A2" w:rsidRDefault="00186133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86133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86133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86133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86133">
            <w:pPr>
              <w:pStyle w:val="Huisstijl-Gegeven"/>
              <w:spacing w:after="90"/>
            </w:pPr>
            <w:r>
              <w:t>www.rijksoverheid.nl</w:t>
            </w:r>
          </w:p>
          <w:p w:rsidR="00DE160F" w:rsidP="000A34DF" w:rsidRDefault="00186133">
            <w:pPr>
              <w:pStyle w:val="Huisstijl-Kopje"/>
            </w:pPr>
            <w:r>
              <w:t>Contactpersoon</w:t>
            </w:r>
          </w:p>
          <w:p w:rsidRPr="00A31A86" w:rsidR="008C4C17" w:rsidP="00461257" w:rsidRDefault="00A31A86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  <w:r w:rsidRPr="00A31A86">
              <w:rPr>
                <w:sz w:val="13"/>
                <w:szCs w:val="13"/>
                <w:lang w:val="en-US"/>
              </w:rPr>
              <w:t>M. Bueno de Mesquita</w:t>
            </w:r>
          </w:p>
          <w:p w:rsidRPr="00A31A86" w:rsidR="008C4C17" w:rsidP="00A31A86" w:rsidRDefault="00186133">
            <w:pPr>
              <w:spacing w:line="180" w:lineRule="exact"/>
              <w:rPr>
                <w:sz w:val="13"/>
                <w:szCs w:val="13"/>
                <w:lang w:val="en-US"/>
              </w:rPr>
            </w:pPr>
            <w:r w:rsidRPr="00A31A86">
              <w:rPr>
                <w:sz w:val="13"/>
                <w:szCs w:val="13"/>
                <w:lang w:val="en-US"/>
              </w:rPr>
              <w:t xml:space="preserve">T </w:t>
            </w:r>
            <w:r w:rsidRPr="00A31A86">
              <w:rPr>
                <w:lang w:val="en-US"/>
              </w:rPr>
              <w:t xml:space="preserve"> </w:t>
            </w:r>
            <w:r w:rsidRPr="00A31A86">
              <w:rPr>
                <w:sz w:val="13"/>
                <w:szCs w:val="13"/>
                <w:lang w:val="en-US"/>
              </w:rPr>
              <w:t xml:space="preserve">+31 6 </w:t>
            </w:r>
            <w:r w:rsidRPr="00A31A86" w:rsidR="00A31A86">
              <w:rPr>
                <w:sz w:val="13"/>
                <w:szCs w:val="13"/>
                <w:lang w:val="en-US"/>
              </w:rPr>
              <w:t>46849011</w:t>
            </w:r>
          </w:p>
        </w:tc>
      </w:tr>
      <w:tr w:rsidRPr="00A31A86" w:rsidR="002851D6" w:rsidTr="00461257">
        <w:trPr>
          <w:trHeight w:val="200" w:hRule="exact"/>
        </w:trPr>
        <w:tc>
          <w:tcPr>
            <w:tcW w:w="2160" w:type="dxa"/>
          </w:tcPr>
          <w:p w:rsidRPr="00A31A86" w:rsidR="008C4C17" w:rsidP="00461257" w:rsidRDefault="008C4C1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2851D6" w:rsidTr="00461257">
        <w:trPr>
          <w:trHeight w:val="450"/>
        </w:trPr>
        <w:tc>
          <w:tcPr>
            <w:tcW w:w="2160" w:type="dxa"/>
          </w:tcPr>
          <w:p w:rsidR="00BF1BE1" w:rsidP="008643CA" w:rsidRDefault="00186133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BE7261">
            <w:pPr>
              <w:spacing w:line="180" w:lineRule="exact"/>
              <w:rPr>
                <w:sz w:val="13"/>
                <w:szCs w:val="13"/>
              </w:rPr>
            </w:pPr>
            <w:r>
              <w:t>26123213</w:t>
            </w:r>
          </w:p>
        </w:tc>
      </w:tr>
    </w:tbl>
    <w:p w:rsidR="002851D6" w:rsidP="003A7160" w:rsidRDefault="002851D6"/>
    <w:p w:rsidR="00F870AD" w:rsidP="00A655BC" w:rsidRDefault="00F870AD"/>
    <w:p w:rsidRPr="00A67375" w:rsidR="00EF135E" w:rsidP="00A655BC" w:rsidRDefault="004A652C">
      <w:r>
        <w:t>D</w:t>
      </w:r>
      <w:r w:rsidRPr="00A67375" w:rsidR="00186133">
        <w:t>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A31A86" w:rsidR="00A536DA" w:rsidP="00423F99" w:rsidRDefault="00186133">
      <w:pPr>
        <w:pStyle w:val="standaard-tekst"/>
        <w:rPr>
          <w:lang w:val="nl-NL"/>
        </w:rPr>
      </w:pPr>
      <w:r w:rsidRPr="00F870AD">
        <w:rPr>
          <w:sz w:val="18"/>
          <w:szCs w:val="18"/>
          <w:lang w:val="nl-NL"/>
        </w:rPr>
        <w:t>Ingrid van Engelshoven</w:t>
      </w:r>
    </w:p>
    <w:sectPr w:rsidRPr="00A31A86" w:rsidR="00A536DA" w:rsidSect="002F49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22" w:rsidRDefault="00967F22">
      <w:pPr>
        <w:spacing w:line="240" w:lineRule="auto"/>
      </w:pPr>
      <w:r>
        <w:separator/>
      </w:r>
    </w:p>
  </w:endnote>
  <w:endnote w:type="continuationSeparator" w:id="0">
    <w:p w:rsidR="00967F22" w:rsidRDefault="00967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851D6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86133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23F9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23F9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851D6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86133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A170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170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22" w:rsidRDefault="00967F22">
      <w:pPr>
        <w:spacing w:line="240" w:lineRule="auto"/>
      </w:pPr>
      <w:r>
        <w:separator/>
      </w:r>
    </w:p>
  </w:footnote>
  <w:footnote w:type="continuationSeparator" w:id="0">
    <w:p w:rsidR="00967F22" w:rsidRDefault="00967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851D6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851D6" w:rsidTr="003B528D">
      <w:tc>
        <w:tcPr>
          <w:tcW w:w="2160" w:type="dxa"/>
          <w:shd w:val="clear" w:color="auto" w:fill="auto"/>
        </w:tcPr>
        <w:p w:rsidR="00BF1BE1" w:rsidRDefault="00186133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2851D6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851D6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186133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4CCD3103" wp14:editId="76DE0EE9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092155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851D6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186133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851D6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2851D6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2851D6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186133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0BA2B"/>
    <w:multiLevelType w:val="hybridMultilevel"/>
    <w:tmpl w:val="50F0923E"/>
    <w:lvl w:ilvl="0" w:tplc="B010E0D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48AC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AD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FC4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29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C8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46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A3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68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2C5E6BB"/>
    <w:multiLevelType w:val="hybridMultilevel"/>
    <w:tmpl w:val="1D8E1FCE"/>
    <w:lvl w:ilvl="0" w:tplc="EA18498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7721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DEB1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8B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87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4E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4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1C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6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CAB02BE"/>
    <w:multiLevelType w:val="hybridMultilevel"/>
    <w:tmpl w:val="50F0923E"/>
    <w:lvl w:ilvl="0" w:tplc="BAC25E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24A0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50A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B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A8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7EC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41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E8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F2E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C2AA3"/>
    <w:multiLevelType w:val="hybridMultilevel"/>
    <w:tmpl w:val="F6441352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BEA44CE"/>
    <w:multiLevelType w:val="hybridMultilevel"/>
    <w:tmpl w:val="7B28539C"/>
    <w:lvl w:ilvl="0" w:tplc="0413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>
    <w:nsid w:val="3D396463"/>
    <w:multiLevelType w:val="hybridMultilevel"/>
    <w:tmpl w:val="0856498E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7F5EC9F7"/>
    <w:multiLevelType w:val="hybridMultilevel"/>
    <w:tmpl w:val="1D8E1FCE"/>
    <w:lvl w:ilvl="0" w:tplc="BB50A23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C243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4A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25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66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52A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82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E88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F8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C299A"/>
    <w:rsid w:val="000F2722"/>
    <w:rsid w:val="00133DAB"/>
    <w:rsid w:val="00153BD0"/>
    <w:rsid w:val="0017372A"/>
    <w:rsid w:val="00186133"/>
    <w:rsid w:val="001A1708"/>
    <w:rsid w:val="001A6966"/>
    <w:rsid w:val="00217880"/>
    <w:rsid w:val="00247061"/>
    <w:rsid w:val="00247EC4"/>
    <w:rsid w:val="0026686B"/>
    <w:rsid w:val="00275984"/>
    <w:rsid w:val="002851D6"/>
    <w:rsid w:val="002E00A1"/>
    <w:rsid w:val="002F258D"/>
    <w:rsid w:val="002F71BB"/>
    <w:rsid w:val="00356D2B"/>
    <w:rsid w:val="003A7160"/>
    <w:rsid w:val="003B6D32"/>
    <w:rsid w:val="003C0294"/>
    <w:rsid w:val="003F573F"/>
    <w:rsid w:val="0041286B"/>
    <w:rsid w:val="00423F99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A652C"/>
    <w:rsid w:val="004B2D35"/>
    <w:rsid w:val="004B376A"/>
    <w:rsid w:val="004C7E1D"/>
    <w:rsid w:val="004F44C2"/>
    <w:rsid w:val="005108E7"/>
    <w:rsid w:val="00527BD4"/>
    <w:rsid w:val="00562A4A"/>
    <w:rsid w:val="00596D5A"/>
    <w:rsid w:val="005B034C"/>
    <w:rsid w:val="005B7F90"/>
    <w:rsid w:val="005F2FA9"/>
    <w:rsid w:val="00610631"/>
    <w:rsid w:val="006F273B"/>
    <w:rsid w:val="00704845"/>
    <w:rsid w:val="00705993"/>
    <w:rsid w:val="007318E2"/>
    <w:rsid w:val="0076181F"/>
    <w:rsid w:val="007765BE"/>
    <w:rsid w:val="007A5FB4"/>
    <w:rsid w:val="007F7207"/>
    <w:rsid w:val="008053B5"/>
    <w:rsid w:val="008056BD"/>
    <w:rsid w:val="00807D6C"/>
    <w:rsid w:val="008211EF"/>
    <w:rsid w:val="008643CA"/>
    <w:rsid w:val="00892BA5"/>
    <w:rsid w:val="008A5FC4"/>
    <w:rsid w:val="008C1A20"/>
    <w:rsid w:val="008C356D"/>
    <w:rsid w:val="008C4AC1"/>
    <w:rsid w:val="008C4C17"/>
    <w:rsid w:val="008E1503"/>
    <w:rsid w:val="008F6AD7"/>
    <w:rsid w:val="00921BE9"/>
    <w:rsid w:val="00940C5B"/>
    <w:rsid w:val="00963440"/>
    <w:rsid w:val="00967F22"/>
    <w:rsid w:val="009C5FC5"/>
    <w:rsid w:val="009E2539"/>
    <w:rsid w:val="009E3B07"/>
    <w:rsid w:val="00A12485"/>
    <w:rsid w:val="00A31A86"/>
    <w:rsid w:val="00A32073"/>
    <w:rsid w:val="00A41151"/>
    <w:rsid w:val="00A536DA"/>
    <w:rsid w:val="00A604D3"/>
    <w:rsid w:val="00A655BC"/>
    <w:rsid w:val="00A67375"/>
    <w:rsid w:val="00A87C20"/>
    <w:rsid w:val="00AA4791"/>
    <w:rsid w:val="00AA6BDC"/>
    <w:rsid w:val="00AF187A"/>
    <w:rsid w:val="00AF464C"/>
    <w:rsid w:val="00B9507E"/>
    <w:rsid w:val="00BC37DB"/>
    <w:rsid w:val="00BC3B53"/>
    <w:rsid w:val="00BC3D04"/>
    <w:rsid w:val="00BC4AE3"/>
    <w:rsid w:val="00BE7261"/>
    <w:rsid w:val="00BF1BE1"/>
    <w:rsid w:val="00BF4427"/>
    <w:rsid w:val="00C4772F"/>
    <w:rsid w:val="00C64E34"/>
    <w:rsid w:val="00CB454D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5AD9"/>
    <w:rsid w:val="00E972A2"/>
    <w:rsid w:val="00EE3212"/>
    <w:rsid w:val="00EF135E"/>
    <w:rsid w:val="00EF2369"/>
    <w:rsid w:val="00F870A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C4772F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C4772F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Voetnoottekst">
    <w:name w:val="footnote text"/>
    <w:basedOn w:val="Standaard"/>
    <w:link w:val="VoetnoottekstChar"/>
    <w:uiPriority w:val="99"/>
    <w:unhideWhenUsed/>
    <w:rsid w:val="00C4772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4772F"/>
    <w:rPr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C4772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unhideWhenUsed/>
    <w:rsid w:val="002E00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00A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00A1"/>
    <w:rPr>
      <w:rFonts w:asciiTheme="minorHAnsi" w:eastAsiaTheme="minorHAnsi" w:hAnsiTheme="minorHAnsi" w:cstheme="minorBidi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E1503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8E1503"/>
    <w:rPr>
      <w:rFonts w:ascii="Verdana" w:eastAsiaTheme="minorHAnsi" w:hAnsi="Verdana" w:cstheme="minorBidi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C4772F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C4772F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Voetnoottekst">
    <w:name w:val="footnote text"/>
    <w:basedOn w:val="Standaard"/>
    <w:link w:val="VoetnoottekstChar"/>
    <w:uiPriority w:val="99"/>
    <w:unhideWhenUsed/>
    <w:rsid w:val="00C4772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4772F"/>
    <w:rPr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C4772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unhideWhenUsed/>
    <w:rsid w:val="002E00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00A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00A1"/>
    <w:rPr>
      <w:rFonts w:asciiTheme="minorHAnsi" w:eastAsiaTheme="minorHAnsi" w:hAnsiTheme="minorHAnsi" w:cstheme="minorBidi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8E1503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8E1503"/>
    <w:rPr>
      <w:rFonts w:ascii="Verdana" w:eastAsiaTheme="minorHAnsi" w:hAnsi="Verdana" w:cstheme="minorBidi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2020-11-24T08:30:00.0000000Z</lastPrinted>
  <dcterms:created xsi:type="dcterms:W3CDTF">2020-11-26T16:05:00.0000000Z</dcterms:created>
  <dcterms:modified xsi:type="dcterms:W3CDTF">2020-11-26T16:05:00.0000000Z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o261ber</vt:lpwstr>
  </property>
  <property fmtid="{D5CDD505-2E9C-101B-9397-08002B2CF9AE}" pid="3" name="cs_objectid">
    <vt:lpwstr>26123213</vt:lpwstr>
  </property>
  <property fmtid="{D5CDD505-2E9C-101B-9397-08002B2CF9AE}" pid="4" name="ocw_betreft">
    <vt:lpwstr>Reactie op Commissiebrief inzake Verslag SO inzake informatie t.a.v. OJCS-Raad 18 en 19 mei 2020</vt:lpwstr>
  </property>
  <property fmtid="{D5CDD505-2E9C-101B-9397-08002B2CF9AE}" pid="5" name="ocw_directie">
    <vt:lpwstr>IB/EU ZAKEN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>De voorzitter van de Tweede Kamer der Staten-Generaal</vt:lpwstr>
  </property>
  <property fmtid="{D5CDD505-2E9C-101B-9397-08002B2CF9AE}" pid="9" name="ocw_naw_org">
    <vt:lpwstr/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0x01010005B0D95C5534744AB9A6A2089D546E78</vt:lpwstr>
  </property>
</Properties>
</file>