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BD65AD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62E9571" wp14:anchorId="5EA25F4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8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39B" w:rsidRDefault="006C139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">
                <v:textbox style="layout-flow:vertical;mso-layout-flow-alt:bottom-to-top">
                  <w:txbxContent>
                    <w:p w:rsidR="006C139B" w:rsidRDefault="006C139B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6C139B" w:rsidRDefault="006C139B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427D7AF" wp14:editId="578A20ED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6C139B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6C139B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6C139B">
              <w:t xml:space="preserve">Aan de Voorzitter van de Tweede Kamer </w:t>
            </w:r>
          </w:p>
          <w:p w:rsidR="006C139B" w:rsidRDefault="006C139B">
            <w:pPr>
              <w:pStyle w:val="adres"/>
            </w:pPr>
            <w:r>
              <w:t>der Staten-Generaal</w:t>
            </w:r>
          </w:p>
          <w:p w:rsidR="006C139B" w:rsidRDefault="006C139B">
            <w:pPr>
              <w:pStyle w:val="adres"/>
            </w:pPr>
            <w:r>
              <w:t>Postbus 20018</w:t>
            </w:r>
          </w:p>
          <w:p w:rsidR="006C139B" w:rsidRDefault="006C139B">
            <w:pPr>
              <w:pStyle w:val="adres"/>
            </w:pPr>
            <w:r>
              <w:t>2500 EA  DEN HAAG</w:t>
            </w:r>
          </w:p>
          <w:p w:rsidR="006C139B" w:rsidRDefault="006C139B">
            <w:pPr>
              <w:pStyle w:val="adres"/>
            </w:pPr>
            <w:r>
              <w:t> </w:t>
            </w:r>
          </w:p>
          <w:p w:rsidR="00F75106" w:rsidRDefault="008A7B34">
            <w:pPr>
              <w:pStyle w:val="adres"/>
            </w:pPr>
            <w:r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6C139B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BD65AD" w:rsidRDefault="00BD65AD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24 november 2020</w:t>
            </w:r>
            <w:r w:rsidR="008A7B34">
              <w:fldChar w:fldCharType="begin"/>
            </w:r>
            <w:r w:rsidR="000129A4">
              <w:instrText xml:space="preserve"> DOCPROPERTY datum </w:instrText>
            </w:r>
            <w:r w:rsidR="008A7B34"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6C139B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6C139B">
              <w:t xml:space="preserve">Lijst van vragen en antwoorden alleenstaande minderjarige asielzoekers 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6C139B" w:rsidP="006C139B" w:rsidRDefault="006C139B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Directoraat-Generaal Migratie</w:t>
            </w:r>
          </w:p>
          <w:p w:rsidR="006C139B" w:rsidP="006C139B" w:rsidRDefault="006C139B">
            <w:pPr>
              <w:pStyle w:val="afzendgegevens"/>
            </w:pPr>
            <w:r>
              <w:t>Bureau Internationale Migratie</w:t>
            </w:r>
          </w:p>
          <w:p w:rsidR="006C139B" w:rsidP="006C139B" w:rsidRDefault="006C139B">
            <w:pPr>
              <w:pStyle w:val="witregel1"/>
            </w:pPr>
            <w:r>
              <w:t> </w:t>
            </w:r>
          </w:p>
          <w:p w:rsidRPr="00BD65AD" w:rsidR="006C139B" w:rsidP="006C139B" w:rsidRDefault="006C139B">
            <w:pPr>
              <w:pStyle w:val="afzendgegevens"/>
              <w:rPr>
                <w:lang w:val="de-DE"/>
              </w:rPr>
            </w:pPr>
            <w:r w:rsidRPr="00BD65AD">
              <w:rPr>
                <w:lang w:val="de-DE"/>
              </w:rPr>
              <w:t>Turfmarkt 147</w:t>
            </w:r>
          </w:p>
          <w:p w:rsidRPr="00BD65AD" w:rsidR="006C139B" w:rsidP="006C139B" w:rsidRDefault="006C139B">
            <w:pPr>
              <w:pStyle w:val="afzendgegevens"/>
              <w:rPr>
                <w:lang w:val="de-DE"/>
              </w:rPr>
            </w:pPr>
            <w:r w:rsidRPr="00BD65AD">
              <w:rPr>
                <w:lang w:val="de-DE"/>
              </w:rPr>
              <w:t>2511 DP  Den Haag</w:t>
            </w:r>
          </w:p>
          <w:p w:rsidRPr="00BD65AD" w:rsidR="006C139B" w:rsidP="006C139B" w:rsidRDefault="006C139B">
            <w:pPr>
              <w:pStyle w:val="afzendgegevens"/>
              <w:rPr>
                <w:lang w:val="de-DE"/>
              </w:rPr>
            </w:pPr>
            <w:r w:rsidRPr="00BD65AD">
              <w:rPr>
                <w:lang w:val="de-DE"/>
              </w:rPr>
              <w:t>Postbus 20301</w:t>
            </w:r>
          </w:p>
          <w:p w:rsidRPr="00BD65AD" w:rsidR="006C139B" w:rsidP="006C139B" w:rsidRDefault="006C139B">
            <w:pPr>
              <w:pStyle w:val="afzendgegevens"/>
              <w:rPr>
                <w:lang w:val="de-DE"/>
              </w:rPr>
            </w:pPr>
            <w:r w:rsidRPr="00BD65AD">
              <w:rPr>
                <w:lang w:val="de-DE"/>
              </w:rPr>
              <w:t>2500 EH  Den Haag</w:t>
            </w:r>
          </w:p>
          <w:p w:rsidRPr="00BD65AD" w:rsidR="006C139B" w:rsidP="006C139B" w:rsidRDefault="006C139B">
            <w:pPr>
              <w:pStyle w:val="afzendgegevens"/>
              <w:rPr>
                <w:lang w:val="de-DE"/>
              </w:rPr>
            </w:pPr>
            <w:r w:rsidRPr="00BD65AD">
              <w:rPr>
                <w:lang w:val="de-DE"/>
              </w:rPr>
              <w:t>www.rijksoverheid.nl/jenv</w:t>
            </w:r>
          </w:p>
          <w:p w:rsidRPr="00BD65AD" w:rsidR="006C139B" w:rsidP="006C139B" w:rsidRDefault="006C139B">
            <w:pPr>
              <w:pStyle w:val="witregel1"/>
              <w:rPr>
                <w:lang w:val="de-DE"/>
              </w:rPr>
            </w:pPr>
            <w:r w:rsidRPr="00BD65AD">
              <w:rPr>
                <w:lang w:val="de-DE"/>
              </w:rPr>
              <w:t> </w:t>
            </w:r>
          </w:p>
          <w:p w:rsidRPr="00BD65AD" w:rsidR="006C139B" w:rsidP="006C139B" w:rsidRDefault="006C139B">
            <w:pPr>
              <w:pStyle w:val="witregel2"/>
              <w:rPr>
                <w:lang w:val="de-DE"/>
              </w:rPr>
            </w:pPr>
            <w:r w:rsidRPr="00BD65AD">
              <w:rPr>
                <w:lang w:val="de-DE"/>
              </w:rPr>
              <w:t> </w:t>
            </w:r>
          </w:p>
          <w:p w:rsidR="006C139B" w:rsidP="006C139B" w:rsidRDefault="006C139B">
            <w:pPr>
              <w:pStyle w:val="referentiekopjes"/>
            </w:pPr>
            <w:r>
              <w:t>Ons kenmerk</w:t>
            </w:r>
          </w:p>
          <w:p w:rsidR="006C139B" w:rsidP="006C139B" w:rsidRDefault="006C139B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3048557</w:t>
            </w:r>
            <w:r>
              <w:fldChar w:fldCharType="end"/>
            </w:r>
          </w:p>
          <w:p w:rsidR="006C139B" w:rsidP="006C139B" w:rsidRDefault="006C139B">
            <w:pPr>
              <w:pStyle w:val="witregel1"/>
            </w:pPr>
            <w:r>
              <w:t> </w:t>
            </w:r>
          </w:p>
          <w:p w:rsidR="006C139B" w:rsidP="006C139B" w:rsidRDefault="006C139B">
            <w:pPr>
              <w:pStyle w:val="referentiekopjes"/>
            </w:pPr>
            <w:r>
              <w:t>Uw kenmerk</w:t>
            </w:r>
          </w:p>
          <w:p w:rsidR="006C139B" w:rsidP="006C139B" w:rsidRDefault="006C139B">
            <w:pPr>
              <w:pStyle w:val="referentiegegevens"/>
            </w:pPr>
            <w:r>
              <w:t>Kamerstuk 27062, nr. 112</w:t>
            </w:r>
          </w:p>
          <w:p w:rsidR="00BD65AD" w:rsidP="006C139B" w:rsidRDefault="00BD65AD">
            <w:pPr>
              <w:pStyle w:val="referentiegegevens"/>
            </w:pPr>
          </w:p>
          <w:p w:rsidRPr="00BD65AD" w:rsidR="00BD65AD" w:rsidP="006C139B" w:rsidRDefault="00BD65AD">
            <w:pPr>
              <w:pStyle w:val="referentiegegevens"/>
              <w:rPr>
                <w:b/>
                <w:bCs/>
              </w:rPr>
            </w:pPr>
            <w:r w:rsidRPr="00BD65AD">
              <w:rPr>
                <w:b/>
                <w:bCs/>
              </w:rPr>
              <w:t>Bijlage</w:t>
            </w:r>
          </w:p>
          <w:p w:rsidR="00BD65AD" w:rsidP="006C139B" w:rsidRDefault="00BD65AD">
            <w:pPr>
              <w:pStyle w:val="referentiegegevens"/>
            </w:pPr>
            <w:r>
              <w:t>1</w:t>
            </w:r>
          </w:p>
          <w:p w:rsidR="006C139B" w:rsidP="006C139B" w:rsidRDefault="006C139B">
            <w:pPr>
              <w:pStyle w:val="witregel1"/>
            </w:pPr>
            <w:r>
              <w:t> </w:t>
            </w:r>
          </w:p>
          <w:p w:rsidR="006C139B" w:rsidP="006C139B" w:rsidRDefault="006C139B">
            <w:pPr>
              <w:pStyle w:val="clausule"/>
            </w:pPr>
            <w:r>
              <w:t>Bij beantwoording de datum en ons kenmerk verme</w:t>
            </w:r>
            <w:r w:rsidR="00904A33">
              <w:t>lden. Wilt u slechts één zaak i</w:t>
            </w:r>
            <w:r>
              <w:t>n uw brief behandelen.</w:t>
            </w:r>
          </w:p>
          <w:p w:rsidR="006C139B" w:rsidP="006C139B" w:rsidRDefault="006C139B">
            <w:pPr>
              <w:pStyle w:val="referentiegegevens"/>
            </w:pPr>
          </w:p>
          <w:bookmarkEnd w:id="4"/>
          <w:p w:rsidRPr="006C139B" w:rsidR="006C139B" w:rsidP="006C139B" w:rsidRDefault="006C139B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B400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904A33">
        <w:tc>
          <w:tcPr>
            <w:tcW w:w="7716" w:type="dxa"/>
          </w:tcPr>
          <w:p w:rsidRPr="00C22108" w:rsidR="00C22108" w:rsidP="002353E3" w:rsidRDefault="00BD65AD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editId="3F2ACBC8" wp14:anchorId="691E0175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7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1MKyA7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 wp14:editId="79F96AD0" wp14:anchorId="67D88F2C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6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69N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Cp069N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904A33" w:rsidP="00904A33" w:rsidRDefault="00BD65AD">
      <w:pPr>
        <w:autoSpaceDE w:val="0"/>
        <w:autoSpaceDN w:val="0"/>
        <w:adjustRightInd w:val="0"/>
      </w:pPr>
      <w:bookmarkStart w:name="cursor" w:id="8"/>
      <w:bookmarkEnd w:id="8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editId="088294F3" wp14:anchorId="7083B9FA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0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A33" w:rsidP="00904A33" w:rsidRDefault="00904A33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468.05pt;margin-top:801.75pt;width:142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">
                <v:textbox inset="0,0,0,0">
                  <w:txbxContent>
                    <w:p w:rsidR="00904A33" w:rsidP="00904A33" w:rsidRDefault="00904A33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904A33">
        <w:fldChar w:fldCharType="begin"/>
      </w:r>
      <w:r w:rsidR="00904A33">
        <w:instrText xml:space="preserve"> DOCPROPERTY aanhefdoc *\MERGEFORMAT </w:instrText>
      </w:r>
      <w:r w:rsidR="00904A33">
        <w:fldChar w:fldCharType="end"/>
      </w:r>
      <w:r w:rsidR="00904A33">
        <w:t>De vaste commissie voor Justitie en Veiligheid heeft mij een aantal vragen ter beantwoording voorgelegd over de brief van 18 juni 2020 inzake de o</w:t>
      </w:r>
      <w:r w:rsidRPr="00904A33" w:rsidR="00904A33">
        <w:t>ndertekening Memorandum of Understanding (MoU) met Griekenland over het samenwerkingsverband ter verbetering van het voogdijsysteem en de opvang van amv’s in Grieken</w:t>
      </w:r>
      <w:r w:rsidR="00904A33">
        <w:t xml:space="preserve">land (Kamerstuk 27062, nr. 112). </w:t>
      </w:r>
    </w:p>
    <w:p w:rsidR="00904A33" w:rsidP="00904A33" w:rsidRDefault="00904A33">
      <w:pPr>
        <w:autoSpaceDE w:val="0"/>
        <w:autoSpaceDN w:val="0"/>
        <w:adjustRightInd w:val="0"/>
      </w:pPr>
    </w:p>
    <w:p w:rsidR="00904A33" w:rsidP="00904A33" w:rsidRDefault="00904A33">
      <w:pPr>
        <w:autoSpaceDE w:val="0"/>
        <w:autoSpaceDN w:val="0"/>
        <w:adjustRightInd w:val="0"/>
      </w:pPr>
      <w:r>
        <w:t>In de bijlage bij deze brief beantwoord ik deze vragen.</w:t>
      </w:r>
    </w:p>
    <w:p w:rsidR="00904A33" w:rsidP="00904A33" w:rsidRDefault="00904A33">
      <w:pPr>
        <w:pStyle w:val="broodtekst"/>
      </w:pPr>
    </w:p>
    <w:p w:rsidR="00F75106" w:rsidRDefault="00F75106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6C139B" w:rsidR="006C139B" w:rsidTr="00EB3FE5">
              <w:tc>
                <w:tcPr>
                  <w:tcW w:w="7534" w:type="dxa"/>
                  <w:gridSpan w:val="3"/>
                  <w:shd w:val="clear" w:color="auto" w:fill="auto"/>
                </w:tcPr>
                <w:p w:rsidRPr="006C139B" w:rsidR="006C139B" w:rsidP="006C139B" w:rsidRDefault="00904A33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  <w:r>
                    <w:t>De Staatssecretaris van Justitie en Veiligheid,</w:t>
                  </w:r>
                </w:p>
              </w:tc>
            </w:tr>
            <w:tr w:rsidRPr="006C139B" w:rsidR="006C139B" w:rsidTr="00276075">
              <w:tc>
                <w:tcPr>
                  <w:tcW w:w="7534" w:type="dxa"/>
                  <w:gridSpan w:val="3"/>
                  <w:shd w:val="clear" w:color="auto" w:fill="auto"/>
                </w:tcPr>
                <w:p w:rsidRPr="006C139B" w:rsidR="006C139B" w:rsidP="006C139B" w:rsidRDefault="006C139B">
                  <w:pPr>
                    <w:pStyle w:val="broodtekst"/>
                  </w:pPr>
                </w:p>
              </w:tc>
            </w:tr>
            <w:tr w:rsidRPr="006C139B" w:rsidR="006C139B" w:rsidTr="00DB3CE3">
              <w:tc>
                <w:tcPr>
                  <w:tcW w:w="7534" w:type="dxa"/>
                  <w:gridSpan w:val="3"/>
                  <w:shd w:val="clear" w:color="auto" w:fill="auto"/>
                </w:tcPr>
                <w:p w:rsidRPr="006C139B" w:rsidR="006C139B" w:rsidP="006C139B" w:rsidRDefault="006C139B">
                  <w:pPr>
                    <w:pStyle w:val="broodtekst"/>
                  </w:pPr>
                </w:p>
              </w:tc>
            </w:tr>
            <w:tr w:rsidRPr="006C139B" w:rsidR="006C139B" w:rsidTr="00942EF5">
              <w:tc>
                <w:tcPr>
                  <w:tcW w:w="7534" w:type="dxa"/>
                  <w:gridSpan w:val="3"/>
                  <w:shd w:val="clear" w:color="auto" w:fill="auto"/>
                </w:tcPr>
                <w:p w:rsidRPr="006C139B" w:rsidR="006C139B" w:rsidP="006C139B" w:rsidRDefault="006C139B">
                  <w:pPr>
                    <w:pStyle w:val="broodtekst"/>
                  </w:pPr>
                </w:p>
              </w:tc>
            </w:tr>
            <w:tr w:rsidRPr="006C139B" w:rsidR="006C139B" w:rsidTr="00BA56A9">
              <w:tc>
                <w:tcPr>
                  <w:tcW w:w="7534" w:type="dxa"/>
                  <w:gridSpan w:val="3"/>
                  <w:shd w:val="clear" w:color="auto" w:fill="auto"/>
                </w:tcPr>
                <w:p w:rsidRPr="006C139B" w:rsidR="006C139B" w:rsidP="006C139B" w:rsidRDefault="006C139B">
                  <w:pPr>
                    <w:pStyle w:val="broodtekst"/>
                  </w:pPr>
                </w:p>
              </w:tc>
            </w:tr>
            <w:tr w:rsidRPr="006C139B" w:rsidR="006C139B" w:rsidTr="006C139B">
              <w:tc>
                <w:tcPr>
                  <w:tcW w:w="4209" w:type="dxa"/>
                  <w:shd w:val="clear" w:color="auto" w:fill="auto"/>
                </w:tcPr>
                <w:p w:rsidRPr="006C139B" w:rsidR="006C139B" w:rsidP="006C139B" w:rsidRDefault="006C139B">
                  <w:pPr>
                    <w:pStyle w:val="broodtekst"/>
                  </w:pPr>
                  <w:r>
                    <w:t>Ankie Broekers-Knol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6C139B" w:rsidR="006C139B" w:rsidP="006C139B" w:rsidRDefault="006C139B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6C139B" w:rsidR="006C139B" w:rsidRDefault="006C139B">
                  <w:pPr>
                    <w:pStyle w:val="broodtekst"/>
                  </w:pPr>
                </w:p>
              </w:tc>
            </w:tr>
            <w:bookmarkEnd w:id="10"/>
          </w:tbl>
          <w:p w:rsidR="006C139B" w:rsidP="006C139B" w:rsidRDefault="006C139B">
            <w:pPr>
              <w:pStyle w:val="in-table"/>
            </w:pPr>
          </w:p>
          <w:p w:rsidR="00F75106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39B" w:rsidRDefault="006C139B">
      <w:r>
        <w:separator/>
      </w:r>
    </w:p>
    <w:p w:rsidR="006C139B" w:rsidRDefault="006C139B"/>
    <w:p w:rsidR="006C139B" w:rsidRDefault="006C139B"/>
    <w:p w:rsidR="006C139B" w:rsidRDefault="006C139B"/>
  </w:endnote>
  <w:endnote w:type="continuationSeparator" w:id="0">
    <w:p w:rsidR="006C139B" w:rsidRDefault="006C139B">
      <w:r>
        <w:continuationSeparator/>
      </w:r>
    </w:p>
    <w:p w:rsidR="006C139B" w:rsidRDefault="006C139B"/>
    <w:p w:rsidR="006C139B" w:rsidRDefault="006C139B"/>
    <w:p w:rsidR="006C139B" w:rsidRDefault="006C13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B400D1">
            <w:fldChar w:fldCharType="begin"/>
          </w:r>
          <w:r w:rsidR="00B400D1">
            <w:instrText xml:space="preserve"> NUMPAGES   \* MERGEFORMAT </w:instrText>
          </w:r>
          <w:r w:rsidR="00B400D1">
            <w:fldChar w:fldCharType="separate"/>
          </w:r>
          <w:r w:rsidR="00B400D1">
            <w:t>1</w:t>
          </w:r>
          <w:r w:rsidR="00B400D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400D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6C139B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400D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B400D1">
            <w:fldChar w:fldCharType="begin"/>
          </w:r>
          <w:r w:rsidR="00B400D1">
            <w:instrText xml:space="preserve"> SECTIONPAGES   \* MERGEFORMAT </w:instrText>
          </w:r>
          <w:r w:rsidR="00B400D1">
            <w:fldChar w:fldCharType="separate"/>
          </w:r>
          <w:r w:rsidR="006C139B">
            <w:t>1</w:t>
          </w:r>
          <w:r w:rsidR="00B400D1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036DA5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400D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C139B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400D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B400D1">
            <w:fldChar w:fldCharType="begin"/>
          </w:r>
          <w:r w:rsidR="00B400D1">
            <w:instrText xml:space="preserve"> SECTIONPAGES   \* MERGEFORMAT </w:instrText>
          </w:r>
          <w:r w:rsidR="00B400D1">
            <w:fldChar w:fldCharType="separate"/>
          </w:r>
          <w:r w:rsidR="006C139B">
            <w:t>1</w:t>
          </w:r>
          <w:r w:rsidR="00B400D1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39B" w:rsidRDefault="006C139B">
      <w:r>
        <w:separator/>
      </w:r>
    </w:p>
  </w:footnote>
  <w:footnote w:type="continuationSeparator" w:id="0">
    <w:p w:rsidR="006C139B" w:rsidRDefault="006C1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BD65AD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2EE0F69" wp14:editId="71D1F1D4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B400D1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BD65AD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400D1">
                                  <w:rPr>
                                    <w:b/>
                                  </w:rPr>
                                  <w:t>Directoraat-Generaal Migratie</w:t>
                                </w:r>
                              </w:p>
                              <w:p w:rsidR="00B400D1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BD65AD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B400D1">
                                  <w:t>Bureau Internationale Migratie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B400D1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BD65AD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400D1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B400D1">
                                  <w:t>2 oktober 2020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B400D1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400D1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B400D1">
                                  <w:t>3048557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30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B400D1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BD65AD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400D1">
                            <w:rPr>
                              <w:b/>
                            </w:rPr>
                            <w:t>Directoraat-Generaal Migratie</w:t>
                          </w:r>
                        </w:p>
                        <w:p w:rsidR="00B400D1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BD65AD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B400D1">
                            <w:t>Bureau Internationale Migratie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B400D1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BD65AD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400D1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B400D1">
                            <w:t>2 oktober 2020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B400D1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400D1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B400D1">
                            <w:t>3048557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E37452F" wp14:editId="4965D698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1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62E659BC" wp14:editId="3A0D7D4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65AD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28CE46A" wp14:editId="6223907F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247D8087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036DA5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716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_x000d_der Staten-Generaal_x000d_Postbus 20018_x000d_2500 EA  DEN HAAG_x000d_ _x000d_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6.0&quot; target-build=&quot;16.0.5044&quot; engine-version=&quot;3.16.0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Migratie&lt;/p&gt;&lt;p style=&quot;afzendgegevens&quot;&gt;Bureau Internationale Migratie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Yuri Schutte&lt;/p&gt;&lt;p style=&quot;afzendgegevens-italic&quot;&gt;&lt;/p&gt;&lt;p style=&quot;witregel1&quot;&gt; &lt;/p&gt;&lt;p style=&quot;afzendgegevens&quot;&gt;T  070 370 79 11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Uw kenmerk&lt;/p&gt;&lt;p style=&quot;referentiegegevens&quot;&gt;Kamerstuk 27062, nr. 112&lt;/p&gt;&lt;p style=&quot;witregel1&quot;&gt; &lt;/p&gt;&lt;p style=&quot;clausule&quot;&gt;Bij beantwoording de datum en ons kenmerk vermelden. Wilt u slechts één zaak iu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Ankie Broekers-Knol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71&quot; formatted-value=&quot;SJenV&quot;&gt;&lt;afzender taal=&quot;1043&quot; aanhef=&quot;1&quot; groetregel=&quot;1&quot; name=&quot;SJenV&quot; country-id=&quot;NLD&quot; country-code=&quot;31&quot; organisatie=&quot;88&quot; naam=&quot;Ankie Broekers-Knol&quot;&gt;&lt;taal id=&quot;1043&quot;/&gt;&lt;taal id=&quot;2057&quot;/&gt;&lt;taal id=&quot;1031&quot;/&gt;&lt;taal id=&quot;1036&quot;/&gt;&lt;taal id=&quot;1034&quot;/&gt;&lt;/afzender&gt;_x000d__x000a__x0009__x0009_&lt;/ondertekenaar-item&gt;&lt;tweedeondertekenaar-item/&gt;&lt;behandelddoor-item value=&quot;45&quot; formatted-value=&quot;Yuri&quot;&gt;&lt;afzender taal=&quot;1043&quot; aanhef=&quot;1&quot; groetregel=&quot;1&quot; name=&quot;Yuri&quot; country-id=&quot;NLD&quot; country-code=&quot;31&quot; organisatie=&quot;263&quot; email=&quot;y.schutte@minvenj.nl&quot; mobiel=&quot;06 2565 7013&quot; naam=&quot;Yuri Schutte&quot; onderdeel=&quot;Bureau Internationale Migratie&quot;&gt;&lt;taal id=&quot;1043&quot;/&gt;&lt;taal id=&quot;2057&quot;/&gt;&lt;taal id=&quot;1031&quot;/&gt;&lt;taal id=&quot;1036&quot;/&gt;&lt;taal id=&quot;1034&quot;/&gt;&lt;/afzender&gt;_x000d__x000a__x0009__x0009_&lt;/behandelddoor-item&gt;&lt;organisatie-item value=&quot;263&quot; formatted-value=&quot;DGM&quot;&gt;&lt;organisatie zoekveld=&quot;DGM&quot; facebook=&quot;&quot; linkedin=&quot;&quot; twitter=&quot;&quot; youtube=&quot;&quot; id=&quot;263&quot;&gt;_x000d__x000a__x0009__x0009__x0009__x0009_&lt;taal id=&quot;1043&quot; zoekveld=&quot;DGM&quot; taal=&quot;1043&quot; omschrijving=&quot;Directoraat-Generaal Migratie&quot; naamdirectoraatgeneraal=&quot;Directoraat-Generaal Migratie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rechtvaardige en veilige samenleving.&quot; instructies=&quot;Bij beantwoording de datum en ons kenmerk vermelden. Wilt u slechts één zaak iun uw brief behandelen.&quot; email=&quot;&quot; iban=&quot;&quot; bic=&quot;&quot; infonummer=&quot;&quot; koptekst=&quot;\nDirectoraat-Generaal Migratie\n&quot; bezoekadres=&quot;Bezoekadres\nTurfmarkt 147\n2511 DP Den Haag\nTelefoon 070 370 79 11\nFax \nwww.rijksoverheid.nl/jenv&quot; postadres=&quot;Postadres:\nPostbus 20301,\n2500 EH Den Haag&quot;/&gt;_x000d__x000a__x0009__x0009__x0009__x0009_&lt;taal id=&quot;2057&quot; zoekveld=&quot;DGM&quot; taal=&quot;2057&quot; omschrijving=&quot;Directorate-General for Migration&quot; naamdirectoraatgeneraal=&quot;Directorate-General for Migration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Migration\n&quot; bezoekadres=&quot;Bezoekadres\nTurfmarkt 147\n2511 DP The Hague\nTelefoon +31 70 370 79 11\nFax \nwww.rijksoverheid.nl/jenv&quot; postadres=&quot;Postadres:\nPostbus 20301,\n2500 EH The Hague&quot;/&gt;_x000d__x000a__x0009__x0009__x0009__x0009_&lt;taal id=&quot;1031&quot; zoekveld=&quot;DGM&quot; taal=&quot;1031&quot; omschrijving=&quot;Generaldirektorat für Migration&quot; naamdirectoraatgeneraal=&quot;Generaldirektorat für Migratio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für Migration\n&quot; bezoekadres=&quot;Bezoekadres\nTurfmarkt 147\n2511 DP Den Haag\nTelefoon +31 70 370 79 11\nFax \nwww.rijksoverheid.nl/jenv&quot; postadres=&quot;Postadres:\nPostbus 20301,\n2500 EH Den Haag&quot;/&gt;_x000d__x000a__x0009__x0009__x0009__x0009_&lt;taal id=&quot;1036&quot; zoekveld=&quot;DGM&quot; taal=&quot;1036&quot; omschrijving=&quot;Direction Générale de Migration&quot; naamdirectoraatgeneraal=&quot;Direction Générale de Migration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Migration\n&quot; bezoekadres=&quot;Bezoekadres\nTurfmarkt 147\n2511 DP La Haye\nTelefoon +31 70 370 79 11\nFax \nwww.rijksoverheid.nl/jenv&quot; postadres=&quot;Postadres:\nPostbus 20301,\n2500 EH La Haye&quot;/&gt;_x000d__x000a__x0009__x0009__x0009__x0009_&lt;taal id=&quot;1034&quot; zoekveld=&quot;DGM&quot; taal=&quot;1034&quot; omschrijving=&quot;Direccíon General de l' Inmigración&quot; naamdirectoraatgeneraal=&quot;Direccíon General de l' Inmigración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íon General de l' Inmigración\n&quot; bezoekadres=&quot;Bezoekadres\nTurfmarkt 147\n2511 DP La Haya\nTelefoon +31 70 370 79 11\nFax \nwww.rijksoverheid.nl/jenv&quot; postadres=&quot;Postadres:\nPostbus 20301,\n2500 EH La Haya&quot;/&gt;_x000d__x000a__x0009__x0009__x0009_&lt;/organisatie&gt;_x000d__x000a__x0009__x0009_&lt;/organisatie-item&gt;&lt;zaak/&gt;&lt;adres formatted-value=&quot;Aan de Voorzitter van de Tweede Kamer \nder Staten-Generaal\nPostbus 20018\n2500 EA  DEN HAAG\n \n&quot;&gt;&lt;address street=&quot;&quot; housenr=&quot;&quot; zipcode=&quot;&quot; city=&quot;&quot; country-id=&quot;NLD&quot; omitted-country=&quot;Nederland&quot; country-code=&quot;31&quot;&gt;&lt;to&gt;Aan de Voorzitter van de Tweede Kamer \nder Staten-Generaal\nPostbus 20018\n2500 EA  DEN HAAG&lt;/to&gt;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Lijst van vragen en antwoorden alleenstaande minderjarige asielzoekers&quot;/&gt;&lt;heropend value=&quot;false&quot;/&gt;&lt;vorm value=&quot;Digitaal&quot;/&gt;&lt;ZaakLocatie/&gt;&lt;zaakkenmerk/&gt;&lt;zaaktitel/&gt;&lt;fn_geaddresseerde formatted-value=&quot;Aan de Voorzitter van de Tweede Kamer  der Staten-Generaal Postbus 20018 2500 EA  DEN HAAG&quot;/&gt;&lt;fn_adres formatted-value=&quot;&quot;/&gt;&lt;fn_postcode value=&quot;&quot; formatted-value=&quot;&quot;/&gt;&lt;fn_plaats value=&quot;&quot; formatted-value=&quot;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&quot; formatted-value=&quot;&quot;&gt;&lt;phonenumber country-code=&quot;31&quot; number=&quot;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06 2565 7013&quot; formatted-value=&quot;06 256 570 13&quot;&gt;&lt;phonenumber country-code=&quot;31&quot; number=&quot;06 2565 7013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un uw brief behandelen.&quot; formatted-value=&quot;Bij beantwoording de datum en ons kenmerk vermelden. Wilt u slechts één zaak iun uw brief behandelen.&quot;/&gt;&lt;contactpersoon formatted-value=&quot;Yuri Schutte&quot;/&gt;&lt;email formatted-value=&quot;y.schutte@minvenj.nl&quot;/&gt;&lt;functie formatted-value=&quot;&quot;/&gt;&lt;retouradres formatted-value=&quot;&amp;gt; Retouradres Postbus 20301 2500 EH  Den Haag&quot;/&gt;&lt;directoraat value=&quot;Directoraat-Generaal Migratie&quot; formatted-value=&quot;Directoraat-Generaal Migratie&quot;/&gt;&lt;directoraatvolg formatted-value=&quot;Directoraat-Generaal Migratie\n&quot;/&gt;&lt;directoraatnaam value=&quot;&quot; formatted-value=&quot;&quot;/&gt;&lt;directoraatnaamvolg formatted-value=&quot;&quot;/&gt;&lt;onderdeel value=&quot;Bureau Internationale Migratie&quot; formatted-value=&quot;Bureau Internationale Migratie&quot;/&gt;&lt;digionderdeel value=&quot;Bureau Internationale Migratie&quot; formatted-value=&quot;Bureau Internationale Migratie&quot;/&gt;&lt;onderdeelvolg formatted-value=&quot;Bureau Internationale Migratie&quot;/&gt;&lt;directieregel formatted-value=&quot; \n&quot;/&gt;&lt;datum value=&quot;2020-10-02T14:51:56&quot; formatted-value=&quot;2 oktober 2020&quot;/&gt;&lt;onskenmerk formatted-value=&quot;3048557&quot;/&gt;&lt;uwkenmerk formatted-value=&quot;Kamerstuk 27062, nr. 112&quot; value=&quot;Kamerstuk 27062, nr. 112&quot; format-disabled=&quot;true&quot;/&gt;&lt;onderwerp formatted-value=&quot;Lijst van vragen en antwoorden alleenstaande minderjarige asielzoekers &quot; value=&quot;Lijst van vragen en antwoorden alleenstaande minderjarige asielzoekers 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digijust_path value=&quot;H:\Applicaties\Digijust\tijdelijkeDigiJustBestanden\docsys&quot; formatted-value=&quot;H:\Applicaties\Digijust\tijdelijkeDigiJustBestanden\docsys&quot;/&gt;&lt;digijust_startoffice value=&quot;False&quot; formatted-value=&quot;False&quot;/&gt;&lt;digijust_reference value=&quot;3048557&quot; formatted-value=&quot;3048557&quot;/&gt;&lt;/brief&gt;&lt;/data&gt;_x000d__x000a_"/>
    <w:docVar w:name="clausule" w:val="Bij beantwoording de datum en ons kenmerk vermelden. Wilt u slechts één zaak iun uw brief behandelen."/>
  </w:docVars>
  <w:rsids>
    <w:rsidRoot w:val="006C139B"/>
    <w:rsid w:val="000129A4"/>
    <w:rsid w:val="00036DA5"/>
    <w:rsid w:val="000E4FC7"/>
    <w:rsid w:val="001B5B02"/>
    <w:rsid w:val="0040796D"/>
    <w:rsid w:val="005B585C"/>
    <w:rsid w:val="00652887"/>
    <w:rsid w:val="00666B4A"/>
    <w:rsid w:val="00690E82"/>
    <w:rsid w:val="006C139B"/>
    <w:rsid w:val="00794445"/>
    <w:rsid w:val="0089073C"/>
    <w:rsid w:val="008A7B34"/>
    <w:rsid w:val="00904A33"/>
    <w:rsid w:val="009B09F2"/>
    <w:rsid w:val="00AC59AB"/>
    <w:rsid w:val="00B07A5A"/>
    <w:rsid w:val="00B2078A"/>
    <w:rsid w:val="00B400D1"/>
    <w:rsid w:val="00B46C81"/>
    <w:rsid w:val="00BD65AD"/>
    <w:rsid w:val="00C22108"/>
    <w:rsid w:val="00CC3E4D"/>
    <w:rsid w:val="00D2034F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B400D1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00D1"/>
    <w:rPr>
      <w:rFonts w:ascii="Segoe UI" w:hAnsi="Segoe UI" w:cs="Segoe UI"/>
      <w:sz w:val="18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B400D1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00D1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229</ap:Words>
  <ap:Characters>1263</ap:Characters>
  <ap:DocSecurity>0</ap:DocSecurity>
  <ap:Lines>10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1490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2020-11-24T15:57:00.0000000Z</lastPrinted>
  <dcterms:created xsi:type="dcterms:W3CDTF">2020-11-24T16:33:00.0000000Z</dcterms:created>
  <dcterms:modified xsi:type="dcterms:W3CDTF">2020-11-24T16:33:00.0000000Z</dcterms:modified>
  <category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_x000d_der Staten-Generaal_x000d_Postbus 20018_x000d_2500 EA  DEN HAAG_x000d_ _x000d_</vt:lpwstr>
  </property>
  <property fmtid="{D5CDD505-2E9C-101B-9397-08002B2CF9AE}" pid="4" name="datum">
    <vt:lpwstr>2 oktober 2020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Lijst van vragen en antwoorden alleenstaande minderjarige asielzoekers </vt:lpwstr>
  </property>
  <property fmtid="{D5CDD505-2E9C-101B-9397-08002B2CF9AE}" pid="8" name="_onderwerp">
    <vt:lpwstr>Onderwerp</vt:lpwstr>
  </property>
  <property fmtid="{D5CDD505-2E9C-101B-9397-08002B2CF9AE}" pid="9" name="onskenmerk">
    <vt:lpwstr>3048557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Migratie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Bureau Internationale Migratie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Migratie_x000d_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0x0101002D32DF116E761846B659F6C6569BF169</vt:lpwstr>
  </property>
</Properties>
</file>