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F65495" w:rsidR="00F75106" w:rsidRDefault="00C6463F">
      <w:pPr>
        <w:pStyle w:val="in-table"/>
      </w:pPr>
      <w:bookmarkStart w:name="_GoBack" w:id="0"/>
      <w:bookmarkEnd w:id="0"/>
      <w:r w:rsidRPr="00F6549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 wp14:editId="3F651D6F" wp14:anchorId="30EE41F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8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975" w:rsidRDefault="00B60975"/>
                        </w:txbxContent>
                      </wps:txbx>
                      <wps:bodyPr rot="0" vert="vert270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">
                <v:textbox style="layout-flow:vertical;mso-layout-flow-alt:bottom-to-top">
                  <w:txbxContent>
                    <w:p w:rsidR="00B60975" w:rsidRDefault="00B60975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B22168">
        <w:tc>
          <w:tcPr>
            <w:tcW w:w="0" w:type="auto"/>
          </w:tcPr>
          <w:p w:rsidRPr="00F65495" w:rsidR="00B60975" w:rsidRDefault="00C6463F">
            <w:bookmarkStart w:name="woordmerk" w:id="1"/>
            <w:bookmarkStart w:name="woordmerk_bk" w:id="2"/>
            <w:bookmarkEnd w:id="1"/>
            <w:r w:rsidRPr="00F65495">
              <w:rPr>
                <w:noProof/>
              </w:rPr>
              <w:drawing>
                <wp:inline distT="0" distB="0" distL="0" distR="0" wp14:anchorId="25270577" wp14:editId="65096D69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10936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Pr="00F65495" w:rsidR="00F75106" w:rsidRDefault="00C6463F">
            <w:r w:rsidRPr="00F65495">
              <w:fldChar w:fldCharType="begin"/>
            </w:r>
            <w:r w:rsidRPr="00F65495">
              <w:instrText xml:space="preserve"> DOCPROPERTY woordmerk </w:instrText>
            </w:r>
            <w:r w:rsidRPr="00F65495">
              <w:fldChar w:fldCharType="end"/>
            </w:r>
          </w:p>
        </w:tc>
      </w:tr>
    </w:tbl>
    <w:p w:rsidRPr="00F65495"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B22168">
        <w:trPr>
          <w:trHeight w:val="306" w:hRule="exact"/>
        </w:trPr>
        <w:tc>
          <w:tcPr>
            <w:tcW w:w="7512" w:type="dxa"/>
            <w:gridSpan w:val="2"/>
          </w:tcPr>
          <w:p w:rsidRPr="00F65495" w:rsidR="00F75106" w:rsidRDefault="00C6463F">
            <w:pPr>
              <w:pStyle w:val="Huisstijl-Retouradres"/>
            </w:pPr>
            <w:r w:rsidRPr="00F65495">
              <w:fldChar w:fldCharType="begin"/>
            </w:r>
            <w:r w:rsidRPr="00F65495" w:rsidR="000129A4">
              <w:instrText xml:space="preserve"> DOCPROPERTY retouradres </w:instrText>
            </w:r>
            <w:r w:rsidRPr="00F65495">
              <w:fldChar w:fldCharType="separate"/>
            </w:r>
            <w:r w:rsidRPr="00F65495" w:rsidR="000129A4">
              <w:t>&gt; Retouradres Postbus 20301 2500 EH  Den Haag</w:t>
            </w:r>
            <w:r w:rsidRPr="00F65495">
              <w:fldChar w:fldCharType="end"/>
            </w:r>
          </w:p>
        </w:tc>
      </w:tr>
      <w:tr w:rsidR="00B22168">
        <w:trPr>
          <w:cantSplit/>
          <w:trHeight w:val="85" w:hRule="exact"/>
        </w:trPr>
        <w:tc>
          <w:tcPr>
            <w:tcW w:w="7512" w:type="dxa"/>
            <w:gridSpan w:val="2"/>
          </w:tcPr>
          <w:p w:rsidRPr="00F65495" w:rsidR="00F75106" w:rsidRDefault="00F75106">
            <w:pPr>
              <w:pStyle w:val="Huisstijl-Rubricering"/>
            </w:pPr>
          </w:p>
        </w:tc>
      </w:tr>
      <w:tr w:rsidR="00B22168">
        <w:trPr>
          <w:cantSplit/>
          <w:trHeight w:val="187" w:hRule="exact"/>
        </w:trPr>
        <w:tc>
          <w:tcPr>
            <w:tcW w:w="7512" w:type="dxa"/>
            <w:gridSpan w:val="2"/>
          </w:tcPr>
          <w:p w:rsidRPr="00F65495" w:rsidR="00F75106" w:rsidRDefault="00C6463F">
            <w:pPr>
              <w:pStyle w:val="Huisstijl-Rubricering"/>
            </w:pPr>
            <w:r w:rsidRPr="00F65495">
              <w:fldChar w:fldCharType="begin"/>
            </w:r>
            <w:r w:rsidRPr="00F65495" w:rsidR="000129A4">
              <w:instrText xml:space="preserve"> DOCPROPERTY rubricering </w:instrText>
            </w:r>
            <w:r w:rsidRPr="00F65495">
              <w:fldChar w:fldCharType="end"/>
            </w:r>
          </w:p>
        </w:tc>
      </w:tr>
      <w:tr w:rsidR="00B22168">
        <w:trPr>
          <w:cantSplit/>
          <w:trHeight w:val="2166" w:hRule="exact"/>
        </w:trPr>
        <w:tc>
          <w:tcPr>
            <w:tcW w:w="7512" w:type="dxa"/>
            <w:gridSpan w:val="2"/>
          </w:tcPr>
          <w:p w:rsidRPr="00F65495" w:rsidR="00F75106" w:rsidRDefault="00C6463F">
            <w:pPr>
              <w:pStyle w:val="adres"/>
            </w:pPr>
            <w:r w:rsidRPr="00F65495">
              <w:fldChar w:fldCharType="begin"/>
            </w:r>
            <w:r w:rsidRPr="00F65495" w:rsidR="000129A4">
              <w:instrText xml:space="preserve"> DOCVARIABLE adres *\MERGEFORMAT </w:instrText>
            </w:r>
            <w:r w:rsidRPr="00F65495">
              <w:fldChar w:fldCharType="separate"/>
            </w:r>
            <w:r w:rsidRPr="00F65495" w:rsidR="000129A4">
              <w:t xml:space="preserve">Aan de Voorzitter van de Tweede Kamer </w:t>
            </w:r>
          </w:p>
          <w:p w:rsidRPr="00F65495" w:rsidR="000129A4" w:rsidRDefault="00C6463F">
            <w:pPr>
              <w:pStyle w:val="adres"/>
            </w:pPr>
            <w:r w:rsidRPr="00F65495">
              <w:t>der Staten-Generaal</w:t>
            </w:r>
          </w:p>
          <w:p w:rsidRPr="00F65495" w:rsidR="000129A4" w:rsidRDefault="00C6463F">
            <w:pPr>
              <w:pStyle w:val="adres"/>
            </w:pPr>
            <w:r w:rsidRPr="00F65495">
              <w:t>Postbus 20018</w:t>
            </w:r>
          </w:p>
          <w:p w:rsidRPr="00F65495" w:rsidR="000129A4" w:rsidRDefault="00C6463F">
            <w:pPr>
              <w:pStyle w:val="adres"/>
            </w:pPr>
            <w:r w:rsidRPr="00F65495">
              <w:t>2500 EA  DEN HAAG</w:t>
            </w:r>
          </w:p>
          <w:p w:rsidRPr="00F65495" w:rsidR="000129A4" w:rsidRDefault="00C6463F">
            <w:pPr>
              <w:pStyle w:val="adres"/>
            </w:pPr>
            <w:r w:rsidRPr="00F65495">
              <w:t> </w:t>
            </w:r>
          </w:p>
          <w:p w:rsidRPr="00F65495" w:rsidR="000129A4" w:rsidRDefault="00C6463F">
            <w:pPr>
              <w:pStyle w:val="adres"/>
            </w:pPr>
            <w:r w:rsidRPr="00F65495">
              <w:fldChar w:fldCharType="end"/>
            </w:r>
          </w:p>
          <w:p w:rsidRPr="00F65495" w:rsidR="00F75106" w:rsidRDefault="00C6463F">
            <w:pPr>
              <w:pStyle w:val="kixcode"/>
            </w:pPr>
            <w:r w:rsidRPr="00F65495">
              <w:fldChar w:fldCharType="begin"/>
            </w:r>
            <w:r w:rsidRPr="00F65495" w:rsidR="000129A4">
              <w:instrText xml:space="preserve"> DOCPROPERTY kix </w:instrText>
            </w:r>
            <w:r w:rsidRPr="00F65495">
              <w:fldChar w:fldCharType="end"/>
            </w:r>
          </w:p>
          <w:p w:rsidRPr="00F65495" w:rsidR="00F75106" w:rsidRDefault="00F75106">
            <w:pPr>
              <w:pStyle w:val="kixcode"/>
            </w:pPr>
          </w:p>
        </w:tc>
      </w:tr>
      <w:tr w:rsidR="00B22168">
        <w:trPr>
          <w:trHeight w:val="465" w:hRule="exact"/>
        </w:trPr>
        <w:tc>
          <w:tcPr>
            <w:tcW w:w="7512" w:type="dxa"/>
            <w:gridSpan w:val="2"/>
          </w:tcPr>
          <w:p w:rsidRPr="00F65495" w:rsidR="00F75106" w:rsidRDefault="00F75106">
            <w:pPr>
              <w:pStyle w:val="broodtekst"/>
            </w:pPr>
          </w:p>
        </w:tc>
      </w:tr>
      <w:tr w:rsidR="00B22168">
        <w:trPr>
          <w:trHeight w:val="238" w:hRule="exact"/>
        </w:trPr>
        <w:tc>
          <w:tcPr>
            <w:tcW w:w="1099" w:type="dxa"/>
          </w:tcPr>
          <w:p w:rsidRPr="00F65495" w:rsidR="00F75106" w:rsidRDefault="00C6463F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 w:rsidRPr="00F65495">
              <w:rPr>
                <w:noProof/>
              </w:rPr>
              <w:fldChar w:fldCharType="begin"/>
            </w:r>
            <w:r w:rsidRPr="00F65495" w:rsidR="00D2034F">
              <w:rPr>
                <w:noProof/>
              </w:rPr>
              <w:instrText xml:space="preserve"> DOCPROPERTY _datum </w:instrText>
            </w:r>
            <w:r w:rsidRPr="00F65495">
              <w:rPr>
                <w:noProof/>
              </w:rPr>
              <w:fldChar w:fldCharType="separate"/>
            </w:r>
            <w:r w:rsidRPr="00F65495" w:rsidR="00D2034F">
              <w:rPr>
                <w:noProof/>
              </w:rPr>
              <w:t>Datum</w:t>
            </w:r>
            <w:r w:rsidRPr="00F65495"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Pr="00F65495" w:rsidR="00F75106" w:rsidRDefault="004B6215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6 november 2020</w:t>
            </w:r>
          </w:p>
        </w:tc>
      </w:tr>
      <w:tr w:rsidR="00B22168">
        <w:trPr>
          <w:trHeight w:val="482" w:hRule="exact"/>
        </w:trPr>
        <w:tc>
          <w:tcPr>
            <w:tcW w:w="1099" w:type="dxa"/>
          </w:tcPr>
          <w:p w:rsidRPr="00F65495" w:rsidR="00F75106" w:rsidRDefault="00C6463F">
            <w:pPr>
              <w:pStyle w:val="datumonderwerp"/>
              <w:ind w:left="743" w:hanging="743"/>
              <w:rPr>
                <w:noProof/>
              </w:rPr>
            </w:pPr>
            <w:r w:rsidRPr="00F65495">
              <w:rPr>
                <w:noProof/>
              </w:rPr>
              <w:fldChar w:fldCharType="begin"/>
            </w:r>
            <w:r w:rsidRPr="00F65495" w:rsidR="00D2034F">
              <w:rPr>
                <w:noProof/>
              </w:rPr>
              <w:instrText xml:space="preserve"> DOCPROPERTY _onderwerp </w:instrText>
            </w:r>
            <w:r w:rsidRPr="00F65495">
              <w:rPr>
                <w:noProof/>
              </w:rPr>
              <w:fldChar w:fldCharType="separate"/>
            </w:r>
            <w:r w:rsidRPr="00F65495" w:rsidR="00D2034F">
              <w:rPr>
                <w:noProof/>
              </w:rPr>
              <w:t>Onderwerp</w:t>
            </w:r>
            <w:r w:rsidRPr="00F65495"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Pr="00F65495" w:rsidR="00F75106" w:rsidP="00E54BBC" w:rsidRDefault="00C6463F">
            <w:pPr>
              <w:pStyle w:val="datumonderwerp"/>
            </w:pPr>
            <w:r w:rsidRPr="00F65495">
              <w:fldChar w:fldCharType="begin"/>
            </w:r>
            <w:r w:rsidRPr="00F65495" w:rsidR="000129A4">
              <w:instrText xml:space="preserve"> DOCPROPERTY onderwerp </w:instrText>
            </w:r>
            <w:r w:rsidRPr="00F65495">
              <w:fldChar w:fldCharType="separate"/>
            </w:r>
            <w:r w:rsidRPr="00F65495" w:rsidR="000129A4">
              <w:t>Lijst van vragen en antwoorden geannoteerde agenda JBZ raad 8 en 9 oktober 2020</w:t>
            </w:r>
            <w:r w:rsidRPr="00F65495"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B22168">
        <w:tc>
          <w:tcPr>
            <w:tcW w:w="2013" w:type="dxa"/>
          </w:tcPr>
          <w:p w:rsidRPr="00F65495" w:rsidR="00B60975" w:rsidP="00B60975" w:rsidRDefault="00C6463F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 w:rsidRPr="00F65495">
              <w:t>Directoraat-Generaal Migratie</w:t>
            </w:r>
          </w:p>
          <w:p w:rsidRPr="00F65495" w:rsidR="00B60975" w:rsidP="00B60975" w:rsidRDefault="00C6463F">
            <w:pPr>
              <w:pStyle w:val="afzendgegevens"/>
            </w:pPr>
            <w:r w:rsidRPr="00F65495">
              <w:t>Bureau Internationale Migratie</w:t>
            </w:r>
          </w:p>
          <w:p w:rsidRPr="00F65495" w:rsidR="00B60975" w:rsidP="00B60975" w:rsidRDefault="00C6463F">
            <w:pPr>
              <w:pStyle w:val="witregel1"/>
            </w:pPr>
            <w:r w:rsidRPr="00F65495">
              <w:t> </w:t>
            </w:r>
          </w:p>
          <w:p w:rsidRPr="00F65495" w:rsidR="00B60975" w:rsidP="00B60975" w:rsidRDefault="00C6463F">
            <w:pPr>
              <w:pStyle w:val="afzendgegevens"/>
              <w:rPr>
                <w:lang w:val="de-DE"/>
              </w:rPr>
            </w:pPr>
            <w:r w:rsidRPr="00F65495">
              <w:rPr>
                <w:lang w:val="de-DE"/>
              </w:rPr>
              <w:t>Turfmarkt 147</w:t>
            </w:r>
          </w:p>
          <w:p w:rsidRPr="00F65495" w:rsidR="00B60975" w:rsidP="00B60975" w:rsidRDefault="00C6463F">
            <w:pPr>
              <w:pStyle w:val="afzendgegevens"/>
              <w:rPr>
                <w:lang w:val="de-DE"/>
              </w:rPr>
            </w:pPr>
            <w:r w:rsidRPr="00F65495">
              <w:rPr>
                <w:lang w:val="de-DE"/>
              </w:rPr>
              <w:t>2511 DP  Den Haag</w:t>
            </w:r>
          </w:p>
          <w:p w:rsidRPr="00F65495" w:rsidR="00B60975" w:rsidP="00B60975" w:rsidRDefault="00C6463F">
            <w:pPr>
              <w:pStyle w:val="afzendgegevens"/>
              <w:rPr>
                <w:lang w:val="de-DE"/>
              </w:rPr>
            </w:pPr>
            <w:r w:rsidRPr="00F65495">
              <w:rPr>
                <w:lang w:val="de-DE"/>
              </w:rPr>
              <w:t>Postbus 20301</w:t>
            </w:r>
          </w:p>
          <w:p w:rsidRPr="00F65495" w:rsidR="00B60975" w:rsidP="00B60975" w:rsidRDefault="00C6463F">
            <w:pPr>
              <w:pStyle w:val="afzendgegevens"/>
              <w:rPr>
                <w:lang w:val="de-DE"/>
              </w:rPr>
            </w:pPr>
            <w:r w:rsidRPr="00F65495">
              <w:rPr>
                <w:lang w:val="de-DE"/>
              </w:rPr>
              <w:t>2500 EH  Den Haag</w:t>
            </w:r>
          </w:p>
          <w:p w:rsidR="00B60975" w:rsidP="00B60975" w:rsidRDefault="00BF5BB5">
            <w:pPr>
              <w:pStyle w:val="afzendgegevens"/>
              <w:rPr>
                <w:lang w:val="de-DE"/>
              </w:rPr>
            </w:pPr>
            <w:hyperlink w:history="1" r:id="rId10">
              <w:r w:rsidRPr="00331075" w:rsidR="00C6463F">
                <w:rPr>
                  <w:rStyle w:val="Hyperlink"/>
                  <w:lang w:val="de-DE"/>
                </w:rPr>
                <w:t>www.rijksoverheid.nl/jenv</w:t>
              </w:r>
            </w:hyperlink>
          </w:p>
          <w:p w:rsidR="00C6463F" w:rsidP="00B60975" w:rsidRDefault="00C6463F">
            <w:pPr>
              <w:pStyle w:val="afzendgegevens"/>
              <w:rPr>
                <w:lang w:val="de-DE"/>
              </w:rPr>
            </w:pPr>
          </w:p>
          <w:p w:rsidRPr="002510D1" w:rsidR="00C6463F" w:rsidP="00B60975" w:rsidRDefault="00C6463F">
            <w:pPr>
              <w:pStyle w:val="afzendgegevens"/>
              <w:rPr>
                <w:b/>
                <w:bCs/>
              </w:rPr>
            </w:pPr>
            <w:r w:rsidRPr="002510D1">
              <w:rPr>
                <w:b/>
                <w:bCs/>
              </w:rPr>
              <w:t>Uw kenmerk</w:t>
            </w:r>
          </w:p>
          <w:p w:rsidRPr="002510D1" w:rsidR="00B60975" w:rsidP="00C6463F" w:rsidRDefault="00C6463F">
            <w:pPr>
              <w:pStyle w:val="afzendgegevens"/>
            </w:pPr>
            <w:r w:rsidRPr="00F65495">
              <w:t>2020Z17391</w:t>
            </w:r>
          </w:p>
          <w:p w:rsidRPr="002510D1" w:rsidR="00B60975" w:rsidP="00B60975" w:rsidRDefault="00C6463F">
            <w:pPr>
              <w:pStyle w:val="witregel2"/>
            </w:pPr>
            <w:r w:rsidRPr="002510D1">
              <w:t> </w:t>
            </w:r>
          </w:p>
          <w:p w:rsidRPr="00F65495" w:rsidR="00B60975" w:rsidP="00B60975" w:rsidRDefault="00C6463F">
            <w:pPr>
              <w:pStyle w:val="referentiekopjes"/>
            </w:pPr>
            <w:r w:rsidRPr="00F65495">
              <w:t>Ons kenmerk</w:t>
            </w:r>
          </w:p>
          <w:p w:rsidR="004741E9" w:rsidP="00B60975" w:rsidRDefault="00C6463F">
            <w:pPr>
              <w:pStyle w:val="referentiegegevens"/>
            </w:pPr>
            <w:r w:rsidRPr="00F65495">
              <w:fldChar w:fldCharType="begin"/>
            </w:r>
            <w:r w:rsidRPr="00F65495">
              <w:instrText xml:space="preserve"> DOCPROPERTY onskenmerk </w:instrText>
            </w:r>
            <w:r w:rsidRPr="00F65495">
              <w:fldChar w:fldCharType="separate"/>
            </w:r>
            <w:r w:rsidRPr="00F65495">
              <w:t>3078558</w:t>
            </w:r>
            <w:r w:rsidRPr="00F65495">
              <w:fldChar w:fldCharType="end"/>
            </w:r>
          </w:p>
          <w:p w:rsidR="004741E9" w:rsidP="00B60975" w:rsidRDefault="004741E9">
            <w:pPr>
              <w:pStyle w:val="referentiegegevens"/>
            </w:pPr>
          </w:p>
          <w:p w:rsidRPr="004741E9" w:rsidR="004741E9" w:rsidP="00B60975" w:rsidRDefault="00C6463F">
            <w:pPr>
              <w:pStyle w:val="referentiegegevens"/>
              <w:rPr>
                <w:b/>
                <w:bCs/>
              </w:rPr>
            </w:pPr>
            <w:r w:rsidRPr="004741E9">
              <w:rPr>
                <w:b/>
                <w:bCs/>
              </w:rPr>
              <w:t xml:space="preserve">Bijlage </w:t>
            </w:r>
          </w:p>
          <w:p w:rsidRPr="00F65495" w:rsidR="00B60975" w:rsidP="00B60975" w:rsidRDefault="00C6463F">
            <w:pPr>
              <w:pStyle w:val="referentiegegevens"/>
            </w:pPr>
            <w:r>
              <w:t>1</w:t>
            </w:r>
          </w:p>
          <w:p w:rsidRPr="00F65495" w:rsidR="00B60975" w:rsidP="00B60975" w:rsidRDefault="00C6463F">
            <w:pPr>
              <w:pStyle w:val="witregel1"/>
            </w:pPr>
            <w:r w:rsidRPr="00F65495">
              <w:t> </w:t>
            </w:r>
          </w:p>
          <w:p w:rsidRPr="00F65495" w:rsidR="00B60975" w:rsidP="00B60975" w:rsidRDefault="00C6463F">
            <w:pPr>
              <w:pStyle w:val="clausule"/>
            </w:pPr>
            <w:r w:rsidRPr="00F65495">
              <w:t>Bij beantwoording de datum en ons kenmerk verme</w:t>
            </w:r>
            <w:r w:rsidRPr="00F65495" w:rsidR="00CB1736">
              <w:t>lden. Wilt u slechts één zaak i</w:t>
            </w:r>
            <w:r w:rsidRPr="00F65495">
              <w:t>n uw brief behandelen.</w:t>
            </w:r>
          </w:p>
          <w:p w:rsidRPr="00F65495" w:rsidR="00B60975" w:rsidP="00B60975" w:rsidRDefault="00B60975">
            <w:pPr>
              <w:pStyle w:val="referentiegegevens"/>
            </w:pPr>
          </w:p>
          <w:bookmarkEnd w:id="4"/>
          <w:p w:rsidRPr="00F65495" w:rsidR="00B60975" w:rsidP="00B60975" w:rsidRDefault="00B60975">
            <w:pPr>
              <w:pStyle w:val="referentiegegevens"/>
            </w:pPr>
          </w:p>
          <w:p w:rsidRPr="00F65495" w:rsidR="00F75106" w:rsidRDefault="00C6463F">
            <w:pPr>
              <w:pStyle w:val="referentiegegevens"/>
            </w:pPr>
            <w:r w:rsidRPr="00F65495">
              <w:fldChar w:fldCharType="begin"/>
            </w:r>
            <w:r w:rsidRPr="00F65495">
              <w:instrText xml:space="preserve"> DOCPROPERTY referentiegegevens </w:instrText>
            </w:r>
            <w:r w:rsidRPr="00F65495">
              <w:fldChar w:fldCharType="end"/>
            </w:r>
          </w:p>
        </w:tc>
      </w:tr>
    </w:tbl>
    <w:p w:rsidRPr="00F65495" w:rsidR="00F75106" w:rsidRDefault="00F75106">
      <w:pPr>
        <w:pStyle w:val="broodtekst"/>
      </w:pPr>
    </w:p>
    <w:p w:rsidRPr="00F65495" w:rsidR="00F75106" w:rsidRDefault="00F75106">
      <w:pPr>
        <w:pStyle w:val="broodtekst"/>
        <w:sectPr w:rsidRPr="00F65495" w:rsidR="00F7510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leGrid"/>
        <w:tblW w:w="77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="00B22168" w:rsidTr="00CB1736">
        <w:tc>
          <w:tcPr>
            <w:tcW w:w="7716" w:type="dxa"/>
          </w:tcPr>
          <w:p w:rsidRPr="00F65495" w:rsidR="00C22108" w:rsidP="002353E3" w:rsidRDefault="00C6463F">
            <w:pPr>
              <w:pStyle w:val="broodtekst"/>
            </w:pPr>
            <w:r w:rsidRPr="00F65495">
              <w:rPr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editId="52C8663B" wp14:anchorId="35B7446A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635" r="0" b="0"/>
                      <wp:wrapNone/>
                      <wp:docPr id="7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C6463F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">
                      <v:textbox inset="0,0,0,0">
                        <w:txbxContent>
                          <w:p w:rsidR="00B2078A" w:rsidP="00B2078A" w:rsidRDefault="00C6463F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 w:rsidRPr="00F65495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editId="386BA084" wp14:anchorId="6D06C976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1270" r="0" b="0"/>
                      <wp:wrapNone/>
                      <wp:docPr id="6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C6463F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">
                      <v:textbox inset="0,0,0,0">
                        <w:txbxContent>
                          <w:p w:rsidR="0089073C" w:rsidRDefault="00C6463F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F65495" w:rsidR="008A7B34">
              <w:fldChar w:fldCharType="begin"/>
            </w:r>
            <w:r w:rsidRPr="00F65495" w:rsidR="00C22108">
              <w:instrText xml:space="preserve"> DOCPROPERTY aanhefdoc *\MERGEFORMAT </w:instrText>
            </w:r>
            <w:r w:rsidRPr="00F65495" w:rsidR="008A7B34">
              <w:fldChar w:fldCharType="end"/>
            </w:r>
          </w:p>
        </w:tc>
      </w:tr>
    </w:tbl>
    <w:p w:rsidR="002510D1" w:rsidP="002510D1" w:rsidRDefault="00C6463F">
      <w:pPr>
        <w:autoSpaceDE w:val="0"/>
        <w:autoSpaceDN w:val="0"/>
        <w:adjustRightInd w:val="0"/>
      </w:pPr>
      <w:bookmarkStart w:name="cursor" w:id="8"/>
      <w:bookmarkEnd w:id="8"/>
      <w:r w:rsidRPr="00F6549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editId="6C000348" wp14:anchorId="13F9AA1E">
                <wp:simplePos x="0" y="0"/>
                <wp:positionH relativeFrom="page">
                  <wp:posOffset>5944235</wp:posOffset>
                </wp:positionH>
                <wp:positionV relativeFrom="page">
                  <wp:posOffset>10182225</wp:posOffset>
                </wp:positionV>
                <wp:extent cx="1811020" cy="228600"/>
                <wp:effectExtent l="0" t="0" r="0" b="0"/>
                <wp:wrapNone/>
                <wp:docPr id="5" name="Text Box 3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736" w:rsidP="00CB1736" w:rsidRDefault="00CB1736">
                            <w:pPr>
                              <w:pStyle w:val="Huisstijl-Paginanummering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style="position:absolute;margin-left:468.05pt;margin-top:801.75pt;width:142.6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">
                <v:textbox inset="0,0,0,0">
                  <w:txbxContent>
                    <w:p w:rsidR="00CB1736" w:rsidP="00CB1736" w:rsidRDefault="00CB1736">
                      <w:pPr>
                        <w:pStyle w:val="Huisstijl-Paginanummering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F65495">
        <w:fldChar w:fldCharType="begin"/>
      </w:r>
      <w:r w:rsidRPr="00F65495">
        <w:instrText xml:space="preserve"> DOCPROPERTY aanhefdoc *\MERGEFORMAT </w:instrText>
      </w:r>
      <w:r w:rsidRPr="00F65495">
        <w:fldChar w:fldCharType="end"/>
      </w:r>
      <w:r w:rsidRPr="00F65495">
        <w:t xml:space="preserve">De vaste commissie voor Justitie en Veiligheid heeft mij </w:t>
      </w:r>
      <w:r w:rsidR="00DB01D5">
        <w:t xml:space="preserve">op </w:t>
      </w:r>
      <w:r w:rsidR="00014C31">
        <w:t xml:space="preserve">2 oktober jl. </w:t>
      </w:r>
      <w:r w:rsidRPr="00F65495">
        <w:t xml:space="preserve">een aantal vragen ter beantwoording voorgelegd </w:t>
      </w:r>
      <w:r w:rsidRPr="00F65495" w:rsidR="00EC15E8">
        <w:t>naar aanleiding van</w:t>
      </w:r>
      <w:r w:rsidRPr="00F65495">
        <w:t xml:space="preserve"> de geannoteerde agenda van de JBZ-Raad op 8 en 9 oktober 2020 (2020Z17391). </w:t>
      </w:r>
      <w:r w:rsidRPr="00F65495" w:rsidR="00EC15E8">
        <w:t xml:space="preserve">Deze vragen </w:t>
      </w:r>
      <w:r w:rsidR="00D70917">
        <w:t>betro</w:t>
      </w:r>
      <w:r w:rsidRPr="00F65495" w:rsidR="00B0678C">
        <w:t>ffe</w:t>
      </w:r>
      <w:r w:rsidRPr="00F65495" w:rsidR="00EC15E8">
        <w:t xml:space="preserve">n </w:t>
      </w:r>
      <w:r w:rsidRPr="00F65495" w:rsidR="00B0678C">
        <w:t>merendeels d</w:t>
      </w:r>
      <w:r w:rsidRPr="00F65495" w:rsidR="00EC15E8">
        <w:t xml:space="preserve">e voorstellen van de Europese Commissie </w:t>
      </w:r>
      <w:r w:rsidRPr="00F65495" w:rsidR="00B0678C">
        <w:t>inzake het</w:t>
      </w:r>
      <w:r w:rsidRPr="00F65495" w:rsidR="00EC15E8">
        <w:t xml:space="preserve"> Europees asiel- en migratiebeleid </w:t>
      </w:r>
      <w:r w:rsidRPr="00F65495" w:rsidR="00B0678C">
        <w:t xml:space="preserve">die op 23 september </w:t>
      </w:r>
      <w:r w:rsidRPr="00F65495" w:rsidR="00063A88">
        <w:t>jl.</w:t>
      </w:r>
      <w:r w:rsidRPr="00F65495" w:rsidR="00B0678C">
        <w:t xml:space="preserve"> werden gepubliceerd </w:t>
      </w:r>
      <w:r w:rsidR="008D09D2">
        <w:t>alsmede</w:t>
      </w:r>
      <w:r w:rsidRPr="00F65495" w:rsidR="00B0678C">
        <w:t xml:space="preserve"> </w:t>
      </w:r>
      <w:r w:rsidRPr="00F65495" w:rsidR="00EC15E8">
        <w:t xml:space="preserve">de agenda van informele JBZ-Raad. </w:t>
      </w:r>
    </w:p>
    <w:p w:rsidR="002510D1" w:rsidP="002510D1" w:rsidRDefault="002510D1">
      <w:pPr>
        <w:autoSpaceDE w:val="0"/>
        <w:autoSpaceDN w:val="0"/>
        <w:adjustRightInd w:val="0"/>
      </w:pPr>
    </w:p>
    <w:p w:rsidRPr="00F65495" w:rsidR="00DB01D5" w:rsidP="002510D1" w:rsidRDefault="00014C31">
      <w:pPr>
        <w:autoSpaceDE w:val="0"/>
        <w:autoSpaceDN w:val="0"/>
        <w:adjustRightInd w:val="0"/>
      </w:pPr>
      <w:r>
        <w:t>Het</w:t>
      </w:r>
      <w:r w:rsidR="00DB01D5">
        <w:t xml:space="preserve"> eerste deel van de beantwoording heeft uw Kamer op 6 oktober jl. ontvangen.</w:t>
      </w:r>
      <w:r w:rsidR="00C6463F">
        <w:rPr>
          <w:rStyle w:val="FootnoteReference"/>
        </w:rPr>
        <w:footnoteReference w:id="1"/>
      </w:r>
      <w:r w:rsidR="00DB01D5">
        <w:t xml:space="preserve"> </w:t>
      </w:r>
    </w:p>
    <w:p w:rsidRPr="00F65495" w:rsidR="00EC15E8" w:rsidP="00EC15E8" w:rsidRDefault="00EC15E8">
      <w:pPr>
        <w:autoSpaceDE w:val="0"/>
        <w:autoSpaceDN w:val="0"/>
        <w:adjustRightInd w:val="0"/>
      </w:pPr>
    </w:p>
    <w:p w:rsidR="00DB01D5" w:rsidP="00014C31" w:rsidRDefault="00C6463F">
      <w:pPr>
        <w:autoSpaceDE w:val="0"/>
        <w:autoSpaceDN w:val="0"/>
        <w:adjustRightInd w:val="0"/>
      </w:pPr>
      <w:r>
        <w:t xml:space="preserve">Hierbij bied ik u de antwoorden aan op de resterende vragen die </w:t>
      </w:r>
      <w:r w:rsidR="00014C31">
        <w:t>zien</w:t>
      </w:r>
      <w:r>
        <w:t xml:space="preserve"> op de inhoud van de overkoepelende mededeling van de Commissie en de negen deelvoorstellen.</w:t>
      </w:r>
      <w:r>
        <w:rPr>
          <w:rStyle w:val="FootnoteReference"/>
        </w:rPr>
        <w:footnoteReference w:id="2"/>
      </w:r>
      <w:r>
        <w:t xml:space="preserve"> Graag attendeer ik uw Kamer er ook op dat de BNC-fiches inzake deze mededelingen en voorstellen eveneens met uw Kamer zijn gedeeld. </w:t>
      </w:r>
    </w:p>
    <w:p w:rsidRPr="00F65495" w:rsidR="00EC15E8" w:rsidP="00EC15E8" w:rsidRDefault="00EC15E8">
      <w:pPr>
        <w:autoSpaceDE w:val="0"/>
        <w:autoSpaceDN w:val="0"/>
        <w:adjustRightInd w:val="0"/>
      </w:pPr>
    </w:p>
    <w:p w:rsidRPr="00F65495" w:rsidR="00CB1736" w:rsidRDefault="00CB1736">
      <w:pPr>
        <w:pStyle w:val="broodtekst"/>
      </w:pP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B22168">
        <w:trPr>
          <w:cantSplit/>
        </w:trPr>
        <w:tc>
          <w:tcPr>
            <w:tcW w:w="7501" w:type="dxa"/>
          </w:tcPr>
          <w:tbl>
            <w:tblPr>
              <w:tblStyle w:val="TableGrid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9"/>
              <w:gridCol w:w="226"/>
              <w:gridCol w:w="3099"/>
            </w:tblGrid>
            <w:tr w:rsidR="00B22168" w:rsidTr="00414D1F">
              <w:tc>
                <w:tcPr>
                  <w:tcW w:w="7534" w:type="dxa"/>
                  <w:gridSpan w:val="3"/>
                  <w:shd w:val="clear" w:color="auto" w:fill="auto"/>
                </w:tcPr>
                <w:p w:rsidRPr="00F65495" w:rsidR="00B60975" w:rsidP="00B60975" w:rsidRDefault="00C6463F">
                  <w:pPr>
                    <w:pStyle w:val="broodtekst"/>
                  </w:pPr>
                  <w:bookmarkStart w:name="ondertekening" w:id="9"/>
                  <w:bookmarkStart w:name="ondertekening_bk" w:id="10"/>
                  <w:bookmarkEnd w:id="9"/>
                  <w:r w:rsidRPr="00F65495">
                    <w:t>De Staatssecretaris van Justitie en Veiligheid,</w:t>
                  </w:r>
                </w:p>
              </w:tc>
            </w:tr>
            <w:tr w:rsidR="00B22168" w:rsidTr="00F82B8C">
              <w:tc>
                <w:tcPr>
                  <w:tcW w:w="7534" w:type="dxa"/>
                  <w:gridSpan w:val="3"/>
                  <w:shd w:val="clear" w:color="auto" w:fill="auto"/>
                </w:tcPr>
                <w:p w:rsidRPr="00F65495" w:rsidR="00B60975" w:rsidP="00B60975" w:rsidRDefault="00B60975">
                  <w:pPr>
                    <w:pStyle w:val="broodtekst"/>
                  </w:pPr>
                </w:p>
              </w:tc>
            </w:tr>
            <w:tr w:rsidR="00B22168" w:rsidTr="005C3B3F">
              <w:tc>
                <w:tcPr>
                  <w:tcW w:w="7534" w:type="dxa"/>
                  <w:gridSpan w:val="3"/>
                  <w:shd w:val="clear" w:color="auto" w:fill="auto"/>
                </w:tcPr>
                <w:p w:rsidRPr="00F65495" w:rsidR="00B60975" w:rsidP="00B60975" w:rsidRDefault="00B60975">
                  <w:pPr>
                    <w:pStyle w:val="broodtekst"/>
                  </w:pPr>
                </w:p>
              </w:tc>
            </w:tr>
            <w:tr w:rsidR="00B22168" w:rsidTr="00330ADF">
              <w:tc>
                <w:tcPr>
                  <w:tcW w:w="7534" w:type="dxa"/>
                  <w:gridSpan w:val="3"/>
                  <w:shd w:val="clear" w:color="auto" w:fill="auto"/>
                </w:tcPr>
                <w:p w:rsidRPr="00F65495" w:rsidR="00B60975" w:rsidP="00B60975" w:rsidRDefault="00B60975">
                  <w:pPr>
                    <w:pStyle w:val="broodtekst"/>
                  </w:pPr>
                </w:p>
              </w:tc>
            </w:tr>
            <w:tr w:rsidR="00B22168" w:rsidTr="00DC5F1A">
              <w:tc>
                <w:tcPr>
                  <w:tcW w:w="7534" w:type="dxa"/>
                  <w:gridSpan w:val="3"/>
                  <w:shd w:val="clear" w:color="auto" w:fill="auto"/>
                </w:tcPr>
                <w:p w:rsidRPr="00F65495" w:rsidR="00B60975" w:rsidP="00B60975" w:rsidRDefault="00B60975">
                  <w:pPr>
                    <w:pStyle w:val="broodtekst"/>
                  </w:pPr>
                </w:p>
              </w:tc>
            </w:tr>
            <w:tr w:rsidR="00B22168" w:rsidTr="00B60975">
              <w:tc>
                <w:tcPr>
                  <w:tcW w:w="4209" w:type="dxa"/>
                  <w:shd w:val="clear" w:color="auto" w:fill="auto"/>
                </w:tcPr>
                <w:p w:rsidRPr="00F65495" w:rsidR="00B60975" w:rsidP="00B60975" w:rsidRDefault="00C6463F">
                  <w:pPr>
                    <w:pStyle w:val="broodtekst"/>
                  </w:pPr>
                  <w:r w:rsidRPr="00F65495">
                    <w:t>Ankie Broekers-Knol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Pr="00F65495" w:rsidR="00B60975" w:rsidP="00B60975" w:rsidRDefault="00B60975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F65495" w:rsidR="00B60975" w:rsidRDefault="00B60975">
                  <w:pPr>
                    <w:pStyle w:val="broodtekst"/>
                  </w:pPr>
                </w:p>
              </w:tc>
            </w:tr>
            <w:bookmarkEnd w:id="10"/>
          </w:tbl>
          <w:p w:rsidRPr="00F65495" w:rsidR="00B60975" w:rsidP="00B60975" w:rsidRDefault="00B60975">
            <w:pPr>
              <w:pStyle w:val="in-table"/>
            </w:pPr>
          </w:p>
          <w:p w:rsidR="00F75106" w:rsidRDefault="00C6463F">
            <w:pPr>
              <w:pStyle w:val="broodtekst"/>
            </w:pPr>
            <w:r w:rsidRPr="00F65495">
              <w:fldChar w:fldCharType="begin"/>
            </w:r>
            <w:r w:rsidRPr="00F65495">
              <w:instrText xml:space="preserve"> DOCPROPERTY ondertekening </w:instrText>
            </w:r>
            <w:r w:rsidRPr="00F65495">
              <w:fldChar w:fldCharType="end"/>
            </w:r>
          </w:p>
        </w:tc>
      </w:tr>
    </w:tbl>
    <w:p w:rsidR="00F75106" w:rsidP="00690E82" w:rsidRDefault="00F75106">
      <w:pPr>
        <w:pStyle w:val="broodtekst"/>
      </w:pPr>
    </w:p>
    <w:sectPr w:rsidR="00F75106" w:rsidSect="00B46C81">
      <w:headerReference w:type="even" r:id="rId17"/>
      <w:footerReference w:type="default" r:id="rId18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3B1" w:rsidRDefault="00C6463F">
      <w:pPr>
        <w:spacing w:line="240" w:lineRule="auto"/>
      </w:pPr>
      <w:r>
        <w:separator/>
      </w:r>
    </w:p>
  </w:endnote>
  <w:endnote w:type="continuationSeparator" w:id="0">
    <w:p w:rsidR="002633B1" w:rsidRDefault="00C646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C6463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B22168">
      <w:trPr>
        <w:trHeight w:hRule="exact" w:val="240"/>
      </w:trPr>
      <w:tc>
        <w:tcPr>
          <w:tcW w:w="7752" w:type="dxa"/>
        </w:tcPr>
        <w:p w:rsidR="0089073C" w:rsidRDefault="00C6463F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C6463F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4B6215">
            <w:fldChar w:fldCharType="begin"/>
          </w:r>
          <w:r w:rsidR="004B6215">
            <w:instrText xml:space="preserve"> NUMPAGES   \* MERGEFORMAT </w:instrText>
          </w:r>
          <w:r w:rsidR="004B6215">
            <w:fldChar w:fldCharType="separate"/>
          </w:r>
          <w:r w:rsidR="00B60975">
            <w:t>1</w:t>
          </w:r>
          <w:r w:rsidR="004B6215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B22168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C6463F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C6463F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B60975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4B6215">
            <w:fldChar w:fldCharType="begin"/>
          </w:r>
          <w:r w:rsidR="004B6215">
            <w:instrText xml:space="preserve"> SECTIONPAGES   \* MERGEFORMAT </w:instrText>
          </w:r>
          <w:r w:rsidR="004B6215">
            <w:fldChar w:fldCharType="separate"/>
          </w:r>
          <w:r w:rsidR="00B60975">
            <w:t>1</w:t>
          </w:r>
          <w:r w:rsidR="004B6215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B22168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B22168">
      <w:trPr>
        <w:cantSplit/>
        <w:trHeight w:hRule="exact" w:val="216"/>
      </w:trPr>
      <w:tc>
        <w:tcPr>
          <w:tcW w:w="7771" w:type="dxa"/>
        </w:tcPr>
        <w:p w:rsidR="0089073C" w:rsidRDefault="00C6463F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C6463F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BF5BB5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B22168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B22168">
      <w:trPr>
        <w:cantSplit/>
        <w:trHeight w:hRule="exact" w:val="289"/>
      </w:trPr>
      <w:tc>
        <w:tcPr>
          <w:tcW w:w="7769" w:type="dxa"/>
        </w:tcPr>
        <w:p w:rsidR="0089073C" w:rsidRDefault="00C6463F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C6463F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014C31">
            <w:rPr>
              <w:rStyle w:val="PageNumber"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4B6215">
            <w:fldChar w:fldCharType="begin"/>
          </w:r>
          <w:r w:rsidR="004B6215">
            <w:instrText xml:space="preserve"> SECTIONPAGES   \* MERGEFORMAT </w:instrText>
          </w:r>
          <w:r w:rsidR="004B6215">
            <w:fldChar w:fldCharType="separate"/>
          </w:r>
          <w:r w:rsidR="00014C31">
            <w:t>2</w:t>
          </w:r>
          <w:r w:rsidR="004B6215">
            <w:fldChar w:fldCharType="end"/>
          </w:r>
        </w:p>
      </w:tc>
    </w:tr>
    <w:tr w:rsidR="00B22168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63E" w:rsidRDefault="00C6463F">
      <w:r>
        <w:separator/>
      </w:r>
    </w:p>
  </w:footnote>
  <w:footnote w:type="continuationSeparator" w:id="0">
    <w:p w:rsidR="0097263E" w:rsidRDefault="00C6463F">
      <w:r>
        <w:continuationSeparator/>
      </w:r>
    </w:p>
  </w:footnote>
  <w:footnote w:id="1">
    <w:p w:rsidR="00DB01D5" w:rsidRDefault="00C6463F" w:rsidP="00D21E8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E28DE">
        <w:t>32317-636.</w:t>
      </w:r>
    </w:p>
  </w:footnote>
  <w:footnote w:id="2">
    <w:p w:rsidR="00DB01D5" w:rsidRPr="002510D1" w:rsidRDefault="00C6463F" w:rsidP="00DB01D5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4B2586">
        <w:rPr>
          <w:szCs w:val="16"/>
        </w:rPr>
        <w:t xml:space="preserve">COM (2020) 609 Mededeling Migratiepakket. </w:t>
      </w:r>
      <w:r w:rsidRPr="002510D1">
        <w:rPr>
          <w:szCs w:val="16"/>
          <w:lang w:val="en-GB"/>
        </w:rPr>
        <w:t>Deelvoorstellen: COM (2020) 610, COM (2020) 611, COM (2020) 612, COM (2020)613, COM (2020) 614, COM (2020) 6467, COM (2020) 6469, COM (2020) 6470.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C6463F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76DA43EE" wp14:editId="2E6CEC3C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B22168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B60975" w:rsidRDefault="00C6463F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B0678C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89073C" w:rsidRPr="00B0678C">
                                  <w:rPr>
                                    <w:b/>
                                  </w:rPr>
                                  <w:t>Directoraat-Generaal Migratie</w:t>
                                </w:r>
                              </w:p>
                              <w:p w:rsidR="0089073C" w:rsidRPr="00B0678C" w:rsidRDefault="00C6463F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B0678C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Bureau Internationale Migratie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Default="00C6463F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F65495" w:rsidRDefault="00C6463F" w:rsidP="00F65495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89073C"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</w:p>
                              <w:p w:rsidR="0089073C" w:rsidRPr="00F65495" w:rsidRDefault="00C6463F" w:rsidP="00F65495">
                                <w:pPr>
                                  <w:pStyle w:val="referentiegegevens"/>
                                  <w:rPr>
                                    <w:bCs/>
                                  </w:rPr>
                                </w:pPr>
                                <w:r w:rsidRPr="00F65495">
                                  <w:rPr>
                                    <w:bCs/>
                                  </w:rPr>
                                  <w:t>6 oktober 2020</w:t>
                                </w:r>
                              </w:p>
                              <w:p w:rsidR="00F65495" w:rsidRPr="00F65495" w:rsidRDefault="00F65495" w:rsidP="00F65495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</w:p>
                              <w:p w:rsidR="0089073C" w:rsidRDefault="00C6463F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C6463F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3078558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B22168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30" type="#_x0000_t202" style="position:absolute;margin-left:460.95pt;margin-top:149.7pt;width:117.5pt;height:600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B22168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B60975" w:rsidRDefault="00C6463F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B0678C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89073C" w:rsidRPr="00B0678C">
                            <w:rPr>
                              <w:b/>
                            </w:rPr>
                            <w:t>Directoraat-Generaal Migratie</w:t>
                          </w:r>
                        </w:p>
                        <w:p w:rsidR="0089073C" w:rsidRPr="00B0678C" w:rsidRDefault="00C6463F">
                          <w:pPr>
                            <w:pStyle w:val="referentiegegevparagraaf"/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B0678C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0129A4">
                            <w:t>Bureau Internationale Migratie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Default="00C6463F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F65495" w:rsidRDefault="00C6463F" w:rsidP="00F65495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89073C"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  <w:p w:rsidR="0089073C" w:rsidRPr="00F65495" w:rsidRDefault="00C6463F" w:rsidP="00F65495">
                          <w:pPr>
                            <w:pStyle w:val="referentiegegevens"/>
                            <w:rPr>
                              <w:bCs/>
                            </w:rPr>
                          </w:pPr>
                          <w:r w:rsidRPr="00F65495">
                            <w:rPr>
                              <w:bCs/>
                            </w:rPr>
                            <w:t>6 oktober 2020</w:t>
                          </w:r>
                        </w:p>
                        <w:p w:rsidR="00F65495" w:rsidRPr="00F65495" w:rsidRDefault="00F65495" w:rsidP="00F65495">
                          <w:pPr>
                            <w:pStyle w:val="referentiegegevens"/>
                            <w:rPr>
                              <w:b/>
                            </w:rPr>
                          </w:pPr>
                        </w:p>
                        <w:p w:rsidR="0089073C" w:rsidRDefault="00C6463F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C6463F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0129A4">
                            <w:t>3078558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B22168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23AF8D7E" wp14:editId="20D3F07E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C6463F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1" type="#_x0000_t202" style="position:absolute;margin-left:79.4pt;margin-top:153.95pt;width:374.75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" stroked="f" strokecolor="fuchsia">
              <v:textbox inset="0,0,0,0">
                <w:txbxContent>
                  <w:p w:rsidR="0089073C" w:rsidRDefault="00C6463F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B22168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C6463F">
    <w:pPr>
      <w:pStyle w:val="Header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C6463F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64384" behindDoc="1" locked="1" layoutInCell="1" hidden="1" allowOverlap="1" wp14:anchorId="7DBDE3D1" wp14:editId="78D9C527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6138253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349E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56D6FAA" wp14:editId="6261A865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id="Rectangle 47" o:spid="_x0000_s2051" style="width:27pt;height:21.85pt;margin-top:110.9pt;margin-left:70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stroked="f" strokecolor="fuchsia"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BF5BB5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9514C014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430CA0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622A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76C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3666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F05A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CC54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64B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348A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9432BADC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28500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04E3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8A58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BCC2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66CD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62E3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F823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2896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942E5076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4508B4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33E2C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7C90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1406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D0D8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9885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7408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FE3C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E6EEEA2C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30884A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6EE8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09D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439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9E89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0A0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56CF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242F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 _x000d_der Staten-Generaal_x000d_Postbus 20018_x000d_2500 EA  DEN HAAG_x000d_ _x000d_"/>
    <w:docVar w:name="Carma DocSys~CanReopen" w:val="1"/>
    <w:docVar w:name="Carma DocSys~XML" w:val="&lt;?xml version=&quot;1.0&quot;?&gt;_x000d__x000a_&lt;data customer=&quot;minjus&quot; profile=&quot;minjus&quot; model=&quot;brief-2010.xml&quot; country-code=&quot;31&quot; target=&quot;Microsoft Word&quot; target-version=&quot;16.0&quot; target-build=&quot;16.0.5044&quot; engine-version=&quot;3.16.0&quot;&gt;&lt;brief template=&quot;brief-2010.dotm&quot; id=&quot;29b0afd8178e4fe18d5d97a1e513ddad&quot; version=&quot;1.0&quot; lcid=&quot;1043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Migratie&lt;/p&gt;&lt;p style=&quot;afzendgegevens&quot;&gt;Bureau Internationale Migratie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u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Ankie Broekers-Knol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value=&quot;71&quot; formatted-value=&quot;SJenV&quot;&gt;&lt;afzender taal=&quot;1043&quot; aanhef=&quot;1&quot; groetregel=&quot;1&quot; name=&quot;SJenV&quot; country-id=&quot;NLD&quot; country-code=&quot;31&quot; organisatie=&quot;88&quot; naam=&quot;Ankie Broekers-Knol&quot;&gt;&lt;taal id=&quot;1043&quot;/&gt;&lt;taal id=&quot;2057&quot;/&gt;&lt;taal id=&quot;1031&quot;/&gt;&lt;taal id=&quot;1036&quot;/&gt;&lt;taal id=&quot;1034&quot;/&gt;&lt;/afzender&gt;_x000d__x000a__x0009__x0009_&lt;/ondertekenaar-item&gt;&lt;tweedeondertekenaar-item/&gt;&lt;behandelddoor-item value=&quot;45&quot; formatted-value=&quot;Yuri&quot;&gt;&lt;afzender taal=&quot;1043&quot; aanhef=&quot;1&quot; groetregel=&quot;1&quot; name=&quot;Yuri&quot; country-id=&quot;NLD&quot; country-code=&quot;31&quot; organisatie=&quot;263&quot; email=&quot;y.schutte@minvenj.nl&quot; mobiel=&quot;06 2565 7013&quot; naam=&quot;Yuri Schutte&quot; onderdeel=&quot;Bureau Internationale Migratie&quot;&gt;&lt;taal id=&quot;1043&quot;/&gt;&lt;taal id=&quot;2057&quot;/&gt;&lt;taal id=&quot;1031&quot;/&gt;&lt;taal id=&quot;1036&quot;/&gt;&lt;taal id=&quot;1034&quot;/&gt;&lt;/afzender&gt;_x000d__x000a__x0009__x0009_&lt;/behandelddoor-item&gt;&lt;organisatie-item value=&quot;263&quot; formatted-value=&quot;DGM&quot;&gt;&lt;organisatie zoekveld=&quot;DGM&quot; facebook=&quot;&quot; linkedin=&quot;&quot; twitter=&quot;&quot; youtube=&quot;&quot; id=&quot;263&quot;&gt;_x000d__x000a__x0009__x0009__x0009__x0009_&lt;taal id=&quot;1043&quot; zoekveld=&quot;DGM&quot; taal=&quot;1043&quot; omschrijving=&quot;Directoraat-Generaal Migratie&quot; naamdirectoraatgeneraal=&quot;Directoraat-Generaal Migratie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070 370 79 11&quot; faxnummer=&quot;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Voor een rechtvaardige en veilige samenleving.&quot; instructies=&quot;Bij beantwoording de datum en ons kenmerk vermelden. Wilt u slechts één zaak iun uw brief behandelen.&quot; email=&quot;&quot; iban=&quot;&quot; bic=&quot;&quot; infonummer=&quot;&quot; koptekst=&quot;\nDirectoraat-Generaal Migratie\n&quot; bezoekadres=&quot;Bezoekadres\nTurfmarkt 147\n2511 DP Den Haag\nTelefoon 070 370 79 11\nFax \nwww.rijksoverheid.nl/jenv&quot; postadres=&quot;Postadres:\nPostbus 20301,\n2500 EH Den Haag&quot;/&gt;_x000d__x000a__x0009__x0009__x0009__x0009_&lt;taal id=&quot;2057&quot; zoekveld=&quot;DGM&quot; taal=&quot;2057&quot; omschrijving=&quot;Directorate-General for Migration&quot; naamdirectoraatgeneraal=&quot;Directorate-General for Migration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79 11&quot; faxnummer=&quot;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Migration\n&quot; bezoekadres=&quot;Bezoekadres\nTurfmarkt 147\n2511 DP The Hague\nTelefoon +31 70 370 79 11\nFax \nwww.rijksoverheid.nl/jenv&quot; postadres=&quot;Postadres:\nPostbus 20301,\n2500 EH The Hague&quot;/&gt;_x000d__x000a__x0009__x0009__x0009__x0009_&lt;taal id=&quot;1031&quot; zoekveld=&quot;DGM&quot; taal=&quot;1031&quot; omschrijving=&quot;Generaldirektorat für Migration&quot; naamdirectoraatgeneraal=&quot;Generaldirektorat für Migration&quot; naamdirectie=&quot;&quot; naamgebouw=&quot;&quot; baadres=&quot;Turfmarkt 147&quot; bapostcode=&quot;2511 DP&quot; baplaats=&quot;Den Haag&quot; paadres=&quot;20301&quot; papostcode=&quot;2500 EH&quot; paplaats=&quot;Den Haag&quot; land=&quot;Niederlande&quot; telefoonnummer=&quot;+31 70 370 79 11&quot; faxnummer=&quot;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für Migration\n&quot; bezoekadres=&quot;Bezoekadres\nTurfmarkt 147\n2511 DP Den Haag\nTelefoon +31 70 370 79 11\nFax \nwww.rijksoverheid.nl/jenv&quot; postadres=&quot;Postadres:\nPostbus 20301,\n2500 EH Den Haag&quot;/&gt;_x000d__x000a__x0009__x0009__x0009__x0009_&lt;taal id=&quot;1036&quot; zoekveld=&quot;DGM&quot; taal=&quot;1036&quot; omschrijving=&quot;Direction Générale de Migration&quot; naamdirectoraatgeneraal=&quot;Direction Générale de Migration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370 79 11&quot; faxnummer=&quot;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Migration\n&quot; bezoekadres=&quot;Bezoekadres\nTurfmarkt 147\n2511 DP La Haye\nTelefoon +31 70 370 79 11\nFax \nwww.rijksoverheid.nl/jenv&quot; postadres=&quot;Postadres:\nPostbus 20301,\n2500 EH La Haye&quot;/&gt;_x000d__x000a__x0009__x0009__x0009__x0009_&lt;taal id=&quot;1034&quot; zoekveld=&quot;DGM&quot; taal=&quot;1034&quot; omschrijving=&quot;Direccíon General de l' Inmigración&quot; naamdirectoraatgeneraal=&quot;Direccíon General de l' Inmigración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370 79 11&quot; faxnummer=&quot;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íon General de l' Inmigración\n&quot; bezoekadres=&quot;Bezoekadres\nTurfmarkt 147\n2511 DP La Haya\nTelefoon +31 70 370 79 11\nFax \nwww.rijksoverheid.nl/jenv&quot; postadres=&quot;Postadres:\nPostbus 20301,\n2500 EH La Haya&quot;/&gt;_x000d__x000a__x0009__x0009__x0009_&lt;/organisatie&gt;_x000d__x000a__x0009__x0009_&lt;/organisatie-item&gt;&lt;zaak/&gt;&lt;adres formatted-value=&quot;Aan de Voorzitter van de Tweede Kamer \nder Staten-Generaal\nPostbus 20018\n2500 EA  DEN HAAG\n \n&quot;&gt;&lt;address street=&quot;&quot; housenr=&quot;&quot; zipcode=&quot;&quot; city=&quot;&quot; country-id=&quot;NLD&quot; omitted-country=&quot;Nederland&quot; country-code=&quot;31&quot;&gt;&lt;to&gt;Aan de Voorzitter van de Tweede Kamer \nder Staten-Generaal\nPostbus 20018\n2500 EA  DEN HAAG&lt;/to&gt;&lt;/address&gt;&lt;/adres&gt;&lt;kix value=&quot;&quot; formatted-value=&quot;&quot;/&gt;&lt;mailing-aan formatted-value=&quot;&quot;/&gt;&lt;minjuslint formatted-value=&quot;&quot;/&gt;&lt;chklogo value=&quot;0&quot;/&gt;&lt;documentsubtype formatted-value=&quot;Brief&quot;/&gt;&lt;documenttitel formatted-value=&quot;Brief - Lijst van vragen en antwoorden geannoteerde agenda JBZ raad 8 en 9 oktober 2020&quot;/&gt;&lt;heropend value=&quot;false&quot;/&gt;&lt;vorm value=&quot;Digitaal&quot;/&gt;&lt;ZaakLocatie/&gt;&lt;zaakkenmerk/&gt;&lt;zaaktitel/&gt;&lt;fn_geaddresseerde formatted-value=&quot;Aan de Voorzitter van de Tweede Kamer  der Staten-Generaal Postbus 20018 2500 EA  DEN HAAG&quot;/&gt;&lt;fn_adres formatted-value=&quot;&quot;/&gt;&lt;fn_postcode value=&quot;&quot; formatted-value=&quot;&quot;/&gt;&lt;fn_plaats value=&quot;&quot; formatted-value=&quot;&quot;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jenv&quot; formatted-value=&quot;www.rijksoverheid.nl/jenv&quot;/&gt;&lt;faxnummer value=&quot;&quot; formatted-value=&quot;&quot;&gt;&lt;phonenumber country-code=&quot;31&quot; number=&quot;&quot;/&gt;&lt;/faxnummer&gt;&lt;faxorganisatie value=&quot;&quot; formatted-value=&quot;&quot;&gt;&lt;phonenumber country-code=&quot;31&quot; number=&quot;&quot;/&gt;&lt;/faxorganisatie&gt;&lt;telorganisatie value=&quot;070 370 79 11&quot; formatted-value=&quot;070 370 79 11&quot;&gt;&lt;phonenumber country-code=&quot;31&quot; number=&quot;070 370 79 11&quot;/&gt;&lt;/telorganisatie&gt;&lt;doorkiesnummer value=&quot;&quot; formatted-value=&quot;&quot;&gt;&lt;phonenumber/&gt;&lt;/doorkiesnummer&gt;&lt;mobiel value=&quot;06 2565 7013&quot; formatted-value=&quot;06 256 570 13&quot;&gt;&lt;phonenumber country-code=&quot;31&quot; number=&quot;06 2565 7013&quot;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un uw brief behandelen.&quot; formatted-value=&quot;Bij beantwoording de datum en ons kenmerk vermelden. Wilt u slechts één zaak iun uw brief behandelen.&quot;/&gt;&lt;contactpersoon formatted-value=&quot;Yuri Schutte&quot;/&gt;&lt;email formatted-value=&quot;y.schutte@minvenj.nl&quot;/&gt;&lt;functie formatted-value=&quot;&quot;/&gt;&lt;retouradres formatted-value=&quot;&amp;gt; Retouradres Postbus 20301 2500 EH  Den Haag&quot;/&gt;&lt;directoraat value=&quot;Directoraat-Generaal Migratie&quot; formatted-value=&quot;Directoraat-Generaal Migratie&quot;/&gt;&lt;directoraatvolg formatted-value=&quot;Directoraat-Generaal Migratie\n&quot;/&gt;&lt;directoraatnaam value=&quot;&quot; formatted-value=&quot;&quot;/&gt;&lt;directoraatnaamvolg formatted-value=&quot;&quot;/&gt;&lt;onderdeel value=&quot;Bureau Internationale Migratie&quot; formatted-value=&quot;Bureau Internationale Migratie&quot;/&gt;&lt;digionderdeel value=&quot;Bureau Internationale Migratie&quot; formatted-value=&quot;Bureau Internationale Migratie&quot;/&gt;&lt;onderdeelvolg formatted-value=&quot;Bureau Internationale Migratie&quot;/&gt;&lt;directieregel formatted-value=&quot; \n&quot;/&gt;&lt;datum value=&quot;2020-10-02T17:49:33&quot; formatted-value=&quot;2 oktober 2020&quot;/&gt;&lt;onskenmerk formatted-value=&quot;3048852&quot;/&gt;&lt;uwkenmerk formatted-value=&quot;&quot;/&gt;&lt;onderwerp formatted-value=&quot;Lijst van vragen en antwoorden geannoteerde agenda JBZ raad 8 en 9 oktober 2020&quot; value=&quot;Lijst van vragen en antwoorden geannoteerde agenda JBZ raad 8 en 9 oktober 2020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0&quot; formatted-value=&quot;0&quot; format-disabled=&quot;true&quot;/&gt;&lt;radtelefoon value=&quot;1&quot;/&gt;&lt;chkfunctie1 value=&quot;1&quot;/&gt;&lt;chkfunctie2 value=&quot;1&quot;/&gt;&lt;aanhefdoc formatted-value=&quot;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0&quot; formatted-value=&quot;&amp;lt;Geen&amp;gt;&quot; output-value=&quot;&amp;lt;Geen&amp;gt;,&quot;/&gt;&lt;groetregel value=&quot;0&quot; formatted-value=&quot;&amp;lt;Geen&amp;gt;&quot; output-value=&quot;&amp;lt;Geen&amp;gt;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digijust_path value=&quot;H:\Applicaties\Digijust\tijdelijkeDigiJustBestanden\docsys&quot; formatted-value=&quot;H:\Applicaties\Digijust\tijdelijkeDigiJustBestanden\docsys&quot;/&gt;&lt;digijust_startoffice value=&quot;False&quot; formatted-value=&quot;False&quot;/&gt;&lt;digijust_reference value=&quot;3048852&quot; formatted-value=&quot;3048852&quot;/&gt;&lt;/brief&gt;&lt;/data&gt;_x000d__x000a_"/>
    <w:docVar w:name="clausule" w:val="Bij beantwoording de datum en ons kenmerk vermelden. Wilt u slechts één zaak iun uw brief behandelen."/>
  </w:docVars>
  <w:rsids>
    <w:rsidRoot w:val="00B60975"/>
    <w:rsid w:val="000129A4"/>
    <w:rsid w:val="00014C31"/>
    <w:rsid w:val="00063A88"/>
    <w:rsid w:val="000E4FC7"/>
    <w:rsid w:val="00111AF1"/>
    <w:rsid w:val="001B5B02"/>
    <w:rsid w:val="002353E3"/>
    <w:rsid w:val="002510D1"/>
    <w:rsid w:val="002633B1"/>
    <w:rsid w:val="00276802"/>
    <w:rsid w:val="0040796D"/>
    <w:rsid w:val="00437B01"/>
    <w:rsid w:val="00472A6E"/>
    <w:rsid w:val="004741E9"/>
    <w:rsid w:val="004B2586"/>
    <w:rsid w:val="004B6215"/>
    <w:rsid w:val="005B585C"/>
    <w:rsid w:val="005F7055"/>
    <w:rsid w:val="006032BB"/>
    <w:rsid w:val="00620088"/>
    <w:rsid w:val="00652887"/>
    <w:rsid w:val="00653782"/>
    <w:rsid w:val="00666B4A"/>
    <w:rsid w:val="00690E82"/>
    <w:rsid w:val="0069352A"/>
    <w:rsid w:val="006D34BE"/>
    <w:rsid w:val="00794445"/>
    <w:rsid w:val="007A4940"/>
    <w:rsid w:val="00827FFC"/>
    <w:rsid w:val="0089073C"/>
    <w:rsid w:val="00892956"/>
    <w:rsid w:val="008A7B34"/>
    <w:rsid w:val="008B5B51"/>
    <w:rsid w:val="008D09D2"/>
    <w:rsid w:val="0097263E"/>
    <w:rsid w:val="009B09F2"/>
    <w:rsid w:val="00AE28DE"/>
    <w:rsid w:val="00B0678C"/>
    <w:rsid w:val="00B07A5A"/>
    <w:rsid w:val="00B2078A"/>
    <w:rsid w:val="00B22168"/>
    <w:rsid w:val="00B349E8"/>
    <w:rsid w:val="00B46C81"/>
    <w:rsid w:val="00B60975"/>
    <w:rsid w:val="00B80662"/>
    <w:rsid w:val="00BF5BB5"/>
    <w:rsid w:val="00C22108"/>
    <w:rsid w:val="00C6463F"/>
    <w:rsid w:val="00CB1736"/>
    <w:rsid w:val="00CC3E4D"/>
    <w:rsid w:val="00D06FC3"/>
    <w:rsid w:val="00D2034F"/>
    <w:rsid w:val="00D21E86"/>
    <w:rsid w:val="00D70917"/>
    <w:rsid w:val="00DB01D5"/>
    <w:rsid w:val="00DD1C86"/>
    <w:rsid w:val="00E46F34"/>
    <w:rsid w:val="00E54BBC"/>
    <w:rsid w:val="00EC100B"/>
    <w:rsid w:val="00EC15E8"/>
    <w:rsid w:val="00ED127A"/>
    <w:rsid w:val="00EE4A9E"/>
    <w:rsid w:val="00F56237"/>
    <w:rsid w:val="00F60DEA"/>
    <w:rsid w:val="00F65495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note reference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aliases w:val="Voetnoottekst CE Delft"/>
    <w:basedOn w:val="Normal"/>
    <w:link w:val="FootnoteTextChar"/>
    <w:uiPriority w:val="99"/>
    <w:rsid w:val="00B46C81"/>
    <w:rPr>
      <w:sz w:val="16"/>
      <w:szCs w:val="20"/>
    </w:rPr>
  </w:style>
  <w:style w:type="character" w:styleId="FootnoteReference">
    <w:name w:val="footnote reference"/>
    <w:aliases w:val="BVI fnr,Footnote Reference Superscript,Footnote Reference_LVL6,Footnote Reference_LVL61,Footnote Reference_LVL62,Footnote Reference_LVL63,Footnote Reference_LVL64,Footnote Reference_LVL65,Footnote symbol,Odwołanie przypisu,fr,ftref,o"/>
    <w:basedOn w:val="DefaultParagraphFont"/>
    <w:uiPriority w:val="99"/>
    <w:qFormat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character" w:styleId="CommentReference">
    <w:name w:val="annotation reference"/>
    <w:basedOn w:val="DefaultParagraphFont"/>
    <w:semiHidden/>
    <w:unhideWhenUsed/>
    <w:rsid w:val="006D34B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D34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D34BE"/>
    <w:rPr>
      <w:rFonts w:ascii="Verdana" w:hAnsi="Verdana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D34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D34BE"/>
    <w:rPr>
      <w:rFonts w:ascii="Verdana" w:hAnsi="Verdana"/>
      <w:b/>
      <w:bCs/>
      <w:lang w:val="nl-NL" w:eastAsia="nl-NL"/>
    </w:rPr>
  </w:style>
  <w:style w:type="paragraph" w:styleId="BalloonText">
    <w:name w:val="Balloon Text"/>
    <w:basedOn w:val="Normal"/>
    <w:link w:val="BalloonTextChar"/>
    <w:semiHidden/>
    <w:unhideWhenUsed/>
    <w:rsid w:val="006D34BE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D34BE"/>
    <w:rPr>
      <w:rFonts w:ascii="Segoe UI" w:hAnsi="Segoe UI" w:cs="Segoe UI"/>
      <w:sz w:val="18"/>
      <w:szCs w:val="18"/>
      <w:lang w:val="nl-NL" w:eastAsia="nl-NL"/>
    </w:rPr>
  </w:style>
  <w:style w:type="character" w:customStyle="1" w:styleId="FootnoteTextChar">
    <w:name w:val="Footnote Text Char"/>
    <w:aliases w:val="Voetnoottekst CE Delft Char"/>
    <w:basedOn w:val="DefaultParagraphFont"/>
    <w:link w:val="FootnoteText"/>
    <w:uiPriority w:val="99"/>
    <w:rsid w:val="00EC15E8"/>
    <w:rPr>
      <w:rFonts w:ascii="Verdana" w:hAnsi="Verdana"/>
      <w:sz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note reference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aliases w:val="Voetnoottekst CE Delft"/>
    <w:basedOn w:val="Normal"/>
    <w:link w:val="FootnoteTextChar"/>
    <w:uiPriority w:val="99"/>
    <w:rsid w:val="00B46C81"/>
    <w:rPr>
      <w:sz w:val="16"/>
      <w:szCs w:val="20"/>
    </w:rPr>
  </w:style>
  <w:style w:type="character" w:styleId="FootnoteReference">
    <w:name w:val="footnote reference"/>
    <w:aliases w:val="BVI fnr,Footnote Reference Superscript,Footnote Reference_LVL6,Footnote Reference_LVL61,Footnote Reference_LVL62,Footnote Reference_LVL63,Footnote Reference_LVL64,Footnote Reference_LVL65,Footnote symbol,Odwołanie przypisu,fr,ftref,o"/>
    <w:basedOn w:val="DefaultParagraphFont"/>
    <w:uiPriority w:val="99"/>
    <w:qFormat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character" w:styleId="CommentReference">
    <w:name w:val="annotation reference"/>
    <w:basedOn w:val="DefaultParagraphFont"/>
    <w:semiHidden/>
    <w:unhideWhenUsed/>
    <w:rsid w:val="006D34B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D34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D34BE"/>
    <w:rPr>
      <w:rFonts w:ascii="Verdana" w:hAnsi="Verdana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D34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D34BE"/>
    <w:rPr>
      <w:rFonts w:ascii="Verdana" w:hAnsi="Verdana"/>
      <w:b/>
      <w:bCs/>
      <w:lang w:val="nl-NL" w:eastAsia="nl-NL"/>
    </w:rPr>
  </w:style>
  <w:style w:type="paragraph" w:styleId="BalloonText">
    <w:name w:val="Balloon Text"/>
    <w:basedOn w:val="Normal"/>
    <w:link w:val="BalloonTextChar"/>
    <w:semiHidden/>
    <w:unhideWhenUsed/>
    <w:rsid w:val="006D34BE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D34BE"/>
    <w:rPr>
      <w:rFonts w:ascii="Segoe UI" w:hAnsi="Segoe UI" w:cs="Segoe UI"/>
      <w:sz w:val="18"/>
      <w:szCs w:val="18"/>
      <w:lang w:val="nl-NL" w:eastAsia="nl-NL"/>
    </w:rPr>
  </w:style>
  <w:style w:type="character" w:customStyle="1" w:styleId="FootnoteTextChar">
    <w:name w:val="Footnote Text Char"/>
    <w:aliases w:val="Voetnoottekst CE Delft Char"/>
    <w:basedOn w:val="DefaultParagraphFont"/>
    <w:link w:val="FootnoteText"/>
    <w:uiPriority w:val="99"/>
    <w:rsid w:val="00EC15E8"/>
    <w:rPr>
      <w:rFonts w:ascii="Verdana" w:hAnsi="Verdana"/>
      <w:sz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9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1.xml" Id="rId13" /><Relationship Type="http://schemas.openxmlformats.org/officeDocument/2006/relationships/footer" Target="footer4.xml" Id="rId1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header" Target="header2.xml" Id="rId12" /><Relationship Type="http://schemas.openxmlformats.org/officeDocument/2006/relationships/header" Target="header4.xml" Id="rId17" /><Relationship Type="http://schemas.openxmlformats.org/officeDocument/2006/relationships/numbering" Target="numbering.xml" Id="rId2" /><Relationship Type="http://schemas.openxmlformats.org/officeDocument/2006/relationships/footer" Target="footer3.xml" Id="rId16" /><Relationship Type="http://schemas.openxmlformats.org/officeDocument/2006/relationships/theme" Target="theme/theme1.xml" Id="rId20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header" Target="header3.xml" Id="rId15" /><Relationship Type="http://schemas.openxmlformats.org/officeDocument/2006/relationships/hyperlink" Target="http://www.rijksoverheid.nl/jenv" TargetMode="External" Id="rId10" /><Relationship Type="http://schemas.openxmlformats.org/officeDocument/2006/relationships/fontTable" Target="fontTable.xml" Id="rId19" /><Relationship Type="http://schemas.microsoft.com/office/2007/relationships/stylesWithEffects" Target="stylesWithEffects.xml" Id="rId4" /><Relationship Type="http://schemas.openxmlformats.org/officeDocument/2006/relationships/image" Target="media/image1.png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JANKIE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294</ap:Words>
  <ap:Characters>1617</ap:Characters>
  <ap:DocSecurity>0</ap:DocSecurity>
  <ap:Lines>13</ap:Lines>
  <ap:Paragraphs>3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1908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2020-11-06T16:09:00.0000000Z</dcterms:created>
  <dcterms:modified xsi:type="dcterms:W3CDTF">2020-11-06T16:09:00.0000000Z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>&lt;Geen&gt;,</vt:lpwstr>
  </property>
  <property fmtid="{D5CDD505-2E9C-101B-9397-08002B2CF9AE}" pid="3" name="aanhefdoc">
    <vt:lpwstr/>
  </property>
  <property fmtid="{D5CDD505-2E9C-101B-9397-08002B2CF9AE}" pid="4" name="adres">
    <vt:lpwstr>Aan de Voorzitter van de Tweede Kamer _x000d_der Staten-Generaal_x000d_Postbus 20018_x000d_2500 EA  DEN HAAG_x000d_ _x000d_</vt:lpwstr>
  </property>
  <property fmtid="{D5CDD505-2E9C-101B-9397-08002B2CF9AE}" pid="5" name="afdelingraised">
    <vt:lpwstr> </vt:lpwstr>
  </property>
  <property fmtid="{D5CDD505-2E9C-101B-9397-08002B2CF9AE}" pid="6" name="companydoc">
    <vt:lpwstr>companydoc</vt:lpwstr>
  </property>
  <property fmtid="{D5CDD505-2E9C-101B-9397-08002B2CF9AE}" pid="7" name="datum">
    <vt:lpwstr>2 oktober 2020</vt:lpwstr>
  </property>
  <property fmtid="{D5CDD505-2E9C-101B-9397-08002B2CF9AE}" pid="8" name="directieregel">
    <vt:lpwstr> _x000d_</vt:lpwstr>
  </property>
  <property fmtid="{D5CDD505-2E9C-101B-9397-08002B2CF9AE}" pid="9" name="directoraat">
    <vt:lpwstr>Directoraat-Generaal Migratie</vt:lpwstr>
  </property>
  <property fmtid="{D5CDD505-2E9C-101B-9397-08002B2CF9AE}" pid="10" name="directoraatnaam">
    <vt:lpwstr/>
  </property>
  <property fmtid="{D5CDD505-2E9C-101B-9397-08002B2CF9AE}" pid="11" name="directoraatnaamvolg">
    <vt:lpwstr/>
  </property>
  <property fmtid="{D5CDD505-2E9C-101B-9397-08002B2CF9AE}" pid="12" name="directoraatvolg">
    <vt:lpwstr>Directoraat-Generaal Migratie_x000d_</vt:lpwstr>
  </property>
  <property fmtid="{D5CDD505-2E9C-101B-9397-08002B2CF9AE}" pid="13" name="functie">
    <vt:lpwstr/>
  </property>
  <property fmtid="{D5CDD505-2E9C-101B-9397-08002B2CF9AE}" pid="14" name="groetregel">
    <vt:lpwstr>&lt;Geen&gt;,</vt:lpwstr>
  </property>
  <property fmtid="{D5CDD505-2E9C-101B-9397-08002B2CF9AE}" pid="15" name="kix">
    <vt:lpwstr/>
  </property>
  <property fmtid="{D5CDD505-2E9C-101B-9397-08002B2CF9AE}" pid="16" name="LogoDenyAt_logogroot">
    <vt:lpwstr>2-</vt:lpwstr>
  </property>
  <property fmtid="{D5CDD505-2E9C-101B-9397-08002B2CF9AE}" pid="17" name="LogoDenyAt_logoklein">
    <vt:lpwstr>0-</vt:lpwstr>
  </property>
  <property fmtid="{D5CDD505-2E9C-101B-9397-08002B2CF9AE}" pid="18" name="mailing-aan">
    <vt:lpwstr/>
  </property>
  <property fmtid="{D5CDD505-2E9C-101B-9397-08002B2CF9AE}" pid="19" name="minjuslint">
    <vt:lpwstr/>
  </property>
  <property fmtid="{D5CDD505-2E9C-101B-9397-08002B2CF9AE}" pid="20" name="onderdeelvolg">
    <vt:lpwstr>Bureau Internationale Migratie</vt:lpwstr>
  </property>
  <property fmtid="{D5CDD505-2E9C-101B-9397-08002B2CF9AE}" pid="21" name="ondertekening">
    <vt:lpwstr/>
  </property>
  <property fmtid="{D5CDD505-2E9C-101B-9397-08002B2CF9AE}" pid="22" name="onderwerp">
    <vt:lpwstr>Lijst van vragen en antwoorden geannoteerde agenda JBZ raad 8 en 9 oktober 2020</vt:lpwstr>
  </property>
  <property fmtid="{D5CDD505-2E9C-101B-9397-08002B2CF9AE}" pid="23" name="onskenmerk">
    <vt:i4>3078558</vt:i4>
  </property>
  <property fmtid="{D5CDD505-2E9C-101B-9397-08002B2CF9AE}" pid="24" name="referentiegegevens">
    <vt:lpwstr/>
  </property>
  <property fmtid="{D5CDD505-2E9C-101B-9397-08002B2CF9AE}" pid="25" name="retouradres">
    <vt:lpwstr>&gt; Retouradres Postbus 20301 2500 EH  Den Haag</vt:lpwstr>
  </property>
  <property fmtid="{D5CDD505-2E9C-101B-9397-08002B2CF9AE}" pid="26" name="rubricering">
    <vt:lpwstr/>
  </property>
  <property fmtid="{D5CDD505-2E9C-101B-9397-08002B2CF9AE}" pid="27" name="rubriceringvolg">
    <vt:lpwstr/>
  </property>
  <property fmtid="{D5CDD505-2E9C-101B-9397-08002B2CF9AE}" pid="28" name="std_BGP-ACHTERNAAM">
    <vt:lpwstr>BGP_ACHTERNAAM</vt:lpwstr>
  </property>
  <property fmtid="{D5CDD505-2E9C-101B-9397-08002B2CF9AE}" pid="29" name="std_BGP-EMAIL-ZAAK">
    <vt:lpwstr>BGP_EMAIL_ZAAK</vt:lpwstr>
  </property>
  <property fmtid="{D5CDD505-2E9C-101B-9397-08002B2CF9AE}" pid="30" name="std_BGP-ROEPNAAM">
    <vt:lpwstr>BGP_ROEPNAAM</vt:lpwstr>
  </property>
  <property fmtid="{D5CDD505-2E9C-101B-9397-08002B2CF9AE}" pid="31" name="std_BGP-TELEFOONDOORKIES">
    <vt:lpwstr>BGP_TELEFOONDOORKIES</vt:lpwstr>
  </property>
  <property fmtid="{D5CDD505-2E9C-101B-9397-08002B2CF9AE}" pid="32" name="std_de-mentor-als-coach">
    <vt:lpwstr>de mentor als coach</vt:lpwstr>
  </property>
  <property fmtid="{D5CDD505-2E9C-101B-9397-08002B2CF9AE}" pid="33" name="std_GP-FUNCTIE">
    <vt:lpwstr>GP_FUNCTIE</vt:lpwstr>
  </property>
  <property fmtid="{D5CDD505-2E9C-101B-9397-08002B2CF9AE}" pid="34" name="std_GP-K5CALC-TAV">
    <vt:lpwstr>GP_K5CALC_TAV</vt:lpwstr>
  </property>
  <property fmtid="{D5CDD505-2E9C-101B-9397-08002B2CF9AE}" pid="35" name="std_GP-USR4">
    <vt:lpwstr>GP_USR4</vt:lpwstr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NAAM">
    <vt:lpwstr>LU_NAAM</vt:lpwstr>
  </property>
  <property fmtid="{D5CDD505-2E9C-101B-9397-08002B2CF9AE}" pid="39" name="std_LU-START-DATUM">
    <vt:lpwstr>LU_START_DATUM</vt:lpwstr>
  </property>
  <property fmtid="{D5CDD505-2E9C-101B-9397-08002B2CF9AE}" pid="40" name="std_LU-USR1">
    <vt:lpwstr>LU_USR1</vt:lpwstr>
  </property>
  <property fmtid="{D5CDD505-2E9C-101B-9397-08002B2CF9AE}" pid="41" name="std_LU-USR2">
    <vt:lpwstr>LU_USR2</vt:lpwstr>
  </property>
  <property fmtid="{D5CDD505-2E9C-101B-9397-08002B2CF9AE}" pid="42" name="std_LU-USR3">
    <vt:lpwstr>LU_USR3</vt:lpwstr>
  </property>
  <property fmtid="{D5CDD505-2E9C-101B-9397-08002B2CF9AE}" pid="43" name="std_LU-USR4">
    <vt:lpwstr>LU_USR4</vt:lpwstr>
  </property>
  <property fmtid="{D5CDD505-2E9C-101B-9397-08002B2CF9AE}" pid="44" name="std_LU-USR5">
    <vt:lpwstr>LU_USR5</vt:lpwstr>
  </property>
  <property fmtid="{D5CDD505-2E9C-101B-9397-08002B2CF9AE}" pid="45" name="std_OC-NAAM">
    <vt:lpwstr>OC_NAAM</vt:lpwstr>
  </property>
  <property fmtid="{D5CDD505-2E9C-101B-9397-08002B2CF9AE}" pid="46" name="std_OU-STARTDATUM">
    <vt:lpwstr>OU_STARTDATUM</vt:lpwstr>
  </property>
  <property fmtid="{D5CDD505-2E9C-101B-9397-08002B2CF9AE}" pid="47" name="std_OU-USR1">
    <vt:lpwstr>OU_USR1</vt:lpwstr>
  </property>
  <property fmtid="{D5CDD505-2E9C-101B-9397-08002B2CF9AE}" pid="48" name="std_OU-USR2">
    <vt:lpwstr>OU_USR2</vt:lpwstr>
  </property>
  <property fmtid="{D5CDD505-2E9C-101B-9397-08002B2CF9AE}" pid="49" name="std_OU-USR3">
    <vt:lpwstr>OU_USR3</vt:lpwstr>
  </property>
  <property fmtid="{D5CDD505-2E9C-101B-9397-08002B2CF9AE}" pid="50" name="std_OU-USR4">
    <vt:lpwstr>OU_USR4</vt:lpwstr>
  </property>
  <property fmtid="{D5CDD505-2E9C-101B-9397-08002B2CF9AE}" pid="51" name="std_OU-USR5">
    <vt:lpwstr>OU_USR5</vt:lpwstr>
  </property>
  <property fmtid="{D5CDD505-2E9C-101B-9397-08002B2CF9AE}" pid="52" name="std_OU-USR6">
    <vt:lpwstr>OU_USR6</vt:lpwstr>
  </property>
  <property fmtid="{D5CDD505-2E9C-101B-9397-08002B2CF9AE}" pid="53" name="std_OU-USR9">
    <vt:lpwstr>OU_USR9</vt:lpwstr>
  </property>
  <property fmtid="{D5CDD505-2E9C-101B-9397-08002B2CF9AE}" pid="54" name="std_OULO-NAAM1">
    <vt:lpwstr>OULO_NAAM1</vt:lpwstr>
  </property>
  <property fmtid="{D5CDD505-2E9C-101B-9397-08002B2CF9AE}" pid="55" name="std_OULO-NAAM2">
    <vt:lpwstr>OULO_NAAM2</vt:lpwstr>
  </property>
  <property fmtid="{D5CDD505-2E9C-101B-9397-08002B2CF9AE}" pid="56" name="std_OULO-TELEFOONNR">
    <vt:lpwstr>OULO_TELEFOONNR</vt:lpwstr>
  </property>
  <property fmtid="{D5CDD505-2E9C-101B-9397-08002B2CF9AE}" pid="57" name="std_OULO-VESTADRES">
    <vt:lpwstr>OULO_VESTADRES</vt:lpwstr>
  </property>
  <property fmtid="{D5CDD505-2E9C-101B-9397-08002B2CF9AE}" pid="58" name="std_OULO-VESTPLAATS">
    <vt:lpwstr>OULO_VESTPLAATS</vt:lpwstr>
  </property>
  <property fmtid="{D5CDD505-2E9C-101B-9397-08002B2CF9AE}" pid="59" name="taal">
    <vt:lpwstr>taal</vt:lpwstr>
  </property>
  <property fmtid="{D5CDD505-2E9C-101B-9397-08002B2CF9AE}" pid="60" name="woordmerk">
    <vt:lpwstr/>
  </property>
  <property fmtid="{D5CDD505-2E9C-101B-9397-08002B2CF9AE}" pid="61" name="_datum">
    <vt:lpwstr>Datum</vt:lpwstr>
  </property>
  <property fmtid="{D5CDD505-2E9C-101B-9397-08002B2CF9AE}" pid="62" name="_onderwerp">
    <vt:lpwstr>Onderwerp</vt:lpwstr>
  </property>
  <property fmtid="{D5CDD505-2E9C-101B-9397-08002B2CF9AE}" pid="63" name="_onskenmerk">
    <vt:lpwstr>Ons kenmerk_x000d_</vt:lpwstr>
  </property>
  <property fmtid="{D5CDD505-2E9C-101B-9397-08002B2CF9AE}" pid="64" name="_pagina">
    <vt:lpwstr>Pagina</vt:lpwstr>
  </property>
  <property fmtid="{D5CDD505-2E9C-101B-9397-08002B2CF9AE}" pid="65" name="_retouradres">
    <vt:lpwstr>&gt; Retouradres</vt:lpwstr>
  </property>
  <property fmtid="{D5CDD505-2E9C-101B-9397-08002B2CF9AE}" pid="66" name="_van">
    <vt:lpwstr>van</vt:lpwstr>
  </property>
  <property fmtid="{D5CDD505-2E9C-101B-9397-08002B2CF9AE}" pid="67" name="ContentTypeId">
    <vt:lpwstr>0x010100313534A91252394A9474E38D787ECCFA</vt:lpwstr>
  </property>
</Properties>
</file>