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B7D5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706A" w:rsidP="00650C9D" w:rsidRDefault="007E706A">
            <w:r>
              <w:t xml:space="preserve">De Voorzitter van de Tweede Kamer der Staten-Generaal </w:t>
            </w:r>
          </w:p>
          <w:p w:rsidR="0092305F" w:rsidP="00650C9D" w:rsidRDefault="007E706A">
            <w:r>
              <w:t xml:space="preserve">Postbus 20018 </w:t>
            </w:r>
          </w:p>
          <w:p w:rsidR="00650C9D" w:rsidP="00650C9D" w:rsidRDefault="007E706A">
            <w:r>
              <w:t>2500 EA DEN HAAG</w:t>
            </w:r>
          </w:p>
          <w:p w:rsidR="00650C9D" w:rsidP="00650C9D" w:rsidRDefault="00650C9D"/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34721D">
              <w:t xml:space="preserve"> </w:t>
            </w:r>
          </w:p>
        </w:tc>
      </w:tr>
    </w:tbl>
    <w:p w:rsidR="001B7D52" w:rsidRDefault="001B7D52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B7D52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34721D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92305F">
            <w:pPr>
              <w:tabs>
                <w:tab w:val="center" w:pos="3290"/>
              </w:tabs>
            </w:pPr>
            <w:r>
              <w:t>5 november 2020</w:t>
            </w:r>
            <w:r w:rsidR="0034721D">
              <w:tab/>
            </w:r>
          </w:p>
        </w:tc>
      </w:tr>
      <w:tr w:rsidR="001B7D52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34721D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34721D">
            <w:r>
              <w:t xml:space="preserve">Verslag schriftelijk overleg onderzoek graven Hofkapel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B7D52" w:rsidTr="00461257">
        <w:tc>
          <w:tcPr>
            <w:tcW w:w="2160" w:type="dxa"/>
          </w:tcPr>
          <w:p w:rsidRPr="00A12485" w:rsidR="00DE7E30" w:rsidP="00FC2732" w:rsidRDefault="0034721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Erfgoed en Kunsten</w:t>
            </w:r>
          </w:p>
          <w:p w:rsidR="004425A7" w:rsidP="00E972A2" w:rsidRDefault="0034721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4721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4721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4721D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4721D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B7D52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B7D52" w:rsidTr="00461257">
        <w:trPr>
          <w:trHeight w:val="450"/>
        </w:trPr>
        <w:tc>
          <w:tcPr>
            <w:tcW w:w="2160" w:type="dxa"/>
          </w:tcPr>
          <w:p w:rsidR="00BF1BE1" w:rsidP="008643CA" w:rsidRDefault="0034721D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92305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25985349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1B7D52" w:rsidTr="00461257">
        <w:trPr>
          <w:trHeight w:val="113"/>
        </w:trPr>
        <w:tc>
          <w:tcPr>
            <w:tcW w:w="2160" w:type="dxa"/>
          </w:tcPr>
          <w:p w:rsidR="00AE5333" w:rsidP="0090465C" w:rsidRDefault="0034721D">
            <w:pPr>
              <w:pStyle w:val="Huisstijl-Kopje"/>
            </w:pPr>
            <w:r>
              <w:t>Bijlagen</w:t>
            </w:r>
          </w:p>
          <w:p w:rsidRPr="00D86CC6" w:rsidR="008C4C17" w:rsidP="00461257" w:rsidRDefault="0034721D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B7D52" w:rsidRDefault="007E706A">
      <w:r>
        <w:t xml:space="preserve">Hierbij stuur ik u de antwoorden op de vragen van de commissie Onderwijs, Cultuur en Wetenschap </w:t>
      </w:r>
      <w:r w:rsidRPr="00A63EE9">
        <w:t xml:space="preserve">uit het schriftelijk overleg </w:t>
      </w:r>
      <w:r w:rsidR="00A63EE9">
        <w:t>inzake het onderzoek naar de graven onder de voormalige Hofkapel aan het Binnenhof.</w:t>
      </w:r>
    </w:p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CF7D15">
      <w:r>
        <w:t>D</w:t>
      </w:r>
      <w:r w:rsidR="0034721D">
        <w:t>e minister van Onderwijs, Cultuur en Wetenschap,</w:t>
      </w:r>
    </w:p>
    <w:p w:rsidRPr="00A67375" w:rsidR="00EF135E" w:rsidP="00A655BC" w:rsidRDefault="00EF135E"/>
    <w:p w:rsidR="00EF135E" w:rsidP="00A655BC" w:rsidRDefault="00EF135E"/>
    <w:p w:rsidR="00151F3A" w:rsidP="00A655BC" w:rsidRDefault="00151F3A"/>
    <w:p w:rsidR="00151F3A" w:rsidP="00A655BC" w:rsidRDefault="00151F3A"/>
    <w:p w:rsidRPr="00A67375" w:rsidR="00151F3A" w:rsidP="00A655BC" w:rsidRDefault="00151F3A">
      <w:bookmarkStart w:name="_GoBack" w:id="0"/>
      <w:bookmarkEnd w:id="0"/>
    </w:p>
    <w:p w:rsidRPr="00D20C0E" w:rsidR="008C4AC1" w:rsidP="00B9507E" w:rsidRDefault="0034721D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28" w:rsidRDefault="0034721D">
      <w:pPr>
        <w:spacing w:line="240" w:lineRule="auto"/>
      </w:pPr>
      <w:r>
        <w:separator/>
      </w:r>
    </w:p>
  </w:endnote>
  <w:endnote w:type="continuationSeparator" w:id="0">
    <w:p w:rsidR="00931228" w:rsidRDefault="0034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B7D5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4721D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B7D5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4721D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51F3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51F3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28" w:rsidRDefault="0034721D">
      <w:pPr>
        <w:spacing w:line="240" w:lineRule="auto"/>
      </w:pPr>
      <w:r>
        <w:separator/>
      </w:r>
    </w:p>
  </w:footnote>
  <w:footnote w:type="continuationSeparator" w:id="0">
    <w:p w:rsidR="00931228" w:rsidRDefault="0034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B7D5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B7D52" w:rsidTr="003B528D">
      <w:tc>
        <w:tcPr>
          <w:tcW w:w="2160" w:type="dxa"/>
          <w:shd w:val="clear" w:color="auto" w:fill="auto"/>
        </w:tcPr>
        <w:p w:rsidR="00BF1BE1" w:rsidRDefault="0034721D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B7D5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B7D5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4721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12541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B7D5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4721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B7D5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B7D5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B7D5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34721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BAB6C"/>
    <w:multiLevelType w:val="hybridMultilevel"/>
    <w:tmpl w:val="50F0923E"/>
    <w:lvl w:ilvl="0" w:tplc="87AE7D2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36B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AA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B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25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E4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67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40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6F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B8D1C"/>
    <w:multiLevelType w:val="hybridMultilevel"/>
    <w:tmpl w:val="50F0923E"/>
    <w:lvl w:ilvl="0" w:tplc="43A6BCE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7683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67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8B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1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8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2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2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4B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BB01B"/>
    <w:multiLevelType w:val="hybridMultilevel"/>
    <w:tmpl w:val="1D8E1FCE"/>
    <w:lvl w:ilvl="0" w:tplc="A22C008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74F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6A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8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48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2A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3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06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25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E2511"/>
    <w:multiLevelType w:val="hybridMultilevel"/>
    <w:tmpl w:val="1D8E1FCE"/>
    <w:lvl w:ilvl="0" w:tplc="8ECE02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8D0F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8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CC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67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4C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65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A1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90F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1F3A"/>
    <w:rsid w:val="00153BD0"/>
    <w:rsid w:val="001B7D52"/>
    <w:rsid w:val="00217880"/>
    <w:rsid w:val="00247061"/>
    <w:rsid w:val="0026686B"/>
    <w:rsid w:val="00275984"/>
    <w:rsid w:val="002A647B"/>
    <w:rsid w:val="002F258D"/>
    <w:rsid w:val="002F71BB"/>
    <w:rsid w:val="00337F26"/>
    <w:rsid w:val="0034721D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F273B"/>
    <w:rsid w:val="00704845"/>
    <w:rsid w:val="007318E2"/>
    <w:rsid w:val="0076181F"/>
    <w:rsid w:val="007661C9"/>
    <w:rsid w:val="007A5FB4"/>
    <w:rsid w:val="007E706A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4EDD"/>
    <w:rsid w:val="008F6AD7"/>
    <w:rsid w:val="0090465C"/>
    <w:rsid w:val="0092305F"/>
    <w:rsid w:val="00931228"/>
    <w:rsid w:val="00940C5B"/>
    <w:rsid w:val="00963440"/>
    <w:rsid w:val="009C5FC5"/>
    <w:rsid w:val="009E3B07"/>
    <w:rsid w:val="00A12485"/>
    <w:rsid w:val="00A32073"/>
    <w:rsid w:val="00A41151"/>
    <w:rsid w:val="00A604D3"/>
    <w:rsid w:val="00A63EE9"/>
    <w:rsid w:val="00A655BC"/>
    <w:rsid w:val="00A67375"/>
    <w:rsid w:val="00A87C20"/>
    <w:rsid w:val="00AE5333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CF7D15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2020-11-05T15:46:00.0000000Z</dcterms:created>
  <dcterms:modified xsi:type="dcterms:W3CDTF">2020-11-05T15:56:00.0000000Z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o001kug</vt:lpwstr>
  </property>
  <property fmtid="{D5CDD505-2E9C-101B-9397-08002B2CF9AE}" pid="3" name="cs_objectid">
    <vt:lpwstr/>
  </property>
  <property fmtid="{D5CDD505-2E9C-101B-9397-08002B2CF9AE}" pid="4" name="ocw_directie">
    <vt:lpwstr>EENK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PM</vt:lpwstr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0x01010090AA1517380F3445945A275C1B4AE647</vt:lpwstr>
  </property>
</Properties>
</file>