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26AA" w:rsidR="00340ECA" w:rsidP="007426AA" w:rsidRDefault="00340ECA">
      <w:pPr>
        <w:rPr>
          <w:szCs w:val="18"/>
        </w:rPr>
      </w:pPr>
      <w:bookmarkStart w:name="_GoBack" w:id="0"/>
      <w:bookmarkEnd w:id="0"/>
    </w:p>
    <w:p w:rsidR="007F439C" w:rsidP="00810C93" w:rsidRDefault="00725BB6">
      <w:r>
        <w:br/>
      </w:r>
    </w:p>
    <w:p w:rsidR="00721AE1" w:rsidRDefault="00725BB6">
      <w:pPr>
        <w:spacing w:line="240" w:lineRule="auto"/>
      </w:pPr>
      <w:r>
        <w:t>Geachte voorzitter,</w:t>
      </w:r>
    </w:p>
    <w:p w:rsidR="00725BB6" w:rsidRDefault="00725BB6">
      <w:pPr>
        <w:spacing w:line="240" w:lineRule="auto"/>
      </w:pPr>
    </w:p>
    <w:p w:rsidR="00E34732" w:rsidP="006938B0" w:rsidRDefault="006938B0">
      <w:r w:rsidRPr="009B3613">
        <w:rPr>
          <w:szCs w:val="18"/>
        </w:rPr>
        <w:t xml:space="preserve">Bijgevoegd </w:t>
      </w:r>
      <w:r>
        <w:t xml:space="preserve">ontvangt u de Nota van wijziging op de begroting van het Ministerie </w:t>
      </w:r>
      <w:r w:rsidRPr="009B3613">
        <w:rPr>
          <w:szCs w:val="18"/>
        </w:rPr>
        <w:t xml:space="preserve">van Economische Zaken en Klimaat (XIII) voor het jaar </w:t>
      </w:r>
      <w:r w:rsidRPr="00B551FD">
        <w:rPr>
          <w:szCs w:val="18"/>
        </w:rPr>
        <w:t xml:space="preserve">2021 </w:t>
      </w:r>
      <w:r w:rsidRPr="00B551FD">
        <w:t>inzake het verlengen van de Corona</w:t>
      </w:r>
      <w:r w:rsidR="000E3EB0">
        <w:t>loketten binnen bestaande</w:t>
      </w:r>
      <w:r w:rsidRPr="00B551FD">
        <w:t xml:space="preserve"> garantieregelingen</w:t>
      </w:r>
      <w:r w:rsidRPr="00B551FD">
        <w:rPr>
          <w:szCs w:val="18"/>
        </w:rPr>
        <w:t>.</w:t>
      </w:r>
      <w:r w:rsidRPr="00B551FD">
        <w:t xml:space="preserve"> </w:t>
      </w:r>
    </w:p>
    <w:p w:rsidR="003B382C" w:rsidP="003B382C" w:rsidRDefault="006938B0">
      <w:pPr>
        <w:autoSpaceDE w:val="0"/>
        <w:autoSpaceDN w:val="0"/>
        <w:rPr>
          <w:rFonts w:ascii="Calibri" w:hAnsi="Calibri"/>
          <w:sz w:val="22"/>
          <w:szCs w:val="22"/>
          <w:lang w:eastAsia="en-US"/>
        </w:rPr>
      </w:pPr>
      <w:r w:rsidRPr="00B551FD">
        <w:t>I</w:t>
      </w:r>
      <w:r w:rsidRPr="007850A6">
        <w:t xml:space="preserve">n deze </w:t>
      </w:r>
      <w:r>
        <w:t xml:space="preserve">Nota van wijziging worden </w:t>
      </w:r>
      <w:r w:rsidR="000E3EB0">
        <w:t>verplichtingen</w:t>
      </w:r>
      <w:r>
        <w:t>mutaties voorgesteld die betrekking hebben op het garantiebudget van</w:t>
      </w:r>
      <w:r w:rsidRPr="00B551FD">
        <w:t xml:space="preserve"> de Coronamodule van de Garantie Ondernemingsfinanciering</w:t>
      </w:r>
      <w:r>
        <w:t>,</w:t>
      </w:r>
      <w:r w:rsidRPr="00B551FD">
        <w:t xml:space="preserve"> de Klein Krediet Corona garantieregeling (beide verlengd tot en met 30 juni 2021 in lijn met het tijdelijk Staatssteunkader van de EU) en het Coronaluik in de BMKB (verlengd tot eind 2021)</w:t>
      </w:r>
      <w:r w:rsidR="004729A9">
        <w:t>. D</w:t>
      </w:r>
      <w:r w:rsidRPr="00F314B4" w:rsidR="00B14CAB">
        <w:t>aarnaast wordt een wijziging voorgesteld van het bijbehorende uitvoeringsbudget</w:t>
      </w:r>
      <w:r w:rsidRPr="00F314B4">
        <w:t>.</w:t>
      </w:r>
      <w:r w:rsidRPr="00B551FD">
        <w:t xml:space="preserve"> </w:t>
      </w:r>
      <w:r>
        <w:rPr>
          <w:szCs w:val="18"/>
        </w:rPr>
        <w:t xml:space="preserve">Hierover is uw Kamer vooraf geïnformeerd </w:t>
      </w:r>
      <w:r w:rsidRPr="00725BB6">
        <w:rPr>
          <w:rFonts w:cs="Arial"/>
          <w:szCs w:val="18"/>
        </w:rPr>
        <w:t xml:space="preserve">via de </w:t>
      </w:r>
      <w:r w:rsidRPr="003B1E18">
        <w:rPr>
          <w:rFonts w:cs="Arial"/>
          <w:szCs w:val="18"/>
        </w:rPr>
        <w:t xml:space="preserve">brief </w:t>
      </w:r>
      <w:r w:rsidRPr="003B1E18" w:rsidR="003B382C">
        <w:t xml:space="preserve">over de </w:t>
      </w:r>
      <w:r w:rsidRPr="003B1E18" w:rsidR="003B382C">
        <w:rPr>
          <w:szCs w:val="18"/>
        </w:rPr>
        <w:t>economische impact van het coronavirus en contactbeperkende maatregelen</w:t>
      </w:r>
      <w:r w:rsidRPr="003B1E18" w:rsidR="003B382C">
        <w:t xml:space="preserve"> van 27 oktober 2020.</w:t>
      </w:r>
      <w:r w:rsidR="003B382C">
        <w:t xml:space="preserve"> </w:t>
      </w:r>
    </w:p>
    <w:p w:rsidR="00D22441" w:rsidP="00810C93" w:rsidRDefault="00D22441"/>
    <w:p w:rsidR="00292EB2" w:rsidRDefault="00292EB2">
      <w:pPr>
        <w:spacing w:line="240" w:lineRule="auto"/>
      </w:pPr>
    </w:p>
    <w:p w:rsidR="00D22441" w:rsidP="00810C93" w:rsidRDefault="00D22441"/>
    <w:p w:rsidR="00D22441" w:rsidP="00C82AFE" w:rsidRDefault="00D22441">
      <w:pPr>
        <w:pStyle w:val="Voetnoottekst"/>
      </w:pPr>
    </w:p>
    <w:p w:rsidR="00D22441" w:rsidP="00810C93" w:rsidRDefault="00D22441"/>
    <w:p w:rsidR="00D22441" w:rsidP="00810C93" w:rsidRDefault="00D22441"/>
    <w:p w:rsidR="00D22441" w:rsidP="00810C93" w:rsidRDefault="00D22441"/>
    <w:p w:rsidR="00D22441" w:rsidP="00810C93" w:rsidRDefault="00D22441"/>
    <w:p w:rsidR="00D22441" w:rsidP="00810C93" w:rsidRDefault="00D22441"/>
    <w:p w:rsidRPr="005C65B5" w:rsidR="00C90702" w:rsidP="007F510A" w:rsidRDefault="00C90702"/>
    <w:p w:rsidRPr="005C65B5" w:rsidR="00C90702" w:rsidP="007F510A" w:rsidRDefault="00C90702"/>
    <w:p w:rsidRPr="005C65B5" w:rsidR="00C90702" w:rsidP="007F510A" w:rsidRDefault="00C90702"/>
    <w:p w:rsidRPr="005C65B5" w:rsidR="00C90702" w:rsidP="007F510A" w:rsidRDefault="00C90702"/>
    <w:p w:rsidRPr="005C65B5" w:rsidR="00C90702" w:rsidP="007F510A" w:rsidRDefault="00725BB6">
      <w:r w:rsidRPr="005C65B5">
        <w:t>Eric Wiebes</w:t>
      </w:r>
    </w:p>
    <w:p w:rsidRPr="005C65B5" w:rsidR="00C90702" w:rsidP="007F510A" w:rsidRDefault="00725BB6">
      <w:r w:rsidRPr="005C65B5">
        <w:t>Minister van Economische Zaken en Klimaat</w:t>
      </w:r>
    </w:p>
    <w:p w:rsidRPr="00103280" w:rsidR="004E505E" w:rsidP="00524FB4" w:rsidRDefault="004E505E">
      <w:pPr>
        <w:rPr>
          <w:i/>
          <w:szCs w:val="18"/>
        </w:rPr>
      </w:pPr>
    </w:p>
    <w:sectPr w:rsidRPr="00103280" w:rsidR="004E505E"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BF" w:rsidRDefault="00465CBF">
      <w:pPr>
        <w:spacing w:line="240" w:lineRule="auto"/>
      </w:pPr>
      <w:r>
        <w:separator/>
      </w:r>
    </w:p>
  </w:endnote>
  <w:endnote w:type="continuationSeparator" w:id="0">
    <w:p w:rsidR="00465CBF" w:rsidRDefault="00465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07" w:rsidRDefault="00B30E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B6" w:rsidRPr="00BC3B53" w:rsidRDefault="00725BB6"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25BB6" w:rsidTr="00CA6A25">
      <w:trPr>
        <w:trHeight w:hRule="exact" w:val="240"/>
      </w:trPr>
      <w:tc>
        <w:tcPr>
          <w:tcW w:w="7601" w:type="dxa"/>
          <w:shd w:val="clear" w:color="auto" w:fill="auto"/>
        </w:tcPr>
        <w:p w:rsidR="00725BB6" w:rsidRDefault="00725BB6" w:rsidP="003F1F6B">
          <w:pPr>
            <w:pStyle w:val="Huisstijl-Rubricering"/>
          </w:pPr>
        </w:p>
      </w:tc>
      <w:tc>
        <w:tcPr>
          <w:tcW w:w="2156" w:type="dxa"/>
        </w:tcPr>
        <w:p w:rsidR="00725BB6" w:rsidRPr="00645414" w:rsidRDefault="00725BB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F26493">
            <w:fldChar w:fldCharType="begin"/>
          </w:r>
          <w:r w:rsidR="00F26493">
            <w:instrText xml:space="preserve"> SECTIONPAGES   \* MERGEFORMAT </w:instrText>
          </w:r>
          <w:r w:rsidR="00F26493">
            <w:fldChar w:fldCharType="separate"/>
          </w:r>
          <w:r>
            <w:t>2</w:t>
          </w:r>
          <w:r w:rsidR="00F26493">
            <w:fldChar w:fldCharType="end"/>
          </w:r>
        </w:p>
      </w:tc>
    </w:tr>
  </w:tbl>
  <w:p w:rsidR="00725BB6" w:rsidRPr="00BC3B53" w:rsidRDefault="00725BB6"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25BB6" w:rsidTr="00CA6A25">
      <w:trPr>
        <w:trHeight w:hRule="exact" w:val="240"/>
      </w:trPr>
      <w:tc>
        <w:tcPr>
          <w:tcW w:w="7601" w:type="dxa"/>
          <w:shd w:val="clear" w:color="auto" w:fill="auto"/>
        </w:tcPr>
        <w:p w:rsidR="00725BB6" w:rsidRDefault="00725BB6" w:rsidP="008C356D">
          <w:pPr>
            <w:pStyle w:val="Huisstijl-Rubricering"/>
          </w:pPr>
        </w:p>
      </w:tc>
      <w:tc>
        <w:tcPr>
          <w:tcW w:w="2170" w:type="dxa"/>
        </w:tcPr>
        <w:p w:rsidR="00725BB6" w:rsidRPr="00ED539E" w:rsidRDefault="00725BB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F26493">
            <w:t>1</w:t>
          </w:r>
          <w:r w:rsidRPr="00645414">
            <w:fldChar w:fldCharType="end"/>
          </w:r>
          <w:r w:rsidRPr="00ED539E">
            <w:rPr>
              <w:rStyle w:val="Huisstijl-GegevenCharChar"/>
            </w:rPr>
            <w:t xml:space="preserve"> </w:t>
          </w:r>
          <w:r>
            <w:t>van</w:t>
          </w:r>
          <w:r w:rsidRPr="00ED539E">
            <w:t xml:space="preserve"> </w:t>
          </w:r>
          <w:r w:rsidR="00F26493">
            <w:fldChar w:fldCharType="begin"/>
          </w:r>
          <w:r w:rsidR="00F26493">
            <w:instrText xml:space="preserve"> SECTIONPAGES   \* MERGEFORMAT </w:instrText>
          </w:r>
          <w:r w:rsidR="00F26493">
            <w:fldChar w:fldCharType="separate"/>
          </w:r>
          <w:r w:rsidR="00F26493">
            <w:t>1</w:t>
          </w:r>
          <w:r w:rsidR="00F26493">
            <w:fldChar w:fldCharType="end"/>
          </w:r>
        </w:p>
      </w:tc>
    </w:tr>
  </w:tbl>
  <w:p w:rsidR="00725BB6" w:rsidRPr="00BC3B53" w:rsidRDefault="00725BB6" w:rsidP="008C356D">
    <w:pPr>
      <w:pStyle w:val="Voettekst"/>
      <w:spacing w:line="240" w:lineRule="auto"/>
      <w:rPr>
        <w:sz w:val="2"/>
        <w:szCs w:val="2"/>
      </w:rPr>
    </w:pPr>
  </w:p>
  <w:p w:rsidR="00725BB6" w:rsidRPr="00BC3B53" w:rsidRDefault="00725BB6"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BF" w:rsidRDefault="00465CBF">
      <w:pPr>
        <w:spacing w:line="240" w:lineRule="auto"/>
      </w:pPr>
      <w:r>
        <w:separator/>
      </w:r>
    </w:p>
  </w:footnote>
  <w:footnote w:type="continuationSeparator" w:id="0">
    <w:p w:rsidR="00465CBF" w:rsidRDefault="00465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07" w:rsidRDefault="00B30E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25BB6" w:rsidTr="00A50CF6">
      <w:tc>
        <w:tcPr>
          <w:tcW w:w="2156" w:type="dxa"/>
          <w:shd w:val="clear" w:color="auto" w:fill="auto"/>
        </w:tcPr>
        <w:p w:rsidR="00725BB6" w:rsidRPr="005819CE" w:rsidRDefault="00725BB6" w:rsidP="00A50CF6">
          <w:pPr>
            <w:pStyle w:val="Huisstijl-Adres"/>
            <w:rPr>
              <w:b/>
            </w:rPr>
          </w:pPr>
          <w:r>
            <w:rPr>
              <w:b/>
            </w:rPr>
            <w:t>Directie Financieel Economische Zaken</w:t>
          </w:r>
          <w:r w:rsidRPr="005819CE">
            <w:rPr>
              <w:b/>
            </w:rPr>
            <w:br/>
          </w:r>
        </w:p>
      </w:tc>
    </w:tr>
    <w:tr w:rsidR="00725BB6" w:rsidTr="00A50CF6">
      <w:trPr>
        <w:trHeight w:hRule="exact" w:val="200"/>
      </w:trPr>
      <w:tc>
        <w:tcPr>
          <w:tcW w:w="2156" w:type="dxa"/>
          <w:shd w:val="clear" w:color="auto" w:fill="auto"/>
        </w:tcPr>
        <w:p w:rsidR="00725BB6" w:rsidRPr="005819CE" w:rsidRDefault="00725BB6" w:rsidP="00A50CF6"/>
      </w:tc>
    </w:tr>
    <w:tr w:rsidR="00725BB6" w:rsidTr="00502512">
      <w:trPr>
        <w:trHeight w:hRule="exact" w:val="774"/>
      </w:trPr>
      <w:tc>
        <w:tcPr>
          <w:tcW w:w="2156" w:type="dxa"/>
          <w:shd w:val="clear" w:color="auto" w:fill="auto"/>
        </w:tcPr>
        <w:p w:rsidR="00725BB6" w:rsidRDefault="00725BB6" w:rsidP="003A5290">
          <w:pPr>
            <w:pStyle w:val="Huisstijl-Kopje"/>
          </w:pPr>
          <w:r>
            <w:t>Ons kenmerk</w:t>
          </w:r>
        </w:p>
        <w:p w:rsidR="00725BB6" w:rsidRPr="00502512" w:rsidRDefault="00725BB6"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20270396</w:t>
              </w:r>
              <w:r>
                <w:rPr>
                  <w:b w:val="0"/>
                </w:rPr>
                <w:fldChar w:fldCharType="end"/>
              </w:r>
            </w:sdtContent>
          </w:sdt>
        </w:p>
        <w:p w:rsidR="00725BB6" w:rsidRPr="005819CE" w:rsidRDefault="00725BB6" w:rsidP="00361A56">
          <w:pPr>
            <w:pStyle w:val="Huisstijl-Kopje"/>
          </w:pPr>
        </w:p>
      </w:tc>
    </w:tr>
  </w:tbl>
  <w:p w:rsidR="00725BB6" w:rsidRDefault="00725BB6" w:rsidP="008C356D">
    <w:pPr>
      <w:pStyle w:val="Koptekst"/>
      <w:rPr>
        <w:rFonts w:cs="Verdana-Bold"/>
        <w:b/>
        <w:bCs/>
        <w:smallCaps/>
        <w:szCs w:val="18"/>
      </w:rPr>
    </w:pPr>
  </w:p>
  <w:p w:rsidR="00725BB6" w:rsidRDefault="00725BB6" w:rsidP="008C356D"/>
  <w:p w:rsidR="00725BB6" w:rsidRPr="00740712" w:rsidRDefault="00725BB6" w:rsidP="008C356D"/>
  <w:p w:rsidR="00725BB6" w:rsidRPr="00217880" w:rsidRDefault="00725BB6" w:rsidP="008C356D">
    <w:pPr>
      <w:spacing w:line="0" w:lineRule="atLeast"/>
      <w:rPr>
        <w:sz w:val="2"/>
        <w:szCs w:val="2"/>
      </w:rPr>
    </w:pPr>
  </w:p>
  <w:p w:rsidR="00725BB6" w:rsidRDefault="00725BB6" w:rsidP="004F44C2">
    <w:pPr>
      <w:pStyle w:val="Koptekst"/>
      <w:rPr>
        <w:rFonts w:cs="Verdana-Bold"/>
        <w:b/>
        <w:bCs/>
        <w:smallCaps/>
        <w:szCs w:val="18"/>
      </w:rPr>
    </w:pPr>
  </w:p>
  <w:p w:rsidR="00725BB6" w:rsidRDefault="00725BB6" w:rsidP="004F44C2"/>
  <w:p w:rsidR="00725BB6" w:rsidRPr="00740712" w:rsidRDefault="00725BB6" w:rsidP="004F44C2"/>
  <w:p w:rsidR="00725BB6" w:rsidRPr="00217880" w:rsidRDefault="00725BB6"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737"/>
      <w:gridCol w:w="5156"/>
    </w:tblGrid>
    <w:tr w:rsidR="00725BB6" w:rsidTr="00751A6A">
      <w:trPr>
        <w:trHeight w:val="2636"/>
      </w:trPr>
      <w:tc>
        <w:tcPr>
          <w:tcW w:w="737" w:type="dxa"/>
          <w:shd w:val="clear" w:color="auto" w:fill="auto"/>
        </w:tcPr>
        <w:p w:rsidR="00725BB6" w:rsidRDefault="00725BB6" w:rsidP="00D0609E">
          <w:pPr>
            <w:framePr w:w="6340" w:h="2750" w:hRule="exact" w:hSpace="180" w:wrap="around" w:vAnchor="page" w:hAnchor="text" w:x="3873" w:y="-140"/>
            <w:spacing w:line="240" w:lineRule="auto"/>
          </w:pPr>
        </w:p>
      </w:tc>
      <w:tc>
        <w:tcPr>
          <w:tcW w:w="5156" w:type="dxa"/>
          <w:shd w:val="clear" w:color="auto" w:fill="auto"/>
        </w:tcPr>
        <w:p w:rsidR="00725BB6" w:rsidRDefault="00725BB6" w:rsidP="00651CEE">
          <w:pPr>
            <w:rPr>
              <w:szCs w:val="18"/>
            </w:rPr>
          </w:pPr>
          <w:r>
            <w:rPr>
              <w:noProof/>
              <w:szCs w:val="18"/>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1374"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rsidR="00725BB6" w:rsidRDefault="00725BB6" w:rsidP="00F034D8">
          <w:pPr>
            <w:rPr>
              <w:szCs w:val="18"/>
            </w:rPr>
          </w:pPr>
        </w:p>
        <w:p w:rsidR="00725BB6" w:rsidRDefault="00725BB6"/>
      </w:tc>
    </w:tr>
  </w:tbl>
  <w:p w:rsidR="00725BB6" w:rsidRDefault="00725BB6" w:rsidP="00D0609E">
    <w:pPr>
      <w:framePr w:w="6340" w:h="2750" w:hRule="exact" w:hSpace="180" w:wrap="around" w:vAnchor="page" w:hAnchor="text" w:x="3873" w:y="-140"/>
    </w:pPr>
  </w:p>
  <w:p w:rsidR="00725BB6" w:rsidRDefault="00725BB6" w:rsidP="000049FB">
    <w:pPr>
      <w:pStyle w:val="Koptekst"/>
      <w:tabs>
        <w:tab w:val="clear" w:pos="4536"/>
        <w:tab w:val="clear" w:pos="9072"/>
      </w:tabs>
    </w:pPr>
  </w:p>
  <w:tbl>
    <w:tblPr>
      <w:tblpPr w:leftFromText="142" w:rightFromText="142" w:vertAnchor="page" w:tblpX="7758" w:tblpY="2978"/>
      <w:tblOverlap w:val="never"/>
      <w:tblW w:w="2018" w:type="dxa"/>
      <w:tblLayout w:type="fixed"/>
      <w:tblCellMar>
        <w:left w:w="0" w:type="dxa"/>
        <w:right w:w="0" w:type="dxa"/>
      </w:tblCellMar>
      <w:tblLook w:val="0000" w:firstRow="0" w:lastRow="0" w:firstColumn="0" w:lastColumn="0" w:noHBand="0" w:noVBand="0"/>
    </w:tblPr>
    <w:tblGrid>
      <w:gridCol w:w="2018"/>
    </w:tblGrid>
    <w:tr w:rsidR="00725BB6" w:rsidTr="00527979">
      <w:tc>
        <w:tcPr>
          <w:tcW w:w="2018" w:type="dxa"/>
          <w:shd w:val="clear" w:color="auto" w:fill="auto"/>
        </w:tcPr>
        <w:p w:rsidR="00725BB6" w:rsidRPr="005819CE" w:rsidRDefault="00725BB6" w:rsidP="00527979">
          <w:pPr>
            <w:pStyle w:val="Huisstijl-Adres"/>
            <w:rPr>
              <w:b/>
            </w:rPr>
          </w:pPr>
          <w:r>
            <w:rPr>
              <w:b/>
            </w:rPr>
            <w:t>Directie Financieel Economische Zaken</w:t>
          </w:r>
          <w:r w:rsidRPr="005819CE">
            <w:rPr>
              <w:b/>
            </w:rPr>
            <w:br/>
          </w:r>
        </w:p>
        <w:p w:rsidR="00725BB6" w:rsidRPr="00BE5ED9" w:rsidRDefault="00725BB6" w:rsidP="00527979">
          <w:pPr>
            <w:pStyle w:val="Huisstijl-Adres"/>
          </w:pPr>
          <w:r>
            <w:rPr>
              <w:b/>
            </w:rPr>
            <w:t>Bezoekadres</w:t>
          </w:r>
          <w:r>
            <w:rPr>
              <w:b/>
            </w:rPr>
            <w:br/>
          </w:r>
          <w:r>
            <w:t>Bezuidenhoutseweg 73</w:t>
          </w:r>
          <w:r w:rsidRPr="005819CE">
            <w:br/>
          </w:r>
          <w:r>
            <w:t>2594 AC Den Haag</w:t>
          </w:r>
        </w:p>
        <w:p w:rsidR="00725BB6" w:rsidRDefault="00725BB6" w:rsidP="00527979">
          <w:pPr>
            <w:pStyle w:val="Huisstijl-Adres"/>
          </w:pPr>
          <w:r>
            <w:rPr>
              <w:b/>
            </w:rPr>
            <w:t>Postadres</w:t>
          </w:r>
          <w:r>
            <w:rPr>
              <w:b/>
            </w:rPr>
            <w:br/>
          </w:r>
          <w:r>
            <w:t>Postbus 20401</w:t>
          </w:r>
          <w:r w:rsidRPr="005819CE">
            <w:br/>
            <w:t>2500 E</w:t>
          </w:r>
          <w:r>
            <w:t>K</w:t>
          </w:r>
          <w:r w:rsidRPr="005819CE">
            <w:t xml:space="preserve"> Den Haag</w:t>
          </w:r>
        </w:p>
        <w:p w:rsidR="00725BB6" w:rsidRPr="005B3814" w:rsidRDefault="00725BB6" w:rsidP="00527979">
          <w:pPr>
            <w:pStyle w:val="Huisstijl-Adres"/>
          </w:pPr>
          <w:r>
            <w:rPr>
              <w:b/>
            </w:rPr>
            <w:t>Overheidsidentificatienr</w:t>
          </w:r>
          <w:r>
            <w:rPr>
              <w:b/>
            </w:rPr>
            <w:br/>
          </w:r>
          <w:r w:rsidRPr="005B3814">
            <w:t>00000001003214369000</w:t>
          </w:r>
        </w:p>
        <w:p w:rsidR="00725BB6" w:rsidRPr="0079551B" w:rsidRDefault="00725BB6" w:rsidP="00527979">
          <w:pPr>
            <w:pStyle w:val="Huisstijl-Adres"/>
            <w:rPr>
              <w:u w:val="single"/>
            </w:rPr>
          </w:pPr>
          <w:r>
            <w:t>T</w:t>
          </w:r>
          <w:r>
            <w:tab/>
            <w:t>070 379 8911 (algemeen)</w:t>
          </w:r>
          <w:r w:rsidRPr="005819CE">
            <w:br/>
          </w:r>
          <w:r>
            <w:t>F</w:t>
          </w:r>
          <w:r>
            <w:tab/>
            <w:t>070 378 6100 (algemeen)</w:t>
          </w:r>
          <w:r w:rsidRPr="005819CE">
            <w:br/>
          </w:r>
          <w:r>
            <w:t>www.rijksoverheid.nl/ezk</w:t>
          </w:r>
        </w:p>
        <w:p w:rsidR="00725BB6" w:rsidRPr="005819CE" w:rsidRDefault="00725BB6" w:rsidP="00527979">
          <w:pPr>
            <w:pStyle w:val="Huisstijl-Adres"/>
          </w:pPr>
        </w:p>
      </w:tc>
    </w:tr>
    <w:tr w:rsidR="00725BB6" w:rsidTr="00527979">
      <w:trPr>
        <w:trHeight w:hRule="exact" w:val="200"/>
      </w:trPr>
      <w:tc>
        <w:tcPr>
          <w:tcW w:w="2018" w:type="dxa"/>
          <w:shd w:val="clear" w:color="auto" w:fill="auto"/>
        </w:tcPr>
        <w:p w:rsidR="00725BB6" w:rsidRPr="005819CE" w:rsidRDefault="00725BB6" w:rsidP="00527979"/>
      </w:tc>
    </w:tr>
    <w:tr w:rsidR="00725BB6" w:rsidTr="00527979">
      <w:tc>
        <w:tcPr>
          <w:tcW w:w="2018" w:type="dxa"/>
          <w:shd w:val="clear" w:color="auto" w:fill="auto"/>
        </w:tcPr>
        <w:p w:rsidR="00725BB6" w:rsidRPr="005819CE" w:rsidRDefault="00725BB6" w:rsidP="00527979">
          <w:pPr>
            <w:pStyle w:val="Huisstijl-Kopje"/>
          </w:pPr>
          <w:r>
            <w:t>Ons kenmerk</w:t>
          </w:r>
          <w:r w:rsidRPr="005819CE">
            <w:t xml:space="preserve"> </w:t>
          </w:r>
        </w:p>
        <w:p w:rsidR="00725BB6" w:rsidRPr="005819CE" w:rsidRDefault="00725BB6" w:rsidP="00527979">
          <w:pPr>
            <w:pStyle w:val="Huisstijl-Gegeven"/>
          </w:pPr>
          <w:r>
            <w:t xml:space="preserve">FEZ / </w:t>
          </w:r>
          <w:sdt>
            <w:sdtPr>
              <w:alias w:val="documentId"/>
              <w:id w:val="774674115"/>
              <w:placeholder>
                <w:docPart w:val="DefaultPlaceholder_-1854013440"/>
              </w:placeholder>
            </w:sdtPr>
            <w:sdtEndPr/>
            <w:sdtContent>
              <w:r w:rsidR="00F26493">
                <w:fldChar w:fldCharType="begin"/>
              </w:r>
              <w:r w:rsidR="00F26493">
                <w:instrText xml:space="preserve"> DOCPROPERTY  "documentId"  \* MERGEFORMAT </w:instrText>
              </w:r>
              <w:r w:rsidR="00F26493">
                <w:fldChar w:fldCharType="separate"/>
              </w:r>
              <w:r>
                <w:t>20270396</w:t>
              </w:r>
              <w:r w:rsidR="00F26493">
                <w:fldChar w:fldCharType="end"/>
              </w:r>
            </w:sdtContent>
          </w:sdt>
        </w:p>
        <w:p w:rsidR="00725BB6" w:rsidRPr="005819CE" w:rsidRDefault="00725BB6" w:rsidP="00527979">
          <w:pPr>
            <w:pStyle w:val="Huisstijl-Kopje"/>
          </w:pPr>
          <w:r>
            <w:t>Uw kenmerk</w:t>
          </w:r>
        </w:p>
        <w:p w:rsidR="00725BB6" w:rsidRPr="005819CE" w:rsidRDefault="00725BB6" w:rsidP="00527979">
          <w:pPr>
            <w:pStyle w:val="Huisstijl-Gegeven"/>
          </w:pPr>
        </w:p>
        <w:p w:rsidR="00725BB6" w:rsidRPr="005819CE" w:rsidRDefault="00725BB6" w:rsidP="00527979">
          <w:pPr>
            <w:pStyle w:val="Huisstijl-Kopje"/>
          </w:pPr>
          <w:r>
            <w:t>Bijlage(n)</w:t>
          </w:r>
        </w:p>
        <w:p w:rsidR="00725BB6" w:rsidRPr="005819CE" w:rsidRDefault="00725BB6" w:rsidP="00527979">
          <w:pPr>
            <w:pStyle w:val="Huisstijl-Gegeven"/>
          </w:pPr>
          <w:r>
            <w:t>1</w:t>
          </w:r>
        </w:p>
      </w:tc>
    </w:tr>
  </w:tbl>
  <w:p w:rsidR="00725BB6" w:rsidRPr="00121BF0" w:rsidRDefault="00725BB6"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25BB6" w:rsidTr="00725BB6">
      <w:trPr>
        <w:trHeight w:val="400"/>
      </w:trPr>
      <w:tc>
        <w:tcPr>
          <w:tcW w:w="7371" w:type="dxa"/>
          <w:gridSpan w:val="2"/>
          <w:shd w:val="clear" w:color="auto" w:fill="auto"/>
        </w:tcPr>
        <w:p w:rsidR="00725BB6" w:rsidRPr="00BC3B53" w:rsidRDefault="00725BB6" w:rsidP="00A50CF6">
          <w:pPr>
            <w:pStyle w:val="Huisstijl-Retouradres"/>
          </w:pPr>
          <w:r>
            <w:t>&gt; Retouradres Postbus 20401 2500 EK Den Haag</w:t>
          </w:r>
        </w:p>
      </w:tc>
    </w:tr>
    <w:tr w:rsidR="00725BB6" w:rsidTr="00725BB6">
      <w:tc>
        <w:tcPr>
          <w:tcW w:w="7371" w:type="dxa"/>
          <w:gridSpan w:val="2"/>
          <w:shd w:val="clear" w:color="auto" w:fill="auto"/>
        </w:tcPr>
        <w:p w:rsidR="00725BB6" w:rsidRPr="00983E8F" w:rsidRDefault="00725BB6" w:rsidP="00A50CF6">
          <w:pPr>
            <w:pStyle w:val="Huisstijl-Rubricering"/>
          </w:pPr>
        </w:p>
      </w:tc>
    </w:tr>
    <w:tr w:rsidR="00725BB6" w:rsidTr="00725BB6">
      <w:trPr>
        <w:trHeight w:hRule="exact" w:val="2440"/>
      </w:trPr>
      <w:tc>
        <w:tcPr>
          <w:tcW w:w="7371" w:type="dxa"/>
          <w:gridSpan w:val="2"/>
          <w:shd w:val="clear" w:color="auto" w:fill="auto"/>
        </w:tcPr>
        <w:p w:rsidR="00725BB6" w:rsidRDefault="00725BB6" w:rsidP="00725BB6">
          <w:pPr>
            <w:pStyle w:val="Huisstijl-NAW"/>
          </w:pPr>
          <w:r>
            <w:t xml:space="preserve">De Voorzitter van de Tweede Kamer </w:t>
          </w:r>
        </w:p>
        <w:p w:rsidR="00725BB6" w:rsidRDefault="00725BB6" w:rsidP="00725BB6">
          <w:pPr>
            <w:pStyle w:val="Huisstijl-NAW"/>
          </w:pPr>
          <w:r>
            <w:t xml:space="preserve">der Staten-Generaal </w:t>
          </w:r>
        </w:p>
        <w:p w:rsidR="00725BB6" w:rsidRDefault="00725BB6" w:rsidP="00725BB6">
          <w:pPr>
            <w:pStyle w:val="Huisstijl-NAW"/>
          </w:pPr>
          <w:r>
            <w:t xml:space="preserve">Postbus 20018 </w:t>
          </w:r>
        </w:p>
        <w:p w:rsidR="00725BB6" w:rsidRDefault="00725BB6" w:rsidP="00725BB6">
          <w:pPr>
            <w:pStyle w:val="Huisstijl-NAW"/>
          </w:pPr>
          <w:r>
            <w:t xml:space="preserve">2500 EA DEN HAAG  </w:t>
          </w:r>
        </w:p>
      </w:tc>
    </w:tr>
    <w:tr w:rsidR="00725BB6" w:rsidTr="00725BB6">
      <w:trPr>
        <w:trHeight w:hRule="exact" w:val="400"/>
      </w:trPr>
      <w:tc>
        <w:tcPr>
          <w:tcW w:w="7371" w:type="dxa"/>
          <w:gridSpan w:val="2"/>
          <w:shd w:val="clear" w:color="auto" w:fill="auto"/>
        </w:tcPr>
        <w:p w:rsidR="00725BB6" w:rsidRPr="00035E67" w:rsidRDefault="00725BB6" w:rsidP="00A50CF6">
          <w:pPr>
            <w:tabs>
              <w:tab w:val="left" w:pos="740"/>
            </w:tabs>
            <w:autoSpaceDE w:val="0"/>
            <w:autoSpaceDN w:val="0"/>
            <w:adjustRightInd w:val="0"/>
            <w:ind w:left="743" w:hanging="743"/>
            <w:rPr>
              <w:rFonts w:cs="Verdana"/>
              <w:szCs w:val="18"/>
            </w:rPr>
          </w:pPr>
        </w:p>
      </w:tc>
    </w:tr>
    <w:tr w:rsidR="00725BB6" w:rsidTr="00725BB6">
      <w:trPr>
        <w:trHeight w:val="240"/>
      </w:trPr>
      <w:tc>
        <w:tcPr>
          <w:tcW w:w="709" w:type="dxa"/>
          <w:shd w:val="clear" w:color="auto" w:fill="auto"/>
        </w:tcPr>
        <w:p w:rsidR="00725BB6" w:rsidRPr="007709EF" w:rsidRDefault="00725BB6" w:rsidP="00A50CF6">
          <w:pPr>
            <w:rPr>
              <w:szCs w:val="18"/>
            </w:rPr>
          </w:pPr>
          <w:r>
            <w:rPr>
              <w:szCs w:val="18"/>
            </w:rPr>
            <w:t>Datum</w:t>
          </w:r>
        </w:p>
      </w:tc>
      <w:tc>
        <w:tcPr>
          <w:tcW w:w="6662" w:type="dxa"/>
          <w:shd w:val="clear" w:color="auto" w:fill="auto"/>
        </w:tcPr>
        <w:p w:rsidR="00725BB6" w:rsidRPr="007709EF" w:rsidRDefault="00725BB6" w:rsidP="00A50CF6"/>
      </w:tc>
    </w:tr>
    <w:tr w:rsidR="00725BB6" w:rsidTr="00725BB6">
      <w:trPr>
        <w:trHeight w:val="240"/>
      </w:trPr>
      <w:tc>
        <w:tcPr>
          <w:tcW w:w="709" w:type="dxa"/>
          <w:shd w:val="clear" w:color="auto" w:fill="auto"/>
        </w:tcPr>
        <w:p w:rsidR="00725BB6" w:rsidRPr="007709EF" w:rsidRDefault="00725BB6" w:rsidP="00725BB6">
          <w:pPr>
            <w:rPr>
              <w:szCs w:val="18"/>
            </w:rPr>
          </w:pPr>
          <w:r>
            <w:rPr>
              <w:szCs w:val="18"/>
            </w:rPr>
            <w:t>Betreft</w:t>
          </w:r>
        </w:p>
      </w:tc>
      <w:tc>
        <w:tcPr>
          <w:tcW w:w="6662" w:type="dxa"/>
          <w:shd w:val="clear" w:color="auto" w:fill="auto"/>
        </w:tcPr>
        <w:p w:rsidR="00725BB6" w:rsidRDefault="00725BB6" w:rsidP="00725BB6">
          <w:r>
            <w:t>Aanbiedingsbrief Nota van wijziging EZK-begroting 2021</w:t>
          </w:r>
        </w:p>
        <w:p w:rsidR="00725BB6" w:rsidRPr="007709EF" w:rsidRDefault="00725BB6" w:rsidP="00725BB6"/>
      </w:tc>
    </w:tr>
  </w:tbl>
  <w:p w:rsidR="00725BB6" w:rsidRPr="00BC4AE3" w:rsidRDefault="00725BB6"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468498">
      <w:start w:val="1"/>
      <w:numFmt w:val="bullet"/>
      <w:pStyle w:val="Lijstopsomteken"/>
      <w:lvlText w:val="•"/>
      <w:lvlJc w:val="left"/>
      <w:pPr>
        <w:tabs>
          <w:tab w:val="num" w:pos="227"/>
        </w:tabs>
        <w:ind w:left="227" w:hanging="227"/>
      </w:pPr>
      <w:rPr>
        <w:rFonts w:ascii="Verdana" w:hAnsi="Verdana" w:hint="default"/>
        <w:sz w:val="18"/>
        <w:szCs w:val="18"/>
      </w:rPr>
    </w:lvl>
    <w:lvl w:ilvl="1" w:tplc="418CE62C" w:tentative="1">
      <w:start w:val="1"/>
      <w:numFmt w:val="bullet"/>
      <w:lvlText w:val="o"/>
      <w:lvlJc w:val="left"/>
      <w:pPr>
        <w:tabs>
          <w:tab w:val="num" w:pos="1440"/>
        </w:tabs>
        <w:ind w:left="1440" w:hanging="360"/>
      </w:pPr>
      <w:rPr>
        <w:rFonts w:ascii="Courier New" w:hAnsi="Courier New" w:cs="Courier New" w:hint="default"/>
      </w:rPr>
    </w:lvl>
    <w:lvl w:ilvl="2" w:tplc="DE48323A" w:tentative="1">
      <w:start w:val="1"/>
      <w:numFmt w:val="bullet"/>
      <w:lvlText w:val=""/>
      <w:lvlJc w:val="left"/>
      <w:pPr>
        <w:tabs>
          <w:tab w:val="num" w:pos="2160"/>
        </w:tabs>
        <w:ind w:left="2160" w:hanging="360"/>
      </w:pPr>
      <w:rPr>
        <w:rFonts w:ascii="Wingdings" w:hAnsi="Wingdings" w:hint="default"/>
      </w:rPr>
    </w:lvl>
    <w:lvl w:ilvl="3" w:tplc="2E281338" w:tentative="1">
      <w:start w:val="1"/>
      <w:numFmt w:val="bullet"/>
      <w:lvlText w:val=""/>
      <w:lvlJc w:val="left"/>
      <w:pPr>
        <w:tabs>
          <w:tab w:val="num" w:pos="2880"/>
        </w:tabs>
        <w:ind w:left="2880" w:hanging="360"/>
      </w:pPr>
      <w:rPr>
        <w:rFonts w:ascii="Symbol" w:hAnsi="Symbol" w:hint="default"/>
      </w:rPr>
    </w:lvl>
    <w:lvl w:ilvl="4" w:tplc="952C4EDA" w:tentative="1">
      <w:start w:val="1"/>
      <w:numFmt w:val="bullet"/>
      <w:lvlText w:val="o"/>
      <w:lvlJc w:val="left"/>
      <w:pPr>
        <w:tabs>
          <w:tab w:val="num" w:pos="3600"/>
        </w:tabs>
        <w:ind w:left="3600" w:hanging="360"/>
      </w:pPr>
      <w:rPr>
        <w:rFonts w:ascii="Courier New" w:hAnsi="Courier New" w:cs="Courier New" w:hint="default"/>
      </w:rPr>
    </w:lvl>
    <w:lvl w:ilvl="5" w:tplc="8968D52A" w:tentative="1">
      <w:start w:val="1"/>
      <w:numFmt w:val="bullet"/>
      <w:lvlText w:val=""/>
      <w:lvlJc w:val="left"/>
      <w:pPr>
        <w:tabs>
          <w:tab w:val="num" w:pos="4320"/>
        </w:tabs>
        <w:ind w:left="4320" w:hanging="360"/>
      </w:pPr>
      <w:rPr>
        <w:rFonts w:ascii="Wingdings" w:hAnsi="Wingdings" w:hint="default"/>
      </w:rPr>
    </w:lvl>
    <w:lvl w:ilvl="6" w:tplc="4B26818A" w:tentative="1">
      <w:start w:val="1"/>
      <w:numFmt w:val="bullet"/>
      <w:lvlText w:val=""/>
      <w:lvlJc w:val="left"/>
      <w:pPr>
        <w:tabs>
          <w:tab w:val="num" w:pos="5040"/>
        </w:tabs>
        <w:ind w:left="5040" w:hanging="360"/>
      </w:pPr>
      <w:rPr>
        <w:rFonts w:ascii="Symbol" w:hAnsi="Symbol" w:hint="default"/>
      </w:rPr>
    </w:lvl>
    <w:lvl w:ilvl="7" w:tplc="11B22EEC" w:tentative="1">
      <w:start w:val="1"/>
      <w:numFmt w:val="bullet"/>
      <w:lvlText w:val="o"/>
      <w:lvlJc w:val="left"/>
      <w:pPr>
        <w:tabs>
          <w:tab w:val="num" w:pos="5760"/>
        </w:tabs>
        <w:ind w:left="5760" w:hanging="360"/>
      </w:pPr>
      <w:rPr>
        <w:rFonts w:ascii="Courier New" w:hAnsi="Courier New" w:cs="Courier New" w:hint="default"/>
      </w:rPr>
    </w:lvl>
    <w:lvl w:ilvl="8" w:tplc="8DD009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38B12E">
      <w:start w:val="1"/>
      <w:numFmt w:val="bullet"/>
      <w:pStyle w:val="Lijstopsomteken2"/>
      <w:lvlText w:val="–"/>
      <w:lvlJc w:val="left"/>
      <w:pPr>
        <w:tabs>
          <w:tab w:val="num" w:pos="227"/>
        </w:tabs>
        <w:ind w:left="227" w:firstLine="0"/>
      </w:pPr>
      <w:rPr>
        <w:rFonts w:ascii="Verdana" w:hAnsi="Verdana" w:hint="default"/>
      </w:rPr>
    </w:lvl>
    <w:lvl w:ilvl="1" w:tplc="A922036C" w:tentative="1">
      <w:start w:val="1"/>
      <w:numFmt w:val="bullet"/>
      <w:lvlText w:val="o"/>
      <w:lvlJc w:val="left"/>
      <w:pPr>
        <w:tabs>
          <w:tab w:val="num" w:pos="1440"/>
        </w:tabs>
        <w:ind w:left="1440" w:hanging="360"/>
      </w:pPr>
      <w:rPr>
        <w:rFonts w:ascii="Courier New" w:hAnsi="Courier New" w:cs="Courier New" w:hint="default"/>
      </w:rPr>
    </w:lvl>
    <w:lvl w:ilvl="2" w:tplc="A400080C" w:tentative="1">
      <w:start w:val="1"/>
      <w:numFmt w:val="bullet"/>
      <w:lvlText w:val=""/>
      <w:lvlJc w:val="left"/>
      <w:pPr>
        <w:tabs>
          <w:tab w:val="num" w:pos="2160"/>
        </w:tabs>
        <w:ind w:left="2160" w:hanging="360"/>
      </w:pPr>
      <w:rPr>
        <w:rFonts w:ascii="Wingdings" w:hAnsi="Wingdings" w:hint="default"/>
      </w:rPr>
    </w:lvl>
    <w:lvl w:ilvl="3" w:tplc="2AFC853E" w:tentative="1">
      <w:start w:val="1"/>
      <w:numFmt w:val="bullet"/>
      <w:lvlText w:val=""/>
      <w:lvlJc w:val="left"/>
      <w:pPr>
        <w:tabs>
          <w:tab w:val="num" w:pos="2880"/>
        </w:tabs>
        <w:ind w:left="2880" w:hanging="360"/>
      </w:pPr>
      <w:rPr>
        <w:rFonts w:ascii="Symbol" w:hAnsi="Symbol" w:hint="default"/>
      </w:rPr>
    </w:lvl>
    <w:lvl w:ilvl="4" w:tplc="11D68B48" w:tentative="1">
      <w:start w:val="1"/>
      <w:numFmt w:val="bullet"/>
      <w:lvlText w:val="o"/>
      <w:lvlJc w:val="left"/>
      <w:pPr>
        <w:tabs>
          <w:tab w:val="num" w:pos="3600"/>
        </w:tabs>
        <w:ind w:left="3600" w:hanging="360"/>
      </w:pPr>
      <w:rPr>
        <w:rFonts w:ascii="Courier New" w:hAnsi="Courier New" w:cs="Courier New" w:hint="default"/>
      </w:rPr>
    </w:lvl>
    <w:lvl w:ilvl="5" w:tplc="BAE8D636" w:tentative="1">
      <w:start w:val="1"/>
      <w:numFmt w:val="bullet"/>
      <w:lvlText w:val=""/>
      <w:lvlJc w:val="left"/>
      <w:pPr>
        <w:tabs>
          <w:tab w:val="num" w:pos="4320"/>
        </w:tabs>
        <w:ind w:left="4320" w:hanging="360"/>
      </w:pPr>
      <w:rPr>
        <w:rFonts w:ascii="Wingdings" w:hAnsi="Wingdings" w:hint="default"/>
      </w:rPr>
    </w:lvl>
    <w:lvl w:ilvl="6" w:tplc="737E3500" w:tentative="1">
      <w:start w:val="1"/>
      <w:numFmt w:val="bullet"/>
      <w:lvlText w:val=""/>
      <w:lvlJc w:val="left"/>
      <w:pPr>
        <w:tabs>
          <w:tab w:val="num" w:pos="5040"/>
        </w:tabs>
        <w:ind w:left="5040" w:hanging="360"/>
      </w:pPr>
      <w:rPr>
        <w:rFonts w:ascii="Symbol" w:hAnsi="Symbol" w:hint="default"/>
      </w:rPr>
    </w:lvl>
    <w:lvl w:ilvl="7" w:tplc="962E0F0E" w:tentative="1">
      <w:start w:val="1"/>
      <w:numFmt w:val="bullet"/>
      <w:lvlText w:val="o"/>
      <w:lvlJc w:val="left"/>
      <w:pPr>
        <w:tabs>
          <w:tab w:val="num" w:pos="5760"/>
        </w:tabs>
        <w:ind w:left="5760" w:hanging="360"/>
      </w:pPr>
      <w:rPr>
        <w:rFonts w:ascii="Courier New" w:hAnsi="Courier New" w:cs="Courier New" w:hint="default"/>
      </w:rPr>
    </w:lvl>
    <w:lvl w:ilvl="8" w:tplc="EDCC4F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3EB0"/>
    <w:rsid w:val="000E7895"/>
    <w:rsid w:val="000F161D"/>
    <w:rsid w:val="000F3CAA"/>
    <w:rsid w:val="000F4417"/>
    <w:rsid w:val="00103280"/>
    <w:rsid w:val="00121BF0"/>
    <w:rsid w:val="00123704"/>
    <w:rsid w:val="001267EE"/>
    <w:rsid w:val="001270C7"/>
    <w:rsid w:val="00132540"/>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1E18"/>
    <w:rsid w:val="003B382C"/>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5CBF"/>
    <w:rsid w:val="0046708E"/>
    <w:rsid w:val="004729A9"/>
    <w:rsid w:val="00472A65"/>
    <w:rsid w:val="00474463"/>
    <w:rsid w:val="00474B75"/>
    <w:rsid w:val="00483F0B"/>
    <w:rsid w:val="00496319"/>
    <w:rsid w:val="00497279"/>
    <w:rsid w:val="004A163B"/>
    <w:rsid w:val="004A670A"/>
    <w:rsid w:val="004B5465"/>
    <w:rsid w:val="004B70F0"/>
    <w:rsid w:val="004D505E"/>
    <w:rsid w:val="004D72CA"/>
    <w:rsid w:val="004E2242"/>
    <w:rsid w:val="004E505E"/>
    <w:rsid w:val="004F42FF"/>
    <w:rsid w:val="004F44C2"/>
    <w:rsid w:val="00502512"/>
    <w:rsid w:val="00503FD2"/>
    <w:rsid w:val="00505262"/>
    <w:rsid w:val="00516022"/>
    <w:rsid w:val="00521CEE"/>
    <w:rsid w:val="00524FB4"/>
    <w:rsid w:val="00527979"/>
    <w:rsid w:val="00527BD4"/>
    <w:rsid w:val="00537095"/>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311B"/>
    <w:rsid w:val="0066632F"/>
    <w:rsid w:val="00674A89"/>
    <w:rsid w:val="00674F3D"/>
    <w:rsid w:val="00685545"/>
    <w:rsid w:val="006864B3"/>
    <w:rsid w:val="00692D64"/>
    <w:rsid w:val="006938B0"/>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25BB6"/>
    <w:rsid w:val="00735D88"/>
    <w:rsid w:val="0073720D"/>
    <w:rsid w:val="00737507"/>
    <w:rsid w:val="00740712"/>
    <w:rsid w:val="007426AA"/>
    <w:rsid w:val="00742AB9"/>
    <w:rsid w:val="00751A6A"/>
    <w:rsid w:val="00754FBF"/>
    <w:rsid w:val="007610AA"/>
    <w:rsid w:val="007709EF"/>
    <w:rsid w:val="00782701"/>
    <w:rsid w:val="00783559"/>
    <w:rsid w:val="0079551B"/>
    <w:rsid w:val="00797AA5"/>
    <w:rsid w:val="007A26BD"/>
    <w:rsid w:val="007A4105"/>
    <w:rsid w:val="007B0E10"/>
    <w:rsid w:val="007B4503"/>
    <w:rsid w:val="007C406E"/>
    <w:rsid w:val="007C5183"/>
    <w:rsid w:val="007C7573"/>
    <w:rsid w:val="007E2B20"/>
    <w:rsid w:val="007F439C"/>
    <w:rsid w:val="007F510A"/>
    <w:rsid w:val="007F5331"/>
    <w:rsid w:val="00800CCA"/>
    <w:rsid w:val="00806120"/>
    <w:rsid w:val="00810C93"/>
    <w:rsid w:val="00812028"/>
    <w:rsid w:val="00812DD8"/>
    <w:rsid w:val="00813082"/>
    <w:rsid w:val="00814D03"/>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6088"/>
    <w:rsid w:val="00883137"/>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14CAB"/>
    <w:rsid w:val="00B259C8"/>
    <w:rsid w:val="00B26CCF"/>
    <w:rsid w:val="00B30E07"/>
    <w:rsid w:val="00B30FC2"/>
    <w:rsid w:val="00B331A2"/>
    <w:rsid w:val="00B425F0"/>
    <w:rsid w:val="00B42DFA"/>
    <w:rsid w:val="00B531DD"/>
    <w:rsid w:val="00B55014"/>
    <w:rsid w:val="00B62232"/>
    <w:rsid w:val="00B70BF3"/>
    <w:rsid w:val="00B71DC2"/>
    <w:rsid w:val="00B91CFC"/>
    <w:rsid w:val="00B93893"/>
    <w:rsid w:val="00BA1397"/>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62D"/>
    <w:rsid w:val="00CE101D"/>
    <w:rsid w:val="00CE1814"/>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4732"/>
    <w:rsid w:val="00E3731D"/>
    <w:rsid w:val="00E51469"/>
    <w:rsid w:val="00E634E3"/>
    <w:rsid w:val="00E717C4"/>
    <w:rsid w:val="00E77E18"/>
    <w:rsid w:val="00E77F89"/>
    <w:rsid w:val="00E80330"/>
    <w:rsid w:val="00E806C5"/>
    <w:rsid w:val="00E80E71"/>
    <w:rsid w:val="00E850D3"/>
    <w:rsid w:val="00E853D6"/>
    <w:rsid w:val="00E876B9"/>
    <w:rsid w:val="00E92CC9"/>
    <w:rsid w:val="00EC0DFF"/>
    <w:rsid w:val="00EC237D"/>
    <w:rsid w:val="00EC2918"/>
    <w:rsid w:val="00EC4D0E"/>
    <w:rsid w:val="00EC4E2B"/>
    <w:rsid w:val="00ED072A"/>
    <w:rsid w:val="00ED539E"/>
    <w:rsid w:val="00EE4A1F"/>
    <w:rsid w:val="00EE4C2D"/>
    <w:rsid w:val="00EF14D8"/>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26493"/>
    <w:rsid w:val="00F314B4"/>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B2A0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2A16AF-7CE8-441B-9D86-0A54ACB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17718">
      <w:bodyDiv w:val="1"/>
      <w:marLeft w:val="0"/>
      <w:marRight w:val="0"/>
      <w:marTop w:val="0"/>
      <w:marBottom w:val="0"/>
      <w:divBdr>
        <w:top w:val="none" w:sz="0" w:space="0" w:color="auto"/>
        <w:left w:val="none" w:sz="0" w:space="0" w:color="auto"/>
        <w:bottom w:val="none" w:sz="0" w:space="0" w:color="auto"/>
        <w:right w:val="none" w:sz="0" w:space="0" w:color="auto"/>
      </w:divBdr>
      <w:divsChild>
        <w:div w:id="1600914688">
          <w:marLeft w:val="0"/>
          <w:marRight w:val="0"/>
          <w:marTop w:val="0"/>
          <w:marBottom w:val="0"/>
          <w:divBdr>
            <w:top w:val="none" w:sz="0" w:space="0" w:color="auto"/>
            <w:left w:val="none" w:sz="0" w:space="0" w:color="auto"/>
            <w:bottom w:val="none" w:sz="0" w:space="0" w:color="auto"/>
            <w:right w:val="none" w:sz="0" w:space="0" w:color="auto"/>
          </w:divBdr>
        </w:div>
      </w:divsChild>
    </w:div>
    <w:div w:id="18790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144E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C5"/>
    <w:rsid w:val="00042A5B"/>
    <w:rsid w:val="00A144E1"/>
    <w:rsid w:val="00A22FC5"/>
    <w:rsid w:val="00B56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787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2020-11-02T08:20:00.0000000Z</dcterms:created>
  <dcterms:modified xsi:type="dcterms:W3CDTF">2020-11-02T08:20:00.0000000Z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Aan de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NvW</vt:lpwstr>
  </property>
  <property fmtid="{D5CDD505-2E9C-101B-9397-08002B2CF9AE}" pid="8" name="documentId">
    <vt:lpwstr>20270396</vt:lpwstr>
  </property>
  <property fmtid="{D5CDD505-2E9C-101B-9397-08002B2CF9AE}" pid="9" name="TYPE_ID">
    <vt:lpwstr>Brief</vt:lpwstr>
  </property>
  <property fmtid="{D5CDD505-2E9C-101B-9397-08002B2CF9AE}" pid="10" name="ContentTypeId">
    <vt:lpwstr>0x010100EBAC0CFE0D666540AC8551B413823886</vt:lpwstr>
  </property>
</Properties>
</file>