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BF79BA">
      <w:pPr>
        <w:pStyle w:val="in-table"/>
      </w:pPr>
      <w:r>
        <w:rPr>
          <w:noProof/>
        </w:rPr>
        <mc:AlternateContent>
          <mc:Choice Requires="wps">
            <w:drawing>
              <wp:anchor distT="0" distB="0" distL="114300" distR="114300" simplePos="0" relativeHeight="251659776" behindDoc="0" locked="0" layoutInCell="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81BC6" w:rsidRDefault="00981BC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981BC6" w:rsidRDefault="00981BC6"/>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222"/>
      </w:tblGrid>
      <w:tr w:rsidR="00F75106">
        <w:tc>
          <w:tcPr>
            <w:tcW w:w="0" w:type="auto"/>
          </w:tcPr>
          <w:p w:rsidR="00981BC6" w:rsidRDefault="00981BC6">
            <w:bookmarkStart w:name="woordmerk" w:id="0"/>
            <w:bookmarkEnd w:id="0"/>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602" w:type="dxa"/>
        <w:tblInd w:w="8" w:type="dxa"/>
        <w:tblLayout w:type="fixed"/>
        <w:tblCellMar>
          <w:left w:w="0" w:type="dxa"/>
          <w:right w:w="0" w:type="dxa"/>
        </w:tblCellMar>
        <w:tblLook w:val="0000" w:firstRow="0" w:lastRow="0" w:firstColumn="0" w:lastColumn="0" w:noHBand="0" w:noVBand="0"/>
      </w:tblPr>
      <w:tblGrid>
        <w:gridCol w:w="1112"/>
        <w:gridCol w:w="6490"/>
      </w:tblGrid>
      <w:tr w:rsidR="00F75106" w:rsidTr="00C10D7C">
        <w:trPr>
          <w:trHeight w:val="320" w:hRule="exact"/>
        </w:trPr>
        <w:tc>
          <w:tcPr>
            <w:tcW w:w="760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981BC6">
              <w:t>&gt; Retouradres Postbus 20301 2500 EH  Den Haag</w:t>
            </w:r>
            <w:r>
              <w:fldChar w:fldCharType="end"/>
            </w:r>
          </w:p>
        </w:tc>
      </w:tr>
      <w:tr w:rsidR="00F75106" w:rsidTr="00C10D7C">
        <w:trPr>
          <w:cantSplit/>
          <w:trHeight w:val="88" w:hRule="exact"/>
        </w:trPr>
        <w:tc>
          <w:tcPr>
            <w:tcW w:w="7602" w:type="dxa"/>
            <w:gridSpan w:val="2"/>
          </w:tcPr>
          <w:p w:rsidR="00F75106" w:rsidRDefault="00F75106">
            <w:pPr>
              <w:pStyle w:val="Huisstijl-Rubricering"/>
            </w:pPr>
          </w:p>
        </w:tc>
      </w:tr>
      <w:tr w:rsidR="00F75106" w:rsidTr="00C10D7C">
        <w:trPr>
          <w:cantSplit/>
          <w:trHeight w:val="195" w:hRule="exact"/>
        </w:trPr>
        <w:tc>
          <w:tcPr>
            <w:tcW w:w="760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rsidTr="00C10D7C">
        <w:trPr>
          <w:cantSplit/>
          <w:trHeight w:val="2269" w:hRule="exact"/>
        </w:trPr>
        <w:tc>
          <w:tcPr>
            <w:tcW w:w="7602" w:type="dxa"/>
            <w:gridSpan w:val="2"/>
          </w:tcPr>
          <w:p w:rsidR="00C10D7C" w:rsidRDefault="008A7B34">
            <w:pPr>
              <w:pStyle w:val="adres"/>
            </w:pPr>
            <w:r>
              <w:fldChar w:fldCharType="begin"/>
            </w:r>
            <w:r w:rsidR="000129A4">
              <w:instrText xml:space="preserve"> DOCVARIABLE adres *\MERGEFORMAT </w:instrText>
            </w:r>
            <w:r>
              <w:fldChar w:fldCharType="separate"/>
            </w:r>
            <w:r w:rsidR="00981BC6">
              <w:t xml:space="preserve">Aan de Voorzitter van de Tweede Kamer </w:t>
            </w:r>
          </w:p>
          <w:p w:rsidR="00981BC6" w:rsidRDefault="00981BC6">
            <w:pPr>
              <w:pStyle w:val="adres"/>
            </w:pPr>
            <w:r>
              <w:t>der Staten-Generaal</w:t>
            </w:r>
          </w:p>
          <w:p w:rsidR="00981BC6" w:rsidRDefault="00981BC6">
            <w:pPr>
              <w:pStyle w:val="adres"/>
            </w:pPr>
            <w:r>
              <w:t>Postbus 20018 </w:t>
            </w:r>
          </w:p>
          <w:p w:rsidR="00F75106" w:rsidRDefault="00981BC6">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rsidTr="00C10D7C">
        <w:trPr>
          <w:trHeight w:val="487" w:hRule="exact"/>
        </w:trPr>
        <w:tc>
          <w:tcPr>
            <w:tcW w:w="7602" w:type="dxa"/>
            <w:gridSpan w:val="2"/>
          </w:tcPr>
          <w:p w:rsidR="00F75106" w:rsidRDefault="00F75106">
            <w:pPr>
              <w:pStyle w:val="broodtekst"/>
            </w:pPr>
          </w:p>
        </w:tc>
      </w:tr>
      <w:tr w:rsidR="00F75106" w:rsidTr="00C10D7C">
        <w:trPr>
          <w:trHeight w:val="248" w:hRule="exact"/>
        </w:trPr>
        <w:tc>
          <w:tcPr>
            <w:tcW w:w="1112"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981BC6">
              <w:rPr>
                <w:noProof/>
              </w:rPr>
              <w:t>Datum</w:t>
            </w:r>
            <w:r>
              <w:rPr>
                <w:noProof/>
              </w:rPr>
              <w:fldChar w:fldCharType="end"/>
            </w:r>
          </w:p>
        </w:tc>
        <w:tc>
          <w:tcPr>
            <w:tcW w:w="6490"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6835D3">
              <w:t>6 oktober</w:t>
            </w:r>
            <w:r w:rsidR="00981BC6">
              <w:t xml:space="preserve"> 2020</w:t>
            </w:r>
            <w:r>
              <w:fldChar w:fldCharType="end"/>
            </w:r>
          </w:p>
        </w:tc>
      </w:tr>
      <w:tr w:rsidR="00F75106" w:rsidTr="00C10D7C">
        <w:trPr>
          <w:trHeight w:val="1939" w:hRule="exact"/>
        </w:trPr>
        <w:tc>
          <w:tcPr>
            <w:tcW w:w="1112"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981BC6">
              <w:rPr>
                <w:noProof/>
              </w:rPr>
              <w:t>Onderwerp</w:t>
            </w:r>
            <w:r>
              <w:rPr>
                <w:noProof/>
              </w:rPr>
              <w:fldChar w:fldCharType="end"/>
            </w:r>
            <w:r w:rsidR="00C10D7C">
              <w:rPr>
                <w:noProof/>
              </w:rPr>
              <w:t xml:space="preserve"> </w:t>
            </w:r>
          </w:p>
        </w:tc>
        <w:tc>
          <w:tcPr>
            <w:tcW w:w="6490" w:type="dxa"/>
          </w:tcPr>
          <w:p w:rsidR="00C10D7C" w:rsidP="00C10D7C" w:rsidRDefault="00C10D7C">
            <w:pPr>
              <w:pStyle w:val="Default"/>
            </w:pPr>
            <w:bookmarkStart w:name="_GoBack" w:id="1"/>
            <w:r>
              <w:rPr>
                <w:sz w:val="18"/>
                <w:szCs w:val="18"/>
              </w:rPr>
              <w:t xml:space="preserve">Voorstel van wet Wijziging van de Auteurswet, de Wet op de naburige rechten, de Databankenwet en de Wet toezicht en geschillenbeslechting collectieve beheersorganisaties auteurs- en naburige rechten in verband met de implementatie van Richtlijn </w:t>
            </w:r>
            <w:bookmarkEnd w:id="1"/>
            <w:r>
              <w:rPr>
                <w:sz w:val="18"/>
                <w:szCs w:val="18"/>
              </w:rPr>
              <w:t xml:space="preserve">(EU) 2019/790 van het Europees parlement en de Raad van 17 april 2019 inzake auteursrechten en naburige rechten in de digitale eengemaakte markt en tot wijziging van de Richtlijnen 96/9/EG en 2001/29/EG (Implementatiewet richtlijn auteursrecht in de digitale eengemaakte markt) (35454) </w:t>
            </w:r>
          </w:p>
          <w:p w:rsidR="00F75106" w:rsidRDefault="00F75106">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981BC6" w:rsidP="00981BC6" w:rsidRDefault="00981BC6">
            <w:pPr>
              <w:pStyle w:val="afzendgegevens-bold"/>
            </w:pPr>
            <w:bookmarkStart w:name="referentiegegevens" w:id="2"/>
            <w:bookmarkStart w:name="referentiegegevens_bk" w:id="3"/>
            <w:bookmarkEnd w:id="2"/>
            <w:r>
              <w:t>Directie Wetgeving en Juridische Zaken</w:t>
            </w:r>
          </w:p>
          <w:p w:rsidR="00981BC6" w:rsidP="00981BC6" w:rsidRDefault="00981BC6">
            <w:pPr>
              <w:pStyle w:val="afzendgegevens"/>
            </w:pPr>
            <w:r>
              <w:t>sector privaatrecht</w:t>
            </w:r>
          </w:p>
          <w:p w:rsidR="00981BC6" w:rsidP="00981BC6" w:rsidRDefault="00981BC6">
            <w:pPr>
              <w:pStyle w:val="witregel1"/>
            </w:pPr>
            <w:r>
              <w:t> </w:t>
            </w:r>
          </w:p>
          <w:p w:rsidR="00981BC6" w:rsidP="00981BC6" w:rsidRDefault="00981BC6">
            <w:pPr>
              <w:pStyle w:val="afzendgegevens"/>
            </w:pPr>
            <w:r>
              <w:t>Turfmarkt 147</w:t>
            </w:r>
          </w:p>
          <w:p w:rsidR="00981BC6" w:rsidP="00981BC6" w:rsidRDefault="00981BC6">
            <w:pPr>
              <w:pStyle w:val="afzendgegevens"/>
            </w:pPr>
            <w:r>
              <w:t>2511 DP  Den Haag</w:t>
            </w:r>
          </w:p>
          <w:p w:rsidR="00981BC6" w:rsidP="00981BC6" w:rsidRDefault="00981BC6">
            <w:pPr>
              <w:pStyle w:val="afzendgegevens"/>
            </w:pPr>
            <w:r>
              <w:t>Postbus 20301</w:t>
            </w:r>
          </w:p>
          <w:p w:rsidR="00981BC6" w:rsidP="00981BC6" w:rsidRDefault="00981BC6">
            <w:pPr>
              <w:pStyle w:val="afzendgegevens"/>
            </w:pPr>
            <w:r>
              <w:t>2500 EH  Den Haag</w:t>
            </w:r>
          </w:p>
          <w:p w:rsidR="00981BC6" w:rsidP="00981BC6" w:rsidRDefault="00981BC6">
            <w:pPr>
              <w:pStyle w:val="afzendgegevens"/>
            </w:pPr>
            <w:r>
              <w:t>www.rijksoverheid.nl/jenv</w:t>
            </w:r>
          </w:p>
          <w:p w:rsidR="00981BC6" w:rsidP="00981BC6" w:rsidRDefault="00981BC6">
            <w:pPr>
              <w:pStyle w:val="witregel1"/>
            </w:pPr>
            <w:r>
              <w:t> </w:t>
            </w:r>
          </w:p>
          <w:p w:rsidR="00981BC6" w:rsidP="00981BC6" w:rsidRDefault="00981BC6">
            <w:pPr>
              <w:pStyle w:val="witregel2"/>
            </w:pPr>
            <w:r>
              <w:t> </w:t>
            </w:r>
          </w:p>
          <w:p w:rsidR="00981BC6" w:rsidP="00981BC6" w:rsidRDefault="00981BC6">
            <w:pPr>
              <w:pStyle w:val="referentiekopjes"/>
            </w:pPr>
            <w:r>
              <w:t>Ons kenmerk</w:t>
            </w:r>
          </w:p>
          <w:p w:rsidR="00981BC6" w:rsidP="00981BC6" w:rsidRDefault="000C2230">
            <w:pPr>
              <w:pStyle w:val="referentiegegevens"/>
            </w:pPr>
            <w:r>
              <w:t>302708</w:t>
            </w:r>
          </w:p>
          <w:p w:rsidR="00981BC6" w:rsidP="00981BC6" w:rsidRDefault="00981BC6">
            <w:pPr>
              <w:pStyle w:val="witregel1"/>
            </w:pPr>
            <w:r>
              <w:t> </w:t>
            </w:r>
          </w:p>
          <w:p w:rsidR="00981BC6" w:rsidP="00981BC6" w:rsidRDefault="00981BC6">
            <w:pPr>
              <w:pStyle w:val="clausule"/>
            </w:pPr>
            <w:r>
              <w:t>Bij beantwoording de datum en ons kenmerk vermelden. Wilt u slechts één zaak in uw brief behandelen.</w:t>
            </w:r>
          </w:p>
          <w:p w:rsidR="00981BC6" w:rsidP="00981BC6" w:rsidRDefault="00981BC6">
            <w:pPr>
              <w:pStyle w:val="referentiegegevens"/>
            </w:pPr>
          </w:p>
          <w:bookmarkEnd w:id="3"/>
          <w:p w:rsidRPr="00981BC6" w:rsidR="00981BC6" w:rsidP="00981BC6" w:rsidRDefault="00981BC6">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00981BC6" w:rsidP="002353E3" w:rsidRDefault="00BF79BA">
            <w:pPr>
              <w:pStyle w:val="broodtekst"/>
            </w:pPr>
            <w:r>
              <w:rPr>
                <w:noProof/>
                <w:sz w:val="20"/>
              </w:rPr>
              <mc:AlternateContent>
                <mc:Choice Requires="wps">
                  <w:drawing>
                    <wp:anchor distT="0" distB="0" distL="114300" distR="114300" simplePos="0" relativeHeight="251658752" behindDoc="0" locked="1" layoutInCell="1" allowOverlap="1">
                      <wp:simplePos x="0" y="0"/>
                      <wp:positionH relativeFrom="page">
                        <wp:posOffset>4935855</wp:posOffset>
                      </wp:positionH>
                      <wp:positionV relativeFrom="page">
                        <wp:posOffset>5828665</wp:posOffset>
                      </wp:positionV>
                      <wp:extent cx="1811020" cy="228600"/>
                      <wp:effectExtent l="635" t="0" r="0" b="127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page">
                        <wp:posOffset>5944235</wp:posOffset>
                      </wp:positionH>
                      <wp:positionV relativeFrom="page">
                        <wp:posOffset>10182225</wp:posOffset>
                      </wp:positionV>
                      <wp:extent cx="1811020" cy="228600"/>
                      <wp:effectExtent l="0" t="0" r="0" b="635"/>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6"/>
            <w:bookmarkEnd w:id="6"/>
            <w:r w:rsidRPr="00C22108" w:rsidR="008A7B34">
              <w:fldChar w:fldCharType="begin"/>
            </w:r>
            <w:r w:rsidRPr="00C22108" w:rsidR="00C22108">
              <w:instrText xml:space="preserve"> DOCPROPERTY aanhefdoc *\MERGEFORMAT </w:instrText>
            </w:r>
            <w:r w:rsidRPr="00C22108" w:rsidR="008A7B34">
              <w:fldChar w:fldCharType="separate"/>
            </w:r>
          </w:p>
          <w:p w:rsidRPr="00C22108" w:rsidR="00C22108" w:rsidP="002353E3" w:rsidRDefault="008A7B34">
            <w:pPr>
              <w:pStyle w:val="broodtekst"/>
            </w:pPr>
            <w:r w:rsidRPr="00C22108">
              <w:fldChar w:fldCharType="end"/>
            </w:r>
          </w:p>
        </w:tc>
      </w:tr>
    </w:tbl>
    <w:p w:rsidR="00F75106" w:rsidRDefault="00981BC6">
      <w:pPr>
        <w:pStyle w:val="broodtekst"/>
      </w:pPr>
      <w:bookmarkStart w:name="cursor" w:id="7"/>
      <w:bookmarkStart w:name="Gc7a4740384c24f74af43ec48d2936686" w:id="8"/>
      <w:bookmarkEnd w:id="7"/>
      <w:r>
        <w:t>Hierbij bied ik u, mede na</w:t>
      </w:r>
      <w:r w:rsidR="00015419">
        <w:t xml:space="preserve">mens de Minister van Onderwijs </w:t>
      </w:r>
      <w:r>
        <w:t>Cultuur en Wetenschappen de nota naar aanleiding van het (nader) verslag inzake het bovenvermelde voorstel (alsmede een nota van wijziging) aan.</w:t>
      </w:r>
      <w:bookmarkEnd w:id="8"/>
    </w:p>
    <w:p w:rsidR="00981BC6" w:rsidRDefault="00981BC6">
      <w:pPr>
        <w:pStyle w:val="broodtekst"/>
      </w:pPr>
      <w:bookmarkStart w:name="Gda6fc359f0c6453bb52d588045219e58" w:id="9"/>
    </w:p>
    <w:p w:rsidR="00981BC6" w:rsidRDefault="00981BC6">
      <w:pPr>
        <w:pStyle w:val="broodtekst"/>
      </w:pPr>
      <w:r>
        <w:t>De Minister voor Rechtsbescherming,</w:t>
      </w:r>
    </w:p>
    <w:p w:rsidR="00981BC6" w:rsidRDefault="00981BC6">
      <w:pPr>
        <w:pStyle w:val="broodtekst"/>
      </w:pPr>
    </w:p>
    <w:p w:rsidR="00981BC6" w:rsidRDefault="00981BC6">
      <w:pPr>
        <w:pStyle w:val="broodtekst"/>
      </w:pPr>
    </w:p>
    <w:p w:rsidR="00981BC6" w:rsidRDefault="00981BC6">
      <w:pPr>
        <w:pStyle w:val="broodtekst"/>
      </w:pPr>
    </w:p>
    <w:p w:rsidR="00981BC6" w:rsidRDefault="00981BC6">
      <w:pPr>
        <w:pStyle w:val="broodtekst"/>
      </w:pPr>
    </w:p>
    <w:p w:rsidR="00981BC6" w:rsidRDefault="00981BC6">
      <w:pPr>
        <w:pStyle w:val="broodtekst"/>
      </w:pPr>
      <w:r>
        <w:t>Sander Dekker</w:t>
      </w:r>
      <w:bookmarkEnd w:id="9"/>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bookmarkStart w:name="ondertekening" w:id="10"/>
          <w:bookmarkEnd w:id="10"/>
          <w:p w:rsidR="00F75106" w:rsidRDefault="008A7B34">
            <w:pPr>
              <w:pStyle w:val="broodtekst"/>
            </w:pPr>
            <w:r>
              <w:fldChar w:fldCharType="begin"/>
            </w:r>
            <w:r w:rsidR="00F75106">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3"/>
      <w:footerReference w:type="default" r:id="rId14"/>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D9" w:rsidRDefault="008D58D9">
      <w:r>
        <w:separator/>
      </w:r>
    </w:p>
    <w:p w:rsidR="008D58D9" w:rsidRDefault="008D58D9"/>
    <w:p w:rsidR="008D58D9" w:rsidRDefault="008D58D9"/>
    <w:p w:rsidR="008D58D9" w:rsidRDefault="008D58D9"/>
  </w:endnote>
  <w:endnote w:type="continuationSeparator" w:id="0">
    <w:p w:rsidR="008D58D9" w:rsidRDefault="008D58D9">
      <w:r>
        <w:continuationSeparator/>
      </w:r>
    </w:p>
    <w:p w:rsidR="008D58D9" w:rsidRDefault="008D58D9"/>
    <w:p w:rsidR="008D58D9" w:rsidRDefault="008D58D9"/>
    <w:p w:rsidR="008D58D9" w:rsidRDefault="008D5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34163A">
            <w:fldChar w:fldCharType="begin"/>
          </w:r>
          <w:r w:rsidR="0034163A">
            <w:instrText xml:space="preserve"> NUMPAGES   \* MERGEFORMAT </w:instrText>
          </w:r>
          <w:r w:rsidR="0034163A">
            <w:fldChar w:fldCharType="separate"/>
          </w:r>
          <w:r w:rsidR="00981BC6">
            <w:t>1</w:t>
          </w:r>
          <w:r w:rsidR="0034163A">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4"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981BC6">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981BC6">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981BC6">
            <w:rPr>
              <w:rStyle w:val="Huisstijl-GegevenCharChar"/>
            </w:rPr>
            <w:t>van</w:t>
          </w:r>
          <w:r>
            <w:rPr>
              <w:rStyle w:val="Huisstijl-GegevenCharChar"/>
            </w:rPr>
            <w:fldChar w:fldCharType="end"/>
          </w:r>
          <w:r w:rsidR="0089073C">
            <w:t xml:space="preserve"> </w:t>
          </w:r>
          <w:r w:rsidR="0034163A">
            <w:fldChar w:fldCharType="begin"/>
          </w:r>
          <w:r w:rsidR="0034163A">
            <w:instrText xml:space="preserve"> SECTIONPAGES   \* MERGEFORMAT </w:instrText>
          </w:r>
          <w:r w:rsidR="0034163A">
            <w:fldChar w:fldCharType="separate"/>
          </w:r>
          <w:r w:rsidR="00981BC6">
            <w:t>1</w:t>
          </w:r>
          <w:r w:rsidR="0034163A">
            <w:fldChar w:fldCharType="end"/>
          </w:r>
        </w:p>
      </w:tc>
    </w:tr>
    <w:bookmarkEnd w:id="4"/>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34163A">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981BC6">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981BC6">
            <w:rPr>
              <w:rStyle w:val="Paginanummer"/>
            </w:rPr>
            <w:t>1</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981BC6">
            <w:rPr>
              <w:rStyle w:val="Huisstijl-GegevenCharChar"/>
            </w:rPr>
            <w:t>van</w:t>
          </w:r>
          <w:r>
            <w:rPr>
              <w:rStyle w:val="Huisstijl-GegevenCharChar"/>
            </w:rPr>
            <w:fldChar w:fldCharType="end"/>
          </w:r>
          <w:r w:rsidR="0089073C">
            <w:t xml:space="preserve"> </w:t>
          </w:r>
          <w:r w:rsidR="0034163A">
            <w:fldChar w:fldCharType="begin"/>
          </w:r>
          <w:r w:rsidR="0034163A">
            <w:instrText xml:space="preserve"> SECTIONPAGES   \* MERGEFORMAT </w:instrText>
          </w:r>
          <w:r w:rsidR="0034163A">
            <w:fldChar w:fldCharType="separate"/>
          </w:r>
          <w:r w:rsidR="00981BC6">
            <w:t>1</w:t>
          </w:r>
          <w:r w:rsidR="0034163A">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D9" w:rsidRDefault="008D58D9">
      <w:r>
        <w:separator/>
      </w:r>
    </w:p>
  </w:footnote>
  <w:footnote w:type="continuationSeparator" w:id="0">
    <w:p w:rsidR="008D58D9" w:rsidRDefault="008D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BF79BA">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981BC6"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981BC6">
                                  <w:rPr>
                                    <w:b/>
                                    <w:lang w:val="en-GB"/>
                                  </w:rPr>
                                  <w:t>Directie Wetgeving en Juridische Zaken</w:t>
                                </w:r>
                              </w:p>
                              <w:p w:rsidR="00981BC6" w:rsidRDefault="008A7B34">
                                <w:pPr>
                                  <w:pStyle w:val="referentiegegevparagraaf"/>
                                  <w:rPr>
                                    <w:rStyle w:val="directieregel"/>
                                  </w:rPr>
                                </w:pP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981BC6">
                                  <w:t>sector privaatrecht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981BC6">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981BC6">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981BC6">
                                  <w:t>14 september 2020</w:t>
                                </w:r>
                                <w:r>
                                  <w:fldChar w:fldCharType="end"/>
                                </w:r>
                              </w:p>
                              <w:p w:rsidR="0089073C" w:rsidRDefault="0089073C">
                                <w:pPr>
                                  <w:pStyle w:val="witregel1"/>
                                </w:pPr>
                              </w:p>
                              <w:p w:rsidR="00981BC6"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981BC6">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981BC6">
                                  <w:t>xxx</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981BC6"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981BC6">
                            <w:rPr>
                              <w:b/>
                              <w:lang w:val="en-GB"/>
                            </w:rPr>
                            <w:t>Directie Wetgeving en Juridische Zaken</w:t>
                          </w:r>
                        </w:p>
                        <w:p w:rsidR="00981BC6" w:rsidRDefault="008A7B34">
                          <w:pPr>
                            <w:pStyle w:val="referentiegegevparagraaf"/>
                            <w:rPr>
                              <w:rStyle w:val="directieregel"/>
                            </w:rPr>
                          </w:pP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981BC6">
                            <w:t>sector privaatrecht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981BC6">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981BC6">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981BC6">
                            <w:t>14 september 2020</w:t>
                          </w:r>
                          <w:r>
                            <w:fldChar w:fldCharType="end"/>
                          </w:r>
                        </w:p>
                        <w:p w:rsidR="0089073C" w:rsidRDefault="0089073C">
                          <w:pPr>
                            <w:pStyle w:val="witregel1"/>
                          </w:pPr>
                        </w:p>
                        <w:p w:rsidR="00981BC6"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981BC6">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981BC6">
                            <w:t>xxx</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rPr>
        <w:color w:val="FFFFFF"/>
      </w:rPr>
    </w:pPr>
    <w:bookmarkStart w:id="5" w:name="bmpagina"/>
    <w:r>
      <w:rPr>
        <w:noProof/>
        <w:sz w:val="20"/>
      </w:rPr>
      <w:drawing>
        <wp:anchor distT="0" distB="0" distL="114300" distR="114300" simplePos="0" relativeHeight="251659264" behindDoc="1" locked="1" layoutInCell="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BF79BA">
      <w:rPr>
        <w:noProof/>
        <w:color w:val="FFFFFF"/>
        <w:sz w:val="20"/>
      </w:rPr>
      <mc:AlternateContent>
        <mc:Choice Requires="wps">
          <w:drawing>
            <wp:anchor distT="0" distB="0" distL="114300" distR="114300" simplePos="0" relativeHeight="251656192"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D970E"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34163A">
      <w:rPr>
        <w:noProof/>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nl-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716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gt;_x000d__x000a_&lt;data customer=&quot;minjus&quot; profile=&quot;minjus&quot; model=&quot;$/brief-2010.xml&quot; country-code=&quot;31&quot; src=&quot;DWJZ/Wet/11 Behandeling TK/11 Brief TK nota nav verslag mede namens.xml&quot; target=&quot;Microsoft Word&quot; target-version=&quot;16.0&quot; target-build=&quot;16.0.5044&quot; engine-version=&quot;3.16.0&quot;&gt;&lt;brief template=&quot;$/brief-2010.dotm&quot; id=&quot;29b0afd8178e4fe18d5d97a1e513ddad&quot; version=&quot;1.0&quot; lcid=&quot;1043&quot;&gt;&lt;adres formatted-value=&quot;Aan de Voorzitter van de Tweede Kamer der Staten-Generaal\nPostbus 20018 \n2500 EA  DEN HAAG&quot;&gt;&lt;address street=&quot;Postbus 20018&quot; housenr=&quot;&quot; zipcode=&quot;2500 EA&quot; city=&quot;DEN HAAG&quot; country-id=&quot;NLD&quot; omitted-country=&quot;Nederland&quot; country-code=&quot;31&quot;&gt;&lt;to&gt;Aan de Voorzitter van de Tweede Kamer der Staten-Generaal&lt;/to&gt;&lt;/address&gt;&lt;/adres&gt;&lt;chklogo value=&quot;0&quot;/&gt;&lt;documenttitel formatted-value=&quot;Brief - Onderwerp Voorstel van wet Wijziging van de Auteurswet, de Wet op de naburige rechten, de Databankenwet en de&quot;/&gt;&lt;chkcontact value=&quot;1&quot;/&gt;&lt;radtelefoon value=&quot;1&quot;/&gt;&lt;chkfunctie1 value=&quot;1&quot;/&gt;&lt;chkfunctie2 value=&quot;1&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aanhef value=&quot;1&quot; formatted-value=&quot;Geachte heer/mevrouw&quot; output-value=&quot;Geachte heer/mevrouw,&quot;/&gt;&lt;groetregel value=&quot;1&quot; formatted-value=&quot;Met vriendelijke groet&quot; output-value=&quot;Met vriendelijke groet,&quot;/&gt;&lt;rubriek value=&quot;1&quot; formatted-value=&quot; &quot;/&gt;&lt;merking value=&quot;1&quot; formatted-value=&quot; &quot;/&gt;&lt;lst_aantbijlagen value=&quot;Geen&quot; formatted-value=&quot;Geen&quot;/&gt;&lt;documenttype value=&quot;Uitgaand&quot; formatted-value=&quot;Uitgaand&quot;/&gt;&lt;docstatus value=&quot;Informeel concept&quot; formatted-value=&quot;Informeel concept&quot;/&gt;&lt;ds:content-includes profile=&quot;minjus&quot; xmlns:ds=&quot;http://namespaces.docsys.nl/content&quot;&gt;&lt;ds:content src=&quot;$/Bestuursdepartement/DWJZ/Wet/11 Behandeling TK/11 brief TK nota nav verslag mede namens.xml&quot; at=&quot;cursor&quot; id=&quot;G120D52A8A885455092B07513631A2BF1&quot; bookmark=&quot;Gc7a4740384c24f74af43ec48d2936686&quot; reference=&quot;cursor&quot;&gt;&lt;ds:template&gt;&lt;medenamens&gt;, mede namens de Minister van&lt;/medenamens&gt;&lt;departementen&gt;Onderwijs. Cultuur en Wetenschappen&lt;/departementen&gt;&lt;keuzelijst1/&gt;&lt;/ds:template&gt;&lt;ds:body xmlns:ds=&quot;http://namespaces.docsys.nl/content&quot;&gt;&lt;p&gt;Hierbij bied ik u, mede namens de Minister van Onderwijs. Cultuur en Wetenschappen de nota naar aanleiding van het (nader) verslag inzake het bovenvermelde voorstel (alsmede een nota van wijziging) aan.&lt;/p&gt;&lt;/ds:body&gt;&lt;/ds:content&gt;&lt;ds:content src=&quot;$/Bestuursdepartement/DWJZ/Geintegreerde tekstblokken/Ondertekening minister of staats.xml&quot; at=&quot;cursor&quot; id=&quot;G95E4D308B724434399C5397653A83B97&quot; bookmark=&quot;Gda6fc359f0c6453bb52d588045219e58&quot; reference=&quot;cursor&quot;&gt;&lt;ds:template&gt;&lt;ministerStaats/&gt;&lt;naamMinisterStaats&gt;Sander Dekker&lt;/naamMinisterStaats&gt;&lt;Bewindspersoon&gt;De Minister voor Rechtsbescherming,&lt;/Bewindspersoon&gt;&lt;/ds:template&gt;&lt;ds:body xmlns:ds=&quot;http://namespaces.docsys.nl/content&quot;&gt;&lt;p&gt;&lt;/p&gt;&lt;p&gt;De Minister voor Rechtsbescherming,&lt;/p&gt;&lt;p&gt;&lt;/p&gt;&lt;p&gt;&lt;/p&gt;&lt;p&gt;&lt;/p&gt;&lt;p&gt;&lt;/p&gt;&lt;p&gt;Sander Dekker&lt;/p&gt;&lt;/ds:body&gt;&lt;/ds:content&gt;&lt;/ds:content-includes&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Dr. mr. C.B. van der Net&lt;/p&gt;&lt;p style=&quot;afzendgegevens-italic&quot;&gt;Raadadviseur&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r. mr. C.B. van der Net&lt;/p&gt;&lt;/td&gt;&lt;td style=&quot;broodtekst&quot;&gt;&lt;/td&gt;&lt;td/&gt;&lt;/tr&gt;&lt;tr&gt;&lt;td&gt;&lt;p style=&quot;broodtekst-i&quot;&gt;Raadadviseur&lt;/p&gt;&lt;/td&gt;&lt;td style=&quot;broodtekst&quot;&gt;&lt;/td&gt;&lt;td/&gt;&lt;/tr&gt;&lt;/tbody&gt;&lt;/table&gt;&lt;p style=&quot;in-table&quot;/&gt;&lt;/body&gt;&lt;/ondertekening_content&gt;&lt;toevoegen-model formatted-value=&quot;&quot;/&gt;&lt;chkminuut/&gt;&lt;minuut formatted-value=&quot;minuut-2010.xml&quot;/&gt;&lt;ondertekenaar-item value=&quot;1&quot; formatted-value=&quot;net&quot;&gt;&lt;afzender taal=&quot;1043&quot; aanhef=&quot;1&quot; groetregel=&quot;1&quot; name=&quot;net&quot; country-id=&quot;NLD&quot; country-code=&quot;31&quot; naam=&quot;Dr. mr. C.B. van der Net&quot; email=&quot;c.b.van.der.net@minvenj.nl&quot; mobiel=&quot;0652877082&quot; onderdeel=&quot;sector privaatrecht&quot; gender=&quot;M&quot; organisatie=&quot;176&quot;&gt;&lt;taal id=&quot;1043&quot; functie=&quot;Raadadviseur&quot;/&gt;&lt;taal id=&quot;2057&quot; functie=&quot;Raadadviseur&quot;/&gt;&lt;taal id=&quot;1031&quot; functie=&quot;Raadadviseur&quot;/&gt;&lt;taal id=&quot;1036&quot; functie=&quot;Raadadviseur&quot;/&gt;&lt;taal id=&quot;1034&quot; functie=&quot;Raadadviseur&quot;/&gt;&lt;/afzender&gt;_x000d__x000a__x0009__x0009_&lt;/ondertekenaar-item&gt;&lt;tweedeondertekenaar-item/&gt;&lt;behandelddoor-item value=&quot;1&quot; formatted-value=&quot;net&quot;&gt;&lt;afzender taal=&quot;1043&quot; aanhef=&quot;1&quot; groetregel=&quot;1&quot; name=&quot;net&quot; country-id=&quot;NLD&quot; country-code=&quot;31&quot; naam=&quot;Dr. mr. C.B. van der Net&quot; email=&quot;c.b.van.der.net@minvenj.nl&quot; mobiel=&quot;0652877082&quot; onderdeel=&quot;sector privaatrecht&quot; gender=&quot;M&quot; organisatie=&quot;176&quot;&gt;&lt;taal id=&quot;1043&quot; functie=&quot;Raadadviseur&quot;/&gt;&lt;taal id=&quot;2057&quot; functie=&quot;Raadadviseur&quot;/&gt;&lt;taal id=&quot;1031&quot; functie=&quot;Raadadviseur&quot;/&gt;&lt;taal id=&quot;1036&quot; functie=&quot;Raadadviseur&quot;/&gt;&lt;taal id=&quot;1034&quot; functie=&quot;Raadadviseur&quot;/&gt;&lt;/afzender&gt;_x000d__x000a__x0009__x0009_&lt;/behandelddoor-item&gt;&lt;organisatie-item value=&quot;176&quot; formatted-value=&quot;Directie Wetgeving en Juridische Zaken (DWJZ)&quot;&gt;&lt;organisatie zoekveld=&quot;Directie Wetgeving en Juridische Zaken (DWJZ)&quot; facebook=&quot;&quot; linkedin=&quot;&quot; twitter=&quot;&quot; youtube=&quot;&quot; id=&quot;176&quot;&gt;_x000d__x000a__x0009__x0009__x0009__x0009_&lt;taal id=&quot;1034&quot; zoekveld=&quot;Directie Wetgeving en Juridische Zaken (DWJZ)&quot; taal=&quot;1034&quot; omschrijving=&quot;Dirección de Legislación y Asuntos Jurídicos&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jenv&quot; postadres=&quot;Postadres:\nPostbus 20301,\n2500 EH La Haya&quot;/&gt;_x000d__x000a__x0009__x0009__x0009__x0009_&lt;taal id=&quot;1031&quot; zoekveld=&quot;Directie Wetgeving en Juridische Zaken (DWJZ)&quot; taal=&quot;1031&quot; omschrijving=&quot;Direktion Gesetzgebung und Rechtsangelegenheit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jenv&quot; postadres=&quot;Postadres:\nPostbus 20301,\n2500 EH Den Haag&quot;/&gt;_x000d__x000a__x0009__x0009__x0009__x0009_&lt;taal id=&quot;1036&quot; zoekveld=&quot;Directie Wetgeving en Juridische Zaken (DWJZ)&quot; taal=&quot;1036&quot; omschrijving=&quot;Direction de la Législation et des Affaires Juridiques&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jenv&quot; postadres=&quot;Postadres:\nPostbus 20301,\n2500 EH La Haye&quot;/&gt;_x000d__x000a__x0009__x0009__x0009__x0009_&lt;taal id=&quot;2057&quot; zoekveld=&quot;Directie Wetgeving en Juridische Zaken (DWJZ)&quot; taal=&quot;2057&quot; omschrijving=&quot;Legislation and Legal Affairs Department&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jenv&quot; postadres=&quot;Postadres:\nPostbus 20301,\n2500 EH The Hague&quot;/&gt;_x000d__x000a__x0009__x0009__x0009__x0009_&lt;taal id=&quot;1043&quot; zoekveld=&quot;Directie Wetgeving en Juridische Zaken (DWJZ)&quot; taal=&quot;1043&quot; omschrijving=&quot;Directie Wetgeving en Juridische Zaken &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jenv&quot; postadres=&quot;Postadres:\nPostbus 20301,\n2500 EH Den Haag&quot;/&gt;_x000d__x000a__x0009__x0009__x0009_&lt;/organisatie&gt;_x000d__x000a__x0009__x0009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0652877082&quot; formatted-value=&quot;06 528 770 82&quot;&gt;&lt;phonenumber country-code=&quot;31&quot; number=&quot;0652877082&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Dr. mr. C.B. van der Net&quot;/&gt;&lt;email formatted-value=&quot;c.b.van.der.net@minvenj.nl&quot;/&gt;&lt;functie formatted-value=&quot;Raadadviseur&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privaatrecht&quot; formatted-value=&quot;sector privaatrecht&quot;/&gt;&lt;digionderdeel value=&quot;sector privaatrecht&quot; formatted-value=&quot;sector privaatrecht&quot;/&gt;&lt;onderdeelvolg formatted-value=&quot;sector privaatrecht&quot;/&gt;&lt;directieregel formatted-value=&quot; \n&quot;/&gt;&lt;datum value=&quot;2020-09-14T11:11:27&quot; formatted-value=&quot;14 september 2020&quot;/&gt;&lt;onskenmerk value=&quot;xxx&quot; formatted-value=&quot;xxx&quot; format-disabled=&quot;true&quot;/&gt;&lt;uwkenmerk formatted-value=&quot;&quot;/&gt;&lt;onderwerp formatted-value=&quot;Onderwerp Voorstel van wet Wijziging van de Auteurswet, de Wet op de naburige rechten, de Databankenwet en de &quot; value=&quot;Onderwerp Voorstel van wet Wijziging van de Auteurswet, de Wet op de naburige rechten, de Databankenwet en de &quot; format-disabled=&quot;true&quot;/&gt;&lt;bijlage formatted-value=&quot;&quot;/&gt;&lt;projectnaam/&gt;&lt;kopieaan/&gt;&lt;namensdeze/&gt;&lt;rubricering formatted-value=&quot;&quot;/&gt;&lt;rubriceringvolg formatted-value=&quot;&quot;/&gt;&lt;digijust value=&quot;0&quot; formatted-value=&quot;0&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981BC6"/>
    <w:rsid w:val="000129A4"/>
    <w:rsid w:val="00015419"/>
    <w:rsid w:val="000C2230"/>
    <w:rsid w:val="000E4FC7"/>
    <w:rsid w:val="001B5B02"/>
    <w:rsid w:val="0034163A"/>
    <w:rsid w:val="0040796D"/>
    <w:rsid w:val="005B585C"/>
    <w:rsid w:val="00652887"/>
    <w:rsid w:val="00666B4A"/>
    <w:rsid w:val="006835D3"/>
    <w:rsid w:val="00690E82"/>
    <w:rsid w:val="00794445"/>
    <w:rsid w:val="0089073C"/>
    <w:rsid w:val="008A7B34"/>
    <w:rsid w:val="008D58D9"/>
    <w:rsid w:val="00981BC6"/>
    <w:rsid w:val="009B09F2"/>
    <w:rsid w:val="00B07A5A"/>
    <w:rsid w:val="00B2078A"/>
    <w:rsid w:val="00B46C81"/>
    <w:rsid w:val="00BF79BA"/>
    <w:rsid w:val="00C10D7C"/>
    <w:rsid w:val="00C22108"/>
    <w:rsid w:val="00CC3E4D"/>
    <w:rsid w:val="00D2034F"/>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mso-position-vertical-relative:page" strokecolor="fuchsia">
      <v:stroke color="fuchsia"/>
    </o:shapedefaults>
    <o:shapelayout v:ext="edit">
      <o:idmap v:ext="edit" data="1"/>
    </o:shapelayout>
  </w:shapeDefaults>
  <w:decimalSymbol w:val=","/>
  <w:listSeparator w:val=";"/>
  <w15:docId w15:val="{BF8737C9-8A14-4753-9890-4D65AAD3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customStyle="1" w:styleId="Default">
    <w:name w:val="Default"/>
    <w:basedOn w:val="Standaard"/>
    <w:rsid w:val="00C10D7C"/>
    <w:pPr>
      <w:autoSpaceDE w:val="0"/>
      <w:autoSpaceDN w:val="0"/>
      <w:spacing w:line="240" w:lineRule="auto"/>
    </w:pPr>
    <w:rPr>
      <w:rFonts w:eastAsiaTheme="minorHAnsi"/>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4.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ANKI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1399</ap:Characters>
  <ap:DocSecurity>4</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2020-10-06T13:23:00.0000000Z</dcterms:created>
  <dcterms:modified xsi:type="dcterms:W3CDTF">2020-10-06T13:23:00.0000000Z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14 september 2020</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Onderwerp Voorstel van wet Wijziging van de Auteurswet, de Wet op de naburige rechten, de Databankenwet en de </vt:lpwstr>
  </property>
  <property fmtid="{D5CDD505-2E9C-101B-9397-08002B2CF9AE}" pid="8" name="_onderwerp">
    <vt:lpwstr>Onderwerp</vt:lpwstr>
  </property>
  <property fmtid="{D5CDD505-2E9C-101B-9397-08002B2CF9AE}" pid="9" name="onskenmerk">
    <vt:lpwstr>xxx</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privaatrecht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Raadadviseur</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0x0101003FBE3196D093D147AE83F37E808A4618</vt:lpwstr>
  </property>
</Properties>
</file>