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FA6" w:rsidP="00B03FA6" w:rsidRDefault="00B03FA6" w14:paraId="53BAF9A0" w14:textId="7FF069A8">
      <w:pPr>
        <w:tabs>
          <w:tab w:val="left" w:pos="360"/>
          <w:tab w:val="left" w:pos="2160"/>
          <w:tab w:val="left" w:pos="4320"/>
          <w:tab w:val="left" w:pos="6480"/>
        </w:tabs>
      </w:pPr>
    </w:p>
    <w:p w:rsidR="001E5ABE" w:rsidP="00B03FA6" w:rsidRDefault="001E5ABE" w14:paraId="45124532" w14:textId="0BA1E137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1E5ABE" w:rsidP="00B03FA6" w:rsidRDefault="001E5ABE" w14:paraId="59010226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B03FA6" w:rsidP="00B03FA6" w:rsidRDefault="00B03FA6" w14:paraId="47074EA9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nota van wijziging inzake het bovenvermelde voorstel aan.</w:t>
      </w:r>
    </w:p>
    <w:p w:rsidR="00B03FA6" w:rsidP="00B03FA6" w:rsidRDefault="00B03FA6" w14:paraId="7E617392" w14:textId="77777777">
      <w:pPr>
        <w:tabs>
          <w:tab w:val="left" w:pos="426"/>
        </w:tabs>
      </w:pPr>
    </w:p>
    <w:p w:rsidR="00B03FA6" w:rsidP="00B03FA6" w:rsidRDefault="00B03FA6" w14:paraId="7B9BA17F" w14:textId="7A4EE134">
      <w:pPr>
        <w:tabs>
          <w:tab w:val="left" w:pos="426"/>
        </w:tabs>
      </w:pPr>
    </w:p>
    <w:p w:rsidR="001E5ABE" w:rsidP="00B03FA6" w:rsidRDefault="001E5ABE" w14:paraId="3F22913C" w14:textId="579E3859">
      <w:pPr>
        <w:tabs>
          <w:tab w:val="left" w:pos="426"/>
        </w:tabs>
      </w:pPr>
    </w:p>
    <w:p w:rsidR="001E5ABE" w:rsidP="00B03FA6" w:rsidRDefault="001E5ABE" w14:paraId="030E7FD5" w14:textId="47FA258B">
      <w:pPr>
        <w:tabs>
          <w:tab w:val="left" w:pos="426"/>
        </w:tabs>
      </w:pPr>
    </w:p>
    <w:p w:rsidR="001E5ABE" w:rsidP="00B03FA6" w:rsidRDefault="001E5ABE" w14:paraId="627F2E18" w14:textId="72B1F07E">
      <w:pPr>
        <w:tabs>
          <w:tab w:val="left" w:pos="426"/>
        </w:tabs>
      </w:pPr>
      <w:r>
        <w:t>Eric Wiebes</w:t>
      </w:r>
    </w:p>
    <w:p w:rsidRPr="001E5ABE" w:rsidR="00D22441" w:rsidP="00810C93" w:rsidRDefault="00B03FA6" w14:paraId="1666EB0E" w14:textId="07A556A4">
      <w:pPr>
        <w:rPr>
          <w:szCs w:val="18"/>
        </w:rPr>
      </w:pPr>
      <w:r w:rsidRPr="00BE7CD7">
        <w:t>Minister van Economische Zaken en Klimaat</w:t>
      </w:r>
    </w:p>
    <w:sectPr w:rsidRPr="001E5ABE" w:rsidR="00D22441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D5D0" w14:textId="77777777" w:rsidR="00763284" w:rsidRDefault="00763284">
      <w:pPr>
        <w:spacing w:line="240" w:lineRule="auto"/>
      </w:pPr>
      <w:r>
        <w:separator/>
      </w:r>
    </w:p>
  </w:endnote>
  <w:endnote w:type="continuationSeparator" w:id="0">
    <w:p w14:paraId="4537A954" w14:textId="77777777" w:rsidR="00763284" w:rsidRDefault="00763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DC1B7" w14:textId="77777777" w:rsidR="006D6958" w:rsidRDefault="006D69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1965" w14:textId="77777777" w:rsidR="001E5ABE" w:rsidRPr="00BC3B53" w:rsidRDefault="001E5ABE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E5ABE" w14:paraId="1B006E1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7A2936" w14:textId="77777777" w:rsidR="001E5ABE" w:rsidRDefault="001E5ABE" w:rsidP="003F1F6B">
          <w:pPr>
            <w:pStyle w:val="Huisstijl-Rubricering"/>
          </w:pPr>
        </w:p>
      </w:tc>
      <w:tc>
        <w:tcPr>
          <w:tcW w:w="2156" w:type="dxa"/>
        </w:tcPr>
        <w:p w14:paraId="508BB736" w14:textId="77777777" w:rsidR="001E5ABE" w:rsidRPr="00645414" w:rsidRDefault="001E5AB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63284">
            <w:fldChar w:fldCharType="begin"/>
          </w:r>
          <w:r w:rsidR="00763284">
            <w:instrText xml:space="preserve"> SECTIONPAGES   \* MERGEFORMAT </w:instrText>
          </w:r>
          <w:r w:rsidR="00763284">
            <w:fldChar w:fldCharType="separate"/>
          </w:r>
          <w:r>
            <w:t>2</w:t>
          </w:r>
          <w:r w:rsidR="00763284">
            <w:fldChar w:fldCharType="end"/>
          </w:r>
        </w:p>
      </w:tc>
    </w:tr>
  </w:tbl>
  <w:p w14:paraId="7A8CD354" w14:textId="77777777" w:rsidR="001E5ABE" w:rsidRPr="00BC3B53" w:rsidRDefault="001E5AB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E5ABE" w14:paraId="3B90683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160BBC4" w14:textId="77777777" w:rsidR="001E5ABE" w:rsidRDefault="001E5ABE" w:rsidP="008C356D">
          <w:pPr>
            <w:pStyle w:val="Huisstijl-Rubricering"/>
          </w:pPr>
        </w:p>
      </w:tc>
      <w:tc>
        <w:tcPr>
          <w:tcW w:w="2170" w:type="dxa"/>
        </w:tcPr>
        <w:p w14:paraId="770FFE01" w14:textId="5ABB3DE5" w:rsidR="001E5ABE" w:rsidRPr="00ED539E" w:rsidRDefault="001E5AB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763284">
            <w:fldChar w:fldCharType="begin"/>
          </w:r>
          <w:r w:rsidR="00763284">
            <w:instrText xml:space="preserve"> SECTIONPAGES   \* MERGEFORMAT </w:instrText>
          </w:r>
          <w:r w:rsidR="00763284">
            <w:fldChar w:fldCharType="separate"/>
          </w:r>
          <w:r w:rsidR="00375CD2">
            <w:t>1</w:t>
          </w:r>
          <w:r w:rsidR="00763284">
            <w:fldChar w:fldCharType="end"/>
          </w:r>
        </w:p>
      </w:tc>
    </w:tr>
  </w:tbl>
  <w:p w14:paraId="2DFB1B77" w14:textId="77777777" w:rsidR="001E5ABE" w:rsidRPr="00BC3B53" w:rsidRDefault="001E5ABE" w:rsidP="008C356D">
    <w:pPr>
      <w:pStyle w:val="Voettekst"/>
      <w:spacing w:line="240" w:lineRule="auto"/>
      <w:rPr>
        <w:sz w:val="2"/>
        <w:szCs w:val="2"/>
      </w:rPr>
    </w:pPr>
  </w:p>
  <w:p w14:paraId="15596605" w14:textId="77777777" w:rsidR="001E5ABE" w:rsidRPr="00BC3B53" w:rsidRDefault="001E5AB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EA0B1" w14:textId="77777777" w:rsidR="00763284" w:rsidRDefault="00763284">
      <w:pPr>
        <w:spacing w:line="240" w:lineRule="auto"/>
      </w:pPr>
      <w:r>
        <w:separator/>
      </w:r>
    </w:p>
  </w:footnote>
  <w:footnote w:type="continuationSeparator" w:id="0">
    <w:p w14:paraId="5F8FBAE3" w14:textId="77777777" w:rsidR="00763284" w:rsidRDefault="00763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7F7C7" w14:textId="77777777" w:rsidR="006D6958" w:rsidRDefault="006D69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E5ABE" w14:paraId="18CCE74C" w14:textId="77777777" w:rsidTr="00A50CF6">
      <w:tc>
        <w:tcPr>
          <w:tcW w:w="2156" w:type="dxa"/>
          <w:shd w:val="clear" w:color="auto" w:fill="auto"/>
        </w:tcPr>
        <w:p w14:paraId="755A005D" w14:textId="77777777" w:rsidR="001E5ABE" w:rsidRPr="005819CE" w:rsidRDefault="001E5ABE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1E5ABE" w14:paraId="22C8A81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7D21DAA" w14:textId="77777777" w:rsidR="001E5ABE" w:rsidRPr="005819CE" w:rsidRDefault="001E5ABE" w:rsidP="00A50CF6"/>
      </w:tc>
    </w:tr>
    <w:tr w:rsidR="001E5ABE" w14:paraId="684438F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6E4A5EA" w14:textId="77777777" w:rsidR="001E5ABE" w:rsidRDefault="001E5ABE" w:rsidP="003A5290">
          <w:pPr>
            <w:pStyle w:val="Huisstijl-Kopje"/>
          </w:pPr>
          <w:r>
            <w:t>Ons kenmerk</w:t>
          </w:r>
        </w:p>
        <w:p w14:paraId="0CBDC0A7" w14:textId="54BADB94" w:rsidR="001E5ABE" w:rsidRPr="00502512" w:rsidRDefault="001E5AB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20223313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66947472" w14:textId="77777777" w:rsidR="001E5ABE" w:rsidRPr="005819CE" w:rsidRDefault="001E5ABE" w:rsidP="00361A56">
          <w:pPr>
            <w:pStyle w:val="Huisstijl-Kopje"/>
          </w:pPr>
        </w:p>
      </w:tc>
    </w:tr>
  </w:tbl>
  <w:p w14:paraId="1C49553D" w14:textId="77777777" w:rsidR="001E5ABE" w:rsidRDefault="001E5ABE" w:rsidP="008C356D">
    <w:pPr>
      <w:pStyle w:val="Koptekst"/>
      <w:rPr>
        <w:rFonts w:cs="Verdana-Bold"/>
        <w:b/>
        <w:bCs/>
        <w:smallCaps/>
        <w:szCs w:val="18"/>
      </w:rPr>
    </w:pPr>
  </w:p>
  <w:p w14:paraId="4457B6EA" w14:textId="77777777" w:rsidR="001E5ABE" w:rsidRDefault="001E5ABE" w:rsidP="008C356D"/>
  <w:p w14:paraId="7410F9DC" w14:textId="77777777" w:rsidR="001E5ABE" w:rsidRPr="00740712" w:rsidRDefault="001E5ABE" w:rsidP="008C356D"/>
  <w:p w14:paraId="4A4E585E" w14:textId="77777777" w:rsidR="001E5ABE" w:rsidRPr="00217880" w:rsidRDefault="001E5ABE" w:rsidP="008C356D">
    <w:pPr>
      <w:spacing w:line="0" w:lineRule="atLeast"/>
      <w:rPr>
        <w:sz w:val="2"/>
        <w:szCs w:val="2"/>
      </w:rPr>
    </w:pPr>
  </w:p>
  <w:p w14:paraId="3AA0FA45" w14:textId="77777777" w:rsidR="001E5ABE" w:rsidRDefault="001E5ABE" w:rsidP="004F44C2">
    <w:pPr>
      <w:pStyle w:val="Koptekst"/>
      <w:rPr>
        <w:rFonts w:cs="Verdana-Bold"/>
        <w:b/>
        <w:bCs/>
        <w:smallCaps/>
        <w:szCs w:val="18"/>
      </w:rPr>
    </w:pPr>
  </w:p>
  <w:p w14:paraId="4CAE0707" w14:textId="77777777" w:rsidR="001E5ABE" w:rsidRDefault="001E5ABE" w:rsidP="004F44C2"/>
  <w:p w14:paraId="4B5068D7" w14:textId="77777777" w:rsidR="001E5ABE" w:rsidRPr="00740712" w:rsidRDefault="001E5ABE" w:rsidP="004F44C2"/>
  <w:p w14:paraId="66D2DD04" w14:textId="77777777" w:rsidR="001E5ABE" w:rsidRPr="00217880" w:rsidRDefault="001E5AB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E5ABE" w14:paraId="23EAE1A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AE8A66B" w14:textId="77777777" w:rsidR="001E5ABE" w:rsidRDefault="001E5ABE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A454F35" w14:textId="77777777" w:rsidR="001E5ABE" w:rsidRDefault="001E5ABE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99030DD" wp14:editId="3BAF6BF2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17485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FC7327" w14:textId="77777777" w:rsidR="001E5ABE" w:rsidRDefault="001E5ABE" w:rsidP="00F034D8">
          <w:pPr>
            <w:rPr>
              <w:szCs w:val="18"/>
            </w:rPr>
          </w:pPr>
        </w:p>
        <w:p w14:paraId="52DA8345" w14:textId="77777777" w:rsidR="001E5ABE" w:rsidRDefault="001E5ABE"/>
      </w:tc>
    </w:tr>
  </w:tbl>
  <w:p w14:paraId="04E0B478" w14:textId="77777777" w:rsidR="001E5ABE" w:rsidRDefault="001E5ABE" w:rsidP="00D0609E">
    <w:pPr>
      <w:framePr w:w="6340" w:h="2750" w:hRule="exact" w:hSpace="180" w:wrap="around" w:vAnchor="page" w:hAnchor="text" w:x="3873" w:y="-140"/>
    </w:pPr>
  </w:p>
  <w:p w14:paraId="3B78146B" w14:textId="77777777" w:rsidR="001E5ABE" w:rsidRDefault="001E5ABE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E5ABE" w14:paraId="1EF4496F" w14:textId="77777777" w:rsidTr="00A50CF6">
      <w:tc>
        <w:tcPr>
          <w:tcW w:w="2160" w:type="dxa"/>
          <w:shd w:val="clear" w:color="auto" w:fill="auto"/>
        </w:tcPr>
        <w:p w14:paraId="08B428E3" w14:textId="77777777" w:rsidR="001E5ABE" w:rsidRPr="005819CE" w:rsidRDefault="001E5ABE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0291420B" w14:textId="77777777" w:rsidR="001E5ABE" w:rsidRPr="00BE5ED9" w:rsidRDefault="001E5AB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99F4E9B" w14:textId="77777777" w:rsidR="001E5ABE" w:rsidRDefault="001E5AB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F97430A" w14:textId="77777777" w:rsidR="001E5ABE" w:rsidRPr="005B3814" w:rsidRDefault="001E5AB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93770EF" w14:textId="6B81201A" w:rsidR="001E5ABE" w:rsidRPr="001E5ABE" w:rsidRDefault="001E5AB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1E5ABE" w14:paraId="6E321B7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CB1DB2D" w14:textId="77777777" w:rsidR="001E5ABE" w:rsidRPr="005819CE" w:rsidRDefault="001E5ABE" w:rsidP="00A50CF6"/>
      </w:tc>
    </w:tr>
    <w:tr w:rsidR="001E5ABE" w14:paraId="79645A39" w14:textId="77777777" w:rsidTr="00A50CF6">
      <w:tc>
        <w:tcPr>
          <w:tcW w:w="2160" w:type="dxa"/>
          <w:shd w:val="clear" w:color="auto" w:fill="auto"/>
        </w:tcPr>
        <w:p w14:paraId="1355C24A" w14:textId="77777777" w:rsidR="001E5ABE" w:rsidRPr="005819CE" w:rsidRDefault="001E5AB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C0B3AC4" w14:textId="14E2CD92" w:rsidR="001E5ABE" w:rsidRPr="005819CE" w:rsidRDefault="001E5ABE" w:rsidP="000C01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763284">
                <w:fldChar w:fldCharType="begin"/>
              </w:r>
              <w:r w:rsidR="00763284">
                <w:instrText xml:space="preserve"> DOCPROPERTY  "documentId"  \* MERGEFORMAT </w:instrText>
              </w:r>
              <w:r w:rsidR="00763284">
                <w:fldChar w:fldCharType="separate"/>
              </w:r>
              <w:r>
                <w:t>20223313</w:t>
              </w:r>
              <w:r w:rsidR="00763284">
                <w:fldChar w:fldCharType="end"/>
              </w:r>
            </w:sdtContent>
          </w:sdt>
        </w:p>
        <w:p w14:paraId="35DA5FA6" w14:textId="77777777" w:rsidR="001E5ABE" w:rsidRPr="005819CE" w:rsidRDefault="001E5ABE" w:rsidP="00A50CF6">
          <w:pPr>
            <w:pStyle w:val="Huisstijl-Kopje"/>
          </w:pPr>
          <w:r>
            <w:t>Uw kenmerk</w:t>
          </w:r>
        </w:p>
        <w:p w14:paraId="1594331B" w14:textId="7607402A" w:rsidR="001E5ABE" w:rsidRPr="005819CE" w:rsidRDefault="001E5ABE" w:rsidP="00A50CF6">
          <w:pPr>
            <w:pStyle w:val="Huisstijl-Gegeven"/>
          </w:pPr>
          <w:r>
            <w:t>35435</w:t>
          </w:r>
        </w:p>
        <w:p w14:paraId="71795771" w14:textId="77777777" w:rsidR="001E5ABE" w:rsidRPr="005819CE" w:rsidRDefault="001E5ABE" w:rsidP="00A50CF6">
          <w:pPr>
            <w:pStyle w:val="Huisstijl-Kopje"/>
          </w:pPr>
          <w:r>
            <w:t>Bijlage(n)</w:t>
          </w:r>
        </w:p>
        <w:p w14:paraId="571C7293" w14:textId="77777777" w:rsidR="001E5ABE" w:rsidRPr="005819CE" w:rsidRDefault="001E5ABE" w:rsidP="00A50CF6">
          <w:pPr>
            <w:pStyle w:val="Huisstijl-Gegeven"/>
          </w:pPr>
          <w:r>
            <w:t>1</w:t>
          </w:r>
        </w:p>
      </w:tc>
    </w:tr>
  </w:tbl>
  <w:p w14:paraId="19E64155" w14:textId="77777777" w:rsidR="001E5ABE" w:rsidRPr="00121BF0" w:rsidRDefault="001E5ABE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E5ABE" w14:paraId="0FA98C1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16520D6" w14:textId="77777777" w:rsidR="001E5ABE" w:rsidRPr="00BC3B53" w:rsidRDefault="001E5AB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E5ABE" w14:paraId="5F180B18" w14:textId="77777777" w:rsidTr="007610AA">
      <w:tc>
        <w:tcPr>
          <w:tcW w:w="7520" w:type="dxa"/>
          <w:gridSpan w:val="2"/>
          <w:shd w:val="clear" w:color="auto" w:fill="auto"/>
        </w:tcPr>
        <w:p w14:paraId="7670C3E4" w14:textId="77777777" w:rsidR="001E5ABE" w:rsidRPr="00983E8F" w:rsidRDefault="001E5ABE" w:rsidP="00A50CF6">
          <w:pPr>
            <w:pStyle w:val="Huisstijl-Rubricering"/>
          </w:pPr>
        </w:p>
      </w:tc>
    </w:tr>
    <w:tr w:rsidR="001E5ABE" w14:paraId="2E8B68F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66B593B" w14:textId="77777777" w:rsidR="001E5ABE" w:rsidRDefault="001E5ABE" w:rsidP="00A50CF6">
          <w:pPr>
            <w:pStyle w:val="Huisstijl-NAW"/>
          </w:pPr>
          <w:r>
            <w:t xml:space="preserve">De Voorzitter van de Tweede Kamer </w:t>
          </w:r>
        </w:p>
        <w:p w14:paraId="386E8EEE" w14:textId="5070E76E" w:rsidR="001E5ABE" w:rsidRDefault="001E5ABE" w:rsidP="00A50CF6">
          <w:pPr>
            <w:pStyle w:val="Huisstijl-NAW"/>
          </w:pPr>
          <w:r>
            <w:t>der Staten-Generaal</w:t>
          </w:r>
        </w:p>
        <w:p w14:paraId="046E19EE" w14:textId="77777777" w:rsidR="001E5ABE" w:rsidRDefault="001E5ABE">
          <w:pPr>
            <w:pStyle w:val="Huisstijl-NAW"/>
          </w:pPr>
          <w:r>
            <w:t>Binnenhof 4</w:t>
          </w:r>
        </w:p>
        <w:p w14:paraId="0EE56E4B" w14:textId="2F3C9218" w:rsidR="001E5ABE" w:rsidRDefault="001E5ABE">
          <w:pPr>
            <w:pStyle w:val="Huisstijl-NAW"/>
          </w:pPr>
          <w:r>
            <w:t>2513 AA  DEN HAAG</w:t>
          </w:r>
        </w:p>
        <w:p w14:paraId="12C4FAE1" w14:textId="77777777" w:rsidR="001E5ABE" w:rsidRDefault="001E5ABE">
          <w:pPr>
            <w:pStyle w:val="Huisstijl-NAW"/>
          </w:pPr>
        </w:p>
        <w:p w14:paraId="55F18BC2" w14:textId="77777777" w:rsidR="001E5ABE" w:rsidRDefault="001E5ABE" w:rsidP="001E5ABE">
          <w:pPr>
            <w:pStyle w:val="Huisstijl-NAW"/>
          </w:pPr>
        </w:p>
      </w:tc>
    </w:tr>
    <w:tr w:rsidR="001E5ABE" w14:paraId="1B6EC9D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547B81C" w14:textId="77777777" w:rsidR="001E5ABE" w:rsidRPr="00035E67" w:rsidRDefault="001E5ABE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5ABE" w14:paraId="14E9B0E5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442E5E6" w14:textId="77777777" w:rsidR="001E5ABE" w:rsidRPr="007709EF" w:rsidRDefault="001E5AB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57A6E64" w14:textId="67464D48" w:rsidR="001E5ABE" w:rsidRPr="007709EF" w:rsidRDefault="006D6958" w:rsidP="00A50CF6">
          <w:r>
            <w:t>31 augustus 2020</w:t>
          </w:r>
        </w:p>
      </w:tc>
    </w:tr>
    <w:tr w:rsidR="001E5ABE" w14:paraId="012EC6A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4340E5E" w14:textId="77777777" w:rsidR="001E5ABE" w:rsidRPr="007709EF" w:rsidRDefault="001E5AB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C18096F" w14:textId="77777777" w:rsidR="001E5ABE" w:rsidRPr="007709EF" w:rsidRDefault="001E5ABE" w:rsidP="00A50CF6">
          <w:bookmarkStart w:id="0" w:name="_GoBack"/>
          <w:r>
            <w:t>Voorstel van wet tot wijziging van de Wet implementatie EU-richtlijnen energie-efficiëntie teneinde een grondslag op te nemen voor de energie-audit (Kamerstuknummer 35435)</w:t>
          </w:r>
          <w:bookmarkEnd w:id="0"/>
        </w:p>
      </w:tc>
    </w:tr>
  </w:tbl>
  <w:p w14:paraId="7A87107C" w14:textId="77777777" w:rsidR="001E5ABE" w:rsidRPr="00BC4AE3" w:rsidRDefault="001E5AB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DE83C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FB4D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4EF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07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4C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A0D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4B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A9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088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314669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BB61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4A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CB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6D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B25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2E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24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26D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5ABE"/>
    <w:rsid w:val="001F3C70"/>
    <w:rsid w:val="00200D88"/>
    <w:rsid w:val="00201F68"/>
    <w:rsid w:val="0021144A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5CD2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604BA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6958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0AA"/>
    <w:rsid w:val="00763284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3FA6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1BCC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96637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4066B"/>
  <w15:docId w15:val="{382EA804-1C6B-447F-9AB3-5C4F77A6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FB7F2F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622CB"/>
    <w:rsid w:val="00673F42"/>
    <w:rsid w:val="00A22FC5"/>
    <w:rsid w:val="00F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2020-08-27T12:28:00.0000000Z</lastPrinted>
  <dcterms:created xsi:type="dcterms:W3CDTF">2020-08-27T12:38:00.0000000Z</dcterms:created>
  <dcterms:modified xsi:type="dcterms:W3CDTF">2020-08-31T09:29:00.0000000Z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duretw</vt:lpwstr>
  </property>
  <property fmtid="{D5CDD505-2E9C-101B-9397-08002B2CF9AE}" pid="3" name="A_ADRES">
    <vt:lpwstr>De voorzitter van de Tweede Kamer der Staten-Generaal
Binnenhof 4
2513 AA  's-GRAVENHAGE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Kamerstuknummer 35435</vt:lpwstr>
  </property>
  <property fmtid="{D5CDD505-2E9C-101B-9397-08002B2CF9AE}" pid="7" name="DOCNAME">
    <vt:lpwstr>Voorstel van wet tot wijziging van de Wet implementatie EU-richtlijnen energie-efficiëntie teneinde een grondslag op te nemen voor de energie-audit (Kamerstuknummer 35435)</vt:lpwstr>
  </property>
  <property fmtid="{D5CDD505-2E9C-101B-9397-08002B2CF9AE}" pid="8" name="documentId">
    <vt:lpwstr>20223313</vt:lpwstr>
  </property>
  <property fmtid="{D5CDD505-2E9C-101B-9397-08002B2CF9AE}" pid="9" name="TYPE_ID">
    <vt:lpwstr>Brief</vt:lpwstr>
  </property>
  <property fmtid="{D5CDD505-2E9C-101B-9397-08002B2CF9AE}" pid="10" name="ContentTypeId">
    <vt:lpwstr>0x010100937E8999036F684CA273BD54A0D92917</vt:lpwstr>
  </property>
</Properties>
</file>