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55B5D" w:rsidR="00F55B5D" w:rsidP="00F55B5D" w:rsidRDefault="00F55B5D" w14:paraId="0AF8E77D" w14:textId="77777777">
      <w:pPr>
        <w:pStyle w:val="Default"/>
        <w:rPr>
          <w:rFonts w:ascii="Verdana" w:hAnsi="Verdana"/>
          <w:color w:val="auto"/>
          <w:sz w:val="18"/>
          <w:szCs w:val="18"/>
        </w:rPr>
      </w:pPr>
      <w:r w:rsidRPr="00F55B5D">
        <w:rPr>
          <w:rFonts w:ascii="Verdana" w:hAnsi="Verdana"/>
          <w:color w:val="auto"/>
          <w:sz w:val="18"/>
          <w:szCs w:val="18"/>
        </w:rPr>
        <w:t xml:space="preserve"> </w:t>
      </w:r>
    </w:p>
    <w:p w:rsidR="00F55B5D" w:rsidP="00F55B5D" w:rsidRDefault="00F55B5D" w14:paraId="09D5582B" w14:textId="77777777">
      <w:pPr>
        <w:pStyle w:val="Default"/>
        <w:rPr>
          <w:rFonts w:ascii="Verdana" w:hAnsi="Verdana"/>
          <w:color w:val="auto"/>
          <w:sz w:val="18"/>
          <w:szCs w:val="18"/>
        </w:rPr>
      </w:pPr>
      <w:r w:rsidRPr="00F55B5D">
        <w:rPr>
          <w:rFonts w:ascii="Verdana" w:hAnsi="Verdana"/>
          <w:color w:val="auto"/>
          <w:sz w:val="18"/>
          <w:szCs w:val="18"/>
        </w:rPr>
        <w:t>Geachte Voorzitter,</w:t>
      </w:r>
    </w:p>
    <w:p w:rsidRPr="00F55B5D" w:rsidR="00F55B5D" w:rsidP="00F55B5D" w:rsidRDefault="00F55B5D" w14:paraId="58A40E1C" w14:textId="77777777">
      <w:pPr>
        <w:pStyle w:val="Default"/>
        <w:rPr>
          <w:rFonts w:ascii="Verdana" w:hAnsi="Verdana"/>
          <w:color w:val="auto"/>
          <w:sz w:val="18"/>
          <w:szCs w:val="18"/>
        </w:rPr>
      </w:pPr>
    </w:p>
    <w:p w:rsidRPr="00F55B5D" w:rsidR="007F439C" w:rsidP="00F55B5D" w:rsidRDefault="00F55B5D" w14:paraId="28BE339F" w14:textId="77777777">
      <w:pPr>
        <w:rPr>
          <w:szCs w:val="18"/>
        </w:rPr>
      </w:pPr>
      <w:r w:rsidRPr="00F55B5D">
        <w:rPr>
          <w:szCs w:val="18"/>
        </w:rPr>
        <w:t>Hierbij bied ik u de nota naar aanleiding van het verslag inzake het bovenvermelde voorstel aan.</w:t>
      </w:r>
    </w:p>
    <w:p w:rsidR="00721AE1" w:rsidRDefault="00721AE1" w14:paraId="23CF205F" w14:textId="77777777">
      <w:pPr>
        <w:spacing w:line="240" w:lineRule="auto"/>
      </w:pPr>
    </w:p>
    <w:p w:rsidR="00C90702" w:rsidP="007F510A" w:rsidRDefault="00C90702" w14:paraId="5C19AC89" w14:textId="77777777"/>
    <w:p w:rsidRPr="005C65B5" w:rsidR="00DD0A07" w:rsidP="007F510A" w:rsidRDefault="00DD0A07" w14:paraId="5FFCDD4F" w14:textId="77777777"/>
    <w:p w:rsidRPr="005C65B5" w:rsidR="00C90702" w:rsidP="007F510A" w:rsidRDefault="00C90702" w14:paraId="02C2FBDD" w14:textId="77777777"/>
    <w:p w:rsidRPr="005C65B5" w:rsidR="00C90702" w:rsidP="007F510A" w:rsidRDefault="00C90702" w14:paraId="0D4510CD" w14:textId="77777777"/>
    <w:p w:rsidRPr="005C65B5" w:rsidR="00C90702" w:rsidP="007F510A" w:rsidRDefault="0012497B" w14:paraId="2DA22ED7" w14:textId="77777777">
      <w:r w:rsidRPr="005C65B5">
        <w:t>Eric Wiebes</w:t>
      </w:r>
    </w:p>
    <w:p w:rsidRPr="005C65B5" w:rsidR="00C90702" w:rsidP="007F510A" w:rsidRDefault="0012497B" w14:paraId="41EBB893" w14:textId="77777777">
      <w:r w:rsidRPr="005C65B5">
        <w:t>Minister van Economische Zaken en Klimaat</w:t>
      </w:r>
    </w:p>
    <w:p w:rsidRPr="00103280" w:rsidR="004E505E" w:rsidP="00524FB4" w:rsidRDefault="004E505E" w14:paraId="0B14BF20" w14:textId="77777777">
      <w:pPr>
        <w:rPr>
          <w:i/>
          <w:szCs w:val="18"/>
        </w:rPr>
      </w:pPr>
    </w:p>
    <w:sectPr w:rsidRPr="00103280" w:rsidR="004E505E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EDDE6" w14:textId="77777777" w:rsidR="007979D2" w:rsidRDefault="007979D2">
      <w:pPr>
        <w:spacing w:line="240" w:lineRule="auto"/>
      </w:pPr>
      <w:r>
        <w:separator/>
      </w:r>
    </w:p>
  </w:endnote>
  <w:endnote w:type="continuationSeparator" w:id="0">
    <w:p w14:paraId="31CC7031" w14:textId="77777777" w:rsidR="007979D2" w:rsidRDefault="00797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70CEC" w14:textId="77777777" w:rsidR="005C0CD6" w:rsidRDefault="005C0C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1C8DE" w14:textId="77777777" w:rsidR="00161675" w:rsidRPr="00BC3B53" w:rsidRDefault="00161675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61675" w14:paraId="736AB99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713D1BA" w14:textId="77777777" w:rsidR="00161675" w:rsidRDefault="00161675" w:rsidP="003F1F6B">
          <w:pPr>
            <w:pStyle w:val="Huisstijl-Rubricering"/>
          </w:pPr>
        </w:p>
      </w:tc>
      <w:tc>
        <w:tcPr>
          <w:tcW w:w="2156" w:type="dxa"/>
        </w:tcPr>
        <w:p w14:paraId="2E61A7AF" w14:textId="77777777" w:rsidR="00161675" w:rsidRPr="00645414" w:rsidRDefault="0016167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979D2">
            <w:fldChar w:fldCharType="begin"/>
          </w:r>
          <w:r w:rsidR="007979D2">
            <w:instrText xml:space="preserve"> SECTIONPAGES   \* MERGEFORMAT </w:instrText>
          </w:r>
          <w:r w:rsidR="007979D2">
            <w:fldChar w:fldCharType="separate"/>
          </w:r>
          <w:r>
            <w:t>2</w:t>
          </w:r>
          <w:r w:rsidR="007979D2">
            <w:fldChar w:fldCharType="end"/>
          </w:r>
        </w:p>
      </w:tc>
    </w:tr>
  </w:tbl>
  <w:p w14:paraId="605FC274" w14:textId="77777777" w:rsidR="00161675" w:rsidRPr="00BC3B53" w:rsidRDefault="00161675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61675" w14:paraId="447797A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28564BA" w14:textId="77777777" w:rsidR="00161675" w:rsidRDefault="00161675" w:rsidP="008C356D">
          <w:pPr>
            <w:pStyle w:val="Huisstijl-Rubricering"/>
          </w:pPr>
        </w:p>
      </w:tc>
      <w:tc>
        <w:tcPr>
          <w:tcW w:w="2170" w:type="dxa"/>
        </w:tcPr>
        <w:p w14:paraId="427603AB" w14:textId="63892E24" w:rsidR="00161675" w:rsidRPr="00ED539E" w:rsidRDefault="0016167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7979D2">
            <w:fldChar w:fldCharType="begin"/>
          </w:r>
          <w:r w:rsidR="007979D2">
            <w:instrText xml:space="preserve"> SECTIONPAGES   \* MERGEFORMAT </w:instrText>
          </w:r>
          <w:r w:rsidR="007979D2">
            <w:fldChar w:fldCharType="separate"/>
          </w:r>
          <w:r w:rsidR="007979D2">
            <w:t>1</w:t>
          </w:r>
          <w:r w:rsidR="007979D2">
            <w:fldChar w:fldCharType="end"/>
          </w:r>
        </w:p>
      </w:tc>
    </w:tr>
  </w:tbl>
  <w:p w14:paraId="3B00D388" w14:textId="77777777" w:rsidR="00161675" w:rsidRPr="00BC3B53" w:rsidRDefault="00161675" w:rsidP="008C356D">
    <w:pPr>
      <w:pStyle w:val="Voettekst"/>
      <w:spacing w:line="240" w:lineRule="auto"/>
      <w:rPr>
        <w:sz w:val="2"/>
        <w:szCs w:val="2"/>
      </w:rPr>
    </w:pPr>
  </w:p>
  <w:p w14:paraId="29BFCC4B" w14:textId="77777777" w:rsidR="00161675" w:rsidRPr="00BC3B53" w:rsidRDefault="00161675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4C08C" w14:textId="77777777" w:rsidR="007979D2" w:rsidRDefault="007979D2">
      <w:pPr>
        <w:spacing w:line="240" w:lineRule="auto"/>
      </w:pPr>
      <w:r>
        <w:separator/>
      </w:r>
    </w:p>
  </w:footnote>
  <w:footnote w:type="continuationSeparator" w:id="0">
    <w:p w14:paraId="35167B53" w14:textId="77777777" w:rsidR="007979D2" w:rsidRDefault="007979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4F702" w14:textId="77777777" w:rsidR="005C0CD6" w:rsidRDefault="005C0C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61675" w14:paraId="60335EAE" w14:textId="77777777" w:rsidTr="00A50CF6">
      <w:tc>
        <w:tcPr>
          <w:tcW w:w="2156" w:type="dxa"/>
          <w:shd w:val="clear" w:color="auto" w:fill="auto"/>
        </w:tcPr>
        <w:p w14:paraId="602AACC8" w14:textId="77777777" w:rsidR="00161675" w:rsidRPr="005819CE" w:rsidRDefault="0016167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Warmte en Ondergrond</w:t>
          </w:r>
        </w:p>
      </w:tc>
    </w:tr>
    <w:tr w:rsidR="00161675" w14:paraId="563B49F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DC413E0" w14:textId="77777777" w:rsidR="00161675" w:rsidRPr="005819CE" w:rsidRDefault="00161675" w:rsidP="00A50CF6"/>
      </w:tc>
    </w:tr>
    <w:tr w:rsidR="00161675" w14:paraId="161A040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B91A7E1" w14:textId="77777777" w:rsidR="00161675" w:rsidRDefault="00161675" w:rsidP="003A5290">
          <w:pPr>
            <w:pStyle w:val="Huisstijl-Kopje"/>
          </w:pPr>
          <w:r>
            <w:t>Ons kenmerk</w:t>
          </w:r>
        </w:p>
        <w:p w14:paraId="5DE23515" w14:textId="77777777" w:rsidR="00161675" w:rsidRPr="00502512" w:rsidRDefault="00161675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DGKE-WO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20160082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4A1B585F" w14:textId="77777777" w:rsidR="00161675" w:rsidRPr="005819CE" w:rsidRDefault="00161675" w:rsidP="00361A56">
          <w:pPr>
            <w:pStyle w:val="Huisstijl-Kopje"/>
          </w:pPr>
        </w:p>
      </w:tc>
    </w:tr>
  </w:tbl>
  <w:p w14:paraId="7F18B636" w14:textId="77777777" w:rsidR="00161675" w:rsidRDefault="00161675" w:rsidP="008C356D">
    <w:pPr>
      <w:pStyle w:val="Koptekst"/>
      <w:rPr>
        <w:rFonts w:cs="Verdana-Bold"/>
        <w:b/>
        <w:bCs/>
        <w:smallCaps/>
        <w:szCs w:val="18"/>
      </w:rPr>
    </w:pPr>
  </w:p>
  <w:p w14:paraId="72132EA0" w14:textId="77777777" w:rsidR="00161675" w:rsidRDefault="00161675" w:rsidP="008C356D"/>
  <w:p w14:paraId="64F09773" w14:textId="77777777" w:rsidR="00161675" w:rsidRPr="00740712" w:rsidRDefault="00161675" w:rsidP="008C356D"/>
  <w:p w14:paraId="7CEF0332" w14:textId="77777777" w:rsidR="00161675" w:rsidRPr="00217880" w:rsidRDefault="00161675" w:rsidP="008C356D">
    <w:pPr>
      <w:spacing w:line="0" w:lineRule="atLeast"/>
      <w:rPr>
        <w:sz w:val="2"/>
        <w:szCs w:val="2"/>
      </w:rPr>
    </w:pPr>
  </w:p>
  <w:p w14:paraId="785A8EFF" w14:textId="77777777" w:rsidR="00161675" w:rsidRDefault="00161675" w:rsidP="004F44C2">
    <w:pPr>
      <w:pStyle w:val="Koptekst"/>
      <w:rPr>
        <w:rFonts w:cs="Verdana-Bold"/>
        <w:b/>
        <w:bCs/>
        <w:smallCaps/>
        <w:szCs w:val="18"/>
      </w:rPr>
    </w:pPr>
  </w:p>
  <w:p w14:paraId="452CB3F6" w14:textId="77777777" w:rsidR="00161675" w:rsidRDefault="00161675" w:rsidP="004F44C2"/>
  <w:p w14:paraId="5F00D0C9" w14:textId="77777777" w:rsidR="00161675" w:rsidRPr="00740712" w:rsidRDefault="00161675" w:rsidP="004F44C2"/>
  <w:p w14:paraId="3D56A8DA" w14:textId="77777777" w:rsidR="00161675" w:rsidRPr="00217880" w:rsidRDefault="00161675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61675" w14:paraId="3E55CCD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2557670" w14:textId="77777777" w:rsidR="00161675" w:rsidRDefault="00161675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3AD6566" w14:textId="77777777" w:rsidR="00161675" w:rsidRDefault="00161675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029506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17FB87" w14:textId="77777777" w:rsidR="00161675" w:rsidRDefault="00161675" w:rsidP="00F034D8">
          <w:pPr>
            <w:rPr>
              <w:szCs w:val="18"/>
            </w:rPr>
          </w:pPr>
        </w:p>
        <w:p w14:paraId="59196573" w14:textId="77777777" w:rsidR="00161675" w:rsidRDefault="00161675"/>
      </w:tc>
    </w:tr>
  </w:tbl>
  <w:p w14:paraId="7CA00255" w14:textId="77777777" w:rsidR="00161675" w:rsidRDefault="00161675" w:rsidP="00D0609E">
    <w:pPr>
      <w:framePr w:w="6340" w:h="2750" w:hRule="exact" w:hSpace="180" w:wrap="around" w:vAnchor="page" w:hAnchor="text" w:x="3873" w:y="-140"/>
    </w:pPr>
  </w:p>
  <w:p w14:paraId="218679DB" w14:textId="77777777" w:rsidR="00161675" w:rsidRDefault="00161675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61675" w14:paraId="169E7F17" w14:textId="77777777" w:rsidTr="00A50CF6">
      <w:tc>
        <w:tcPr>
          <w:tcW w:w="2160" w:type="dxa"/>
          <w:shd w:val="clear" w:color="auto" w:fill="auto"/>
        </w:tcPr>
        <w:p w14:paraId="3EFD8D84" w14:textId="77777777" w:rsidR="00161675" w:rsidRPr="005819CE" w:rsidRDefault="0016167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Warmte en Ondergrond</w:t>
          </w:r>
        </w:p>
        <w:p w14:paraId="202ADB52" w14:textId="77777777" w:rsidR="00161675" w:rsidRPr="00BE5ED9" w:rsidRDefault="0016167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72C8E84" w14:textId="77777777" w:rsidR="00161675" w:rsidRDefault="0016167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3641A7E" w14:textId="77777777" w:rsidR="00161675" w:rsidRPr="005B3814" w:rsidRDefault="0016167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2594AFC" w14:textId="77777777" w:rsidR="00161675" w:rsidRPr="00F55B5D" w:rsidRDefault="00161675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161675" w14:paraId="5D16010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97E4B27" w14:textId="77777777" w:rsidR="00161675" w:rsidRPr="005819CE" w:rsidRDefault="00161675" w:rsidP="00A50CF6"/>
      </w:tc>
    </w:tr>
    <w:tr w:rsidR="00161675" w14:paraId="7E8179D5" w14:textId="77777777" w:rsidTr="00A50CF6">
      <w:tc>
        <w:tcPr>
          <w:tcW w:w="2160" w:type="dxa"/>
          <w:shd w:val="clear" w:color="auto" w:fill="auto"/>
        </w:tcPr>
        <w:p w14:paraId="3032CFB9" w14:textId="77777777" w:rsidR="00161675" w:rsidRPr="005819CE" w:rsidRDefault="0016167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857C60C" w14:textId="77777777" w:rsidR="00161675" w:rsidRPr="005819CE" w:rsidRDefault="00161675" w:rsidP="00A50CF6">
          <w:pPr>
            <w:pStyle w:val="Huisstijl-Gegeven"/>
          </w:pPr>
          <w:r>
            <w:t xml:space="preserve">DGKE-WO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7979D2">
                <w:fldChar w:fldCharType="begin"/>
              </w:r>
              <w:r w:rsidR="007979D2">
                <w:instrText xml:space="preserve"> DOCPROPERTY  "documentId"  \* MERGEFORMAT </w:instrText>
              </w:r>
              <w:r w:rsidR="007979D2">
                <w:fldChar w:fldCharType="separate"/>
              </w:r>
              <w:r>
                <w:t>20160082</w:t>
              </w:r>
              <w:r w:rsidR="007979D2">
                <w:fldChar w:fldCharType="end"/>
              </w:r>
            </w:sdtContent>
          </w:sdt>
        </w:p>
        <w:p w14:paraId="4A558C08" w14:textId="77777777" w:rsidR="00161675" w:rsidRPr="005819CE" w:rsidRDefault="00161675" w:rsidP="00A50CF6">
          <w:pPr>
            <w:pStyle w:val="Huisstijl-Kopje"/>
          </w:pPr>
          <w:r>
            <w:t>Bijlage(n)</w:t>
          </w:r>
        </w:p>
        <w:p w14:paraId="4EE9E84C" w14:textId="77777777" w:rsidR="00161675" w:rsidRPr="005819CE" w:rsidRDefault="00161675" w:rsidP="00A50CF6">
          <w:pPr>
            <w:pStyle w:val="Huisstijl-Gegeven"/>
          </w:pPr>
          <w:r>
            <w:t>1</w:t>
          </w:r>
        </w:p>
      </w:tc>
    </w:tr>
  </w:tbl>
  <w:p w14:paraId="482BD27F" w14:textId="77777777" w:rsidR="00161675" w:rsidRPr="00121BF0" w:rsidRDefault="00161675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61675" w14:paraId="618DFF49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4371E30" w14:textId="77777777" w:rsidR="00161675" w:rsidRPr="00BC3B53" w:rsidRDefault="0016167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61675" w14:paraId="2DD0C22D" w14:textId="77777777" w:rsidTr="007610AA">
      <w:tc>
        <w:tcPr>
          <w:tcW w:w="7520" w:type="dxa"/>
          <w:gridSpan w:val="2"/>
          <w:shd w:val="clear" w:color="auto" w:fill="auto"/>
        </w:tcPr>
        <w:p w14:paraId="1F878A48" w14:textId="77777777" w:rsidR="00161675" w:rsidRPr="00983E8F" w:rsidRDefault="00161675" w:rsidP="00A50CF6">
          <w:pPr>
            <w:pStyle w:val="Huisstijl-Rubricering"/>
          </w:pPr>
        </w:p>
      </w:tc>
    </w:tr>
    <w:tr w:rsidR="00161675" w14:paraId="526E4645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CB5FFE8" w14:textId="77777777" w:rsidR="00161675" w:rsidRPr="00964D83" w:rsidRDefault="00161675" w:rsidP="00161675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 Voorzitter van de Tweede Kamer</w:t>
          </w:r>
        </w:p>
        <w:p w14:paraId="2D272CAB" w14:textId="77777777" w:rsidR="00161675" w:rsidRPr="00964D83" w:rsidRDefault="00161675" w:rsidP="00161675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der Staten-Generaal</w:t>
          </w:r>
        </w:p>
        <w:p w14:paraId="52E9573D" w14:textId="77777777" w:rsidR="00161675" w:rsidRPr="00964D83" w:rsidRDefault="00161675" w:rsidP="00161675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Binnenhof 4</w:t>
          </w:r>
        </w:p>
        <w:p w14:paraId="5CC4A510" w14:textId="77777777" w:rsidR="00161675" w:rsidRPr="00964D83" w:rsidRDefault="00161675" w:rsidP="00161675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2513 AA  DEN HAAG</w:t>
          </w:r>
        </w:p>
        <w:p w14:paraId="7EFD31D9" w14:textId="77777777" w:rsidR="00161675" w:rsidRDefault="00161675" w:rsidP="00161675">
          <w:pPr>
            <w:pStyle w:val="Huisstijl-NAW"/>
          </w:pPr>
        </w:p>
      </w:tc>
    </w:tr>
    <w:tr w:rsidR="00161675" w14:paraId="419169D9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B8AA965" w14:textId="77777777" w:rsidR="00161675" w:rsidRPr="00035E67" w:rsidRDefault="00161675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61675" w14:paraId="3FF1FD8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29681E0" w14:textId="77777777" w:rsidR="00161675" w:rsidRPr="007709EF" w:rsidRDefault="0016167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3013242" w14:textId="77777777" w:rsidR="00161675" w:rsidRPr="007709EF" w:rsidRDefault="005C0CD6" w:rsidP="00A50CF6">
          <w:r>
            <w:t>18 juni 2020</w:t>
          </w:r>
          <w:bookmarkStart w:id="0" w:name="_GoBack"/>
          <w:bookmarkEnd w:id="0"/>
        </w:p>
      </w:tc>
    </w:tr>
    <w:tr w:rsidR="00161675" w14:paraId="6B28E1E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198C019" w14:textId="77777777" w:rsidR="00161675" w:rsidRPr="007709EF" w:rsidRDefault="0016167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C0E4990" w14:textId="77777777" w:rsidR="00161675" w:rsidRPr="007709EF" w:rsidRDefault="00161675" w:rsidP="00A50CF6">
          <w:r>
            <w:t>Voorstel van wet tot wijziging van de Wet implementatie EU-richtlijnen energie-efficiëntie teneinde een grondslag op te nemen voor de energie-audit (Kamerstuknummer 35 435)</w:t>
          </w:r>
        </w:p>
      </w:tc>
    </w:tr>
  </w:tbl>
  <w:p w14:paraId="1A6FCE96" w14:textId="77777777" w:rsidR="00161675" w:rsidRPr="00BC4AE3" w:rsidRDefault="00161675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47E9C3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50EB3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DC3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47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C2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FE4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21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49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9A0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026513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3B62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7E3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AF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C00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6C7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49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61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B24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3280"/>
    <w:rsid w:val="00121BF0"/>
    <w:rsid w:val="00123704"/>
    <w:rsid w:val="0012497B"/>
    <w:rsid w:val="001267EE"/>
    <w:rsid w:val="001270C7"/>
    <w:rsid w:val="00132540"/>
    <w:rsid w:val="0014786A"/>
    <w:rsid w:val="001516A4"/>
    <w:rsid w:val="00151E5F"/>
    <w:rsid w:val="00153E28"/>
    <w:rsid w:val="001569AB"/>
    <w:rsid w:val="00161675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9786B"/>
    <w:rsid w:val="004A163B"/>
    <w:rsid w:val="004A670A"/>
    <w:rsid w:val="004B5439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0CD6"/>
    <w:rsid w:val="005C34E1"/>
    <w:rsid w:val="005C3FE0"/>
    <w:rsid w:val="005C65B5"/>
    <w:rsid w:val="005C740C"/>
    <w:rsid w:val="005D625B"/>
    <w:rsid w:val="005F395E"/>
    <w:rsid w:val="005F62D3"/>
    <w:rsid w:val="005F6D11"/>
    <w:rsid w:val="00600CF0"/>
    <w:rsid w:val="006048F4"/>
    <w:rsid w:val="0060660A"/>
    <w:rsid w:val="00613B1D"/>
    <w:rsid w:val="00617A44"/>
    <w:rsid w:val="006202B6"/>
    <w:rsid w:val="00620374"/>
    <w:rsid w:val="00625CD0"/>
    <w:rsid w:val="0062627D"/>
    <w:rsid w:val="00627432"/>
    <w:rsid w:val="00634563"/>
    <w:rsid w:val="006448E4"/>
    <w:rsid w:val="00645414"/>
    <w:rsid w:val="00651CEE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10AA"/>
    <w:rsid w:val="007709EF"/>
    <w:rsid w:val="00782701"/>
    <w:rsid w:val="00783559"/>
    <w:rsid w:val="0079551B"/>
    <w:rsid w:val="007979D2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34942"/>
    <w:rsid w:val="00B36383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307"/>
    <w:rsid w:val="00DD0A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55B5D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95E08"/>
  <w15:docId w15:val="{F9D6DD4C-EB05-4D8E-AB6E-A40B4491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Default">
    <w:name w:val="Default"/>
    <w:rsid w:val="00F55B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E1CEA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A22FC5"/>
    <w:rsid w:val="00AE1CEA"/>
    <w:rsid w:val="00E75437"/>
    <w:rsid w:val="00E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2020-06-18T07:07:00.0000000Z</lastPrinted>
  <dcterms:created xsi:type="dcterms:W3CDTF">2020-06-18T07:15:00.0000000Z</dcterms:created>
  <dcterms:modified xsi:type="dcterms:W3CDTF">2020-06-18T15:39:00.0000000Z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MourikL</vt:lpwstr>
  </property>
  <property fmtid="{D5CDD505-2E9C-101B-9397-08002B2CF9AE}" pid="3" name="A_ADRES">
    <vt:lpwstr>De Voorzitter van de Tweede Kamer der Staten-Generaal 
Binnenhof 4 
2513 AA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Voorstel van wet tot wijziging van de Wet implementatie EU-richtlijnen energie-efficiëntie teneinde een grondslag op te nemen voor de energie-audit (Kamerstuknummer 35 435)</vt:lpwstr>
  </property>
  <property fmtid="{D5CDD505-2E9C-101B-9397-08002B2CF9AE}" pid="8" name="documentId">
    <vt:lpwstr>20160082</vt:lpwstr>
  </property>
  <property fmtid="{D5CDD505-2E9C-101B-9397-08002B2CF9AE}" pid="9" name="TYPE_ID">
    <vt:lpwstr>Brief</vt:lpwstr>
  </property>
  <property fmtid="{D5CDD505-2E9C-101B-9397-08002B2CF9AE}" pid="10" name="ContentTypeId">
    <vt:lpwstr>0x0101002D3BF7C3AC120A4B977ABEF9181C00BC</vt:lpwstr>
  </property>
</Properties>
</file>