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5A67AA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48483E27" wp14:anchorId="3C19E3E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7AA" w:rsidRDefault="005A67AA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+b4eYj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5A67AA" w:rsidRDefault="005A67AA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="00F75106">
        <w:tc>
          <w:tcPr>
            <w:tcW w:w="0" w:type="auto"/>
          </w:tcPr>
          <w:p w:rsidR="005A67AA" w:rsidRDefault="00087D76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16852AF9" wp14:editId="0DCE4CE8">
                  <wp:extent cx="2340869" cy="1583439"/>
                  <wp:effectExtent l="0" t="0" r="2540" b="0"/>
                  <wp:docPr id="8" name="Afbeelding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8A7B34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087D76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D85587" w:rsidRDefault="00D85587">
            <w:pPr>
              <w:pStyle w:val="adres"/>
            </w:pPr>
            <w:r>
              <w:t>Aan de Voorzitter van de Tweede Kamer</w:t>
            </w:r>
          </w:p>
          <w:p w:rsidR="00D85587" w:rsidRDefault="00D85587">
            <w:pPr>
              <w:pStyle w:val="adres"/>
            </w:pPr>
            <w:r>
              <w:t>der Staten-Generaal</w:t>
            </w:r>
          </w:p>
          <w:p w:rsidR="00D85587" w:rsidRDefault="00D85587">
            <w:pPr>
              <w:pStyle w:val="adres"/>
            </w:pPr>
            <w:r>
              <w:t>Postbus 20018</w:t>
            </w:r>
          </w:p>
          <w:p w:rsidR="00D85587" w:rsidP="00D85587" w:rsidRDefault="00D85587">
            <w:pPr>
              <w:pStyle w:val="adres"/>
            </w:pPr>
            <w:r>
              <w:t xml:space="preserve">2500 EA  DEN HAAG </w:t>
            </w:r>
          </w:p>
          <w:p w:rsidR="00F75106" w:rsidRDefault="00F75106">
            <w:pPr>
              <w:pStyle w:val="adres"/>
            </w:pPr>
          </w:p>
          <w:p w:rsidR="00F75106" w:rsidP="00D85587" w:rsidRDefault="008A7B34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087D76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D8558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15 juni 2020</w:t>
            </w:r>
          </w:p>
        </w:tc>
      </w:tr>
      <w:tr w:rsidR="00F75106">
        <w:trPr>
          <w:trHeight w:val="482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087D76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8A7B34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087D76">
              <w:t>Beantwoording schriftelijke Kamervragen eerste suppletoire begroting 2020 van Justitie en Veiligheid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5A67AA" w:rsidP="00087D76" w:rsidRDefault="00087D76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Financieel-Economische Zaken</w:t>
            </w:r>
          </w:p>
          <w:p w:rsidR="00087D76" w:rsidP="00087D76" w:rsidRDefault="00087D76">
            <w:pPr>
              <w:pStyle w:val="witregel1"/>
            </w:pPr>
            <w:r>
              <w:t> </w:t>
            </w:r>
          </w:p>
          <w:p w:rsidR="00087D76" w:rsidP="00087D76" w:rsidRDefault="00087D76">
            <w:pPr>
              <w:pStyle w:val="afzendgegevens"/>
            </w:pPr>
            <w:r>
              <w:t>Turfmarkt 147</w:t>
            </w:r>
          </w:p>
          <w:p w:rsidRPr="00D85587" w:rsidR="00087D76" w:rsidP="00087D76" w:rsidRDefault="00087D76">
            <w:pPr>
              <w:pStyle w:val="afzendgegevens"/>
              <w:rPr>
                <w:lang w:val="de-DE"/>
              </w:rPr>
            </w:pPr>
            <w:r w:rsidRPr="00D85587">
              <w:rPr>
                <w:lang w:val="de-DE"/>
              </w:rPr>
              <w:t>2511 EX  Den Haag</w:t>
            </w:r>
          </w:p>
          <w:p w:rsidRPr="00D85587" w:rsidR="00087D76" w:rsidP="00087D76" w:rsidRDefault="00087D76">
            <w:pPr>
              <w:pStyle w:val="afzendgegevens"/>
              <w:rPr>
                <w:lang w:val="de-DE"/>
              </w:rPr>
            </w:pPr>
            <w:r w:rsidRPr="00D85587">
              <w:rPr>
                <w:lang w:val="de-DE"/>
              </w:rPr>
              <w:t>Postbus 20301</w:t>
            </w:r>
          </w:p>
          <w:p w:rsidRPr="00D85587" w:rsidR="00087D76" w:rsidP="00087D76" w:rsidRDefault="00087D76">
            <w:pPr>
              <w:pStyle w:val="afzendgegevens"/>
              <w:rPr>
                <w:lang w:val="de-DE"/>
              </w:rPr>
            </w:pPr>
            <w:r w:rsidRPr="00D85587">
              <w:rPr>
                <w:lang w:val="de-DE"/>
              </w:rPr>
              <w:t>2500 EH  Den Haag</w:t>
            </w:r>
          </w:p>
          <w:p w:rsidRPr="00D85587" w:rsidR="00087D76" w:rsidP="00087D76" w:rsidRDefault="00087D76">
            <w:pPr>
              <w:pStyle w:val="afzendgegevens"/>
              <w:rPr>
                <w:lang w:val="en-US"/>
              </w:rPr>
            </w:pPr>
            <w:r w:rsidRPr="00D85587">
              <w:rPr>
                <w:lang w:val="en-US"/>
              </w:rPr>
              <w:t>www.rijksoverheid.nl/jenv</w:t>
            </w:r>
          </w:p>
          <w:p w:rsidRPr="00D85587" w:rsidR="00087D76" w:rsidP="00087D76" w:rsidRDefault="00087D76">
            <w:pPr>
              <w:pStyle w:val="witregel1"/>
              <w:rPr>
                <w:lang w:val="en-US"/>
              </w:rPr>
            </w:pPr>
            <w:r w:rsidRPr="00D85587">
              <w:rPr>
                <w:lang w:val="en-US"/>
              </w:rPr>
              <w:t> </w:t>
            </w:r>
          </w:p>
          <w:p w:rsidR="00D85587" w:rsidP="00087D76" w:rsidRDefault="00D85587">
            <w:pPr>
              <w:pStyle w:val="witregel2"/>
              <w:rPr>
                <w:lang w:val="en-US"/>
              </w:rPr>
            </w:pPr>
          </w:p>
          <w:p w:rsidR="00D85587" w:rsidP="00087D76" w:rsidRDefault="00D85587">
            <w:pPr>
              <w:pStyle w:val="witregel2"/>
              <w:rPr>
                <w:lang w:val="en-US"/>
              </w:rPr>
            </w:pPr>
          </w:p>
          <w:p w:rsidR="00D85587" w:rsidP="00087D76" w:rsidRDefault="00D85587">
            <w:pPr>
              <w:pStyle w:val="witregel2"/>
              <w:rPr>
                <w:lang w:val="en-US"/>
              </w:rPr>
            </w:pPr>
          </w:p>
          <w:p w:rsidRPr="00D85587" w:rsidR="00087D76" w:rsidP="00087D76" w:rsidRDefault="00087D76">
            <w:pPr>
              <w:pStyle w:val="witregel2"/>
              <w:rPr>
                <w:lang w:val="en-US"/>
              </w:rPr>
            </w:pPr>
            <w:r w:rsidRPr="00D85587">
              <w:rPr>
                <w:lang w:val="en-US"/>
              </w:rPr>
              <w:t> </w:t>
            </w:r>
          </w:p>
          <w:p w:rsidR="00087D76" w:rsidP="00087D76" w:rsidRDefault="00087D76">
            <w:pPr>
              <w:pStyle w:val="referentiekopjes"/>
            </w:pPr>
            <w:r>
              <w:t>Ons kenmerk</w:t>
            </w:r>
          </w:p>
          <w:p w:rsidR="00087D76" w:rsidP="00087D76" w:rsidRDefault="00087D76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2939189</w:t>
            </w:r>
            <w:r>
              <w:fldChar w:fldCharType="end"/>
            </w:r>
          </w:p>
          <w:p w:rsidR="00D85587" w:rsidP="00087D76" w:rsidRDefault="00D85587">
            <w:pPr>
              <w:pStyle w:val="referentiegegevens"/>
            </w:pPr>
          </w:p>
          <w:p w:rsidRPr="00D85587" w:rsidR="00D85587" w:rsidP="00087D76" w:rsidRDefault="00D85587">
            <w:pPr>
              <w:pStyle w:val="referentiegegevens"/>
              <w:rPr>
                <w:b/>
                <w:bCs/>
              </w:rPr>
            </w:pPr>
            <w:r w:rsidRPr="00D85587">
              <w:rPr>
                <w:b/>
                <w:bCs/>
              </w:rPr>
              <w:t>Bijlage</w:t>
            </w:r>
          </w:p>
          <w:p w:rsidR="00D85587" w:rsidP="00087D76" w:rsidRDefault="00D85587">
            <w:pPr>
              <w:pStyle w:val="referentiegegevens"/>
            </w:pPr>
            <w:r>
              <w:t>1</w:t>
            </w:r>
          </w:p>
          <w:p w:rsidR="00087D76" w:rsidP="00087D76" w:rsidRDefault="00087D76">
            <w:pPr>
              <w:pStyle w:val="witregel1"/>
            </w:pPr>
            <w:r>
              <w:t> </w:t>
            </w:r>
          </w:p>
          <w:p w:rsidR="00087D76" w:rsidP="00087D76" w:rsidRDefault="00087D76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087D76" w:rsidP="00087D76" w:rsidRDefault="00087D76">
            <w:pPr>
              <w:pStyle w:val="referentiegegevens"/>
            </w:pPr>
          </w:p>
          <w:bookmarkEnd w:id="4"/>
          <w:p w:rsidRPr="00087D76" w:rsidR="00087D76" w:rsidP="00087D76" w:rsidRDefault="00087D76">
            <w:pPr>
              <w:pStyle w:val="referentiegegevens"/>
            </w:pPr>
          </w:p>
          <w:p w:rsidR="00F75106" w:rsidRDefault="008A7B34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Pr="00C22108" w:rsidR="00C22108" w:rsidTr="00C22108">
        <w:tc>
          <w:tcPr>
            <w:tcW w:w="7716" w:type="dxa"/>
          </w:tcPr>
          <w:p w:rsidRPr="00C22108" w:rsidR="00C22108" w:rsidP="002353E3" w:rsidRDefault="005A67AA">
            <w:pPr>
              <w:pStyle w:val="broodtekst"/>
            </w:pPr>
            <w:r>
              <w:rPr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editId="5E50605B" wp14:anchorId="3E690778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635" r="0" b="0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B2078A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">
                      <v:textbox inset="0,0,0,0">
                        <w:txbxContent>
                          <w:p w:rsidR="00B2078A" w:rsidP="00B2078A" w:rsidRDefault="00B2078A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editId="69ACCD22" wp14:anchorId="4C8D7420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1270" r="0" b="0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8A7B34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 w:rsidR="0089073C"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 w:rsidR="0089073C"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">
                      <v:textbox inset="0,0,0,0">
                        <w:txbxContent>
                          <w:p w:rsidR="0089073C" w:rsidRDefault="008A7B34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 w:rsidR="0089073C"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 w:rsidR="0089073C"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C22108" w:rsidR="008A7B34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 w:rsidR="008A7B34">
              <w:fldChar w:fldCharType="end"/>
            </w:r>
          </w:p>
        </w:tc>
      </w:tr>
    </w:tbl>
    <w:p w:rsidR="005A67AA" w:rsidRDefault="005A67AA">
      <w:pPr>
        <w:pStyle w:val="broodtekst"/>
      </w:pPr>
      <w:bookmarkStart w:name="cursor" w:id="8"/>
      <w:bookmarkEnd w:id="8"/>
    </w:p>
    <w:p w:rsidR="005A67AA" w:rsidRDefault="005A67AA">
      <w:pPr>
        <w:pStyle w:val="broodtekst"/>
      </w:pPr>
    </w:p>
    <w:p w:rsidR="005A67AA" w:rsidRDefault="005A67AA">
      <w:pPr>
        <w:pStyle w:val="broodtekst"/>
      </w:pPr>
    </w:p>
    <w:p w:rsidR="00F75106" w:rsidP="00395EC7" w:rsidRDefault="005A67AA">
      <w:pPr>
        <w:pStyle w:val="broodtekst"/>
      </w:pPr>
      <w:r>
        <w:t xml:space="preserve">Hierbij ontvangt u, mede namens de </w:t>
      </w:r>
      <w:r w:rsidR="00395EC7">
        <w:t>m</w:t>
      </w:r>
      <w:r>
        <w:t xml:space="preserve">inister voor Rechtsbescherming en de staatssecretaris van Justitie en Veiligheid, de antwoorden op de door uw Kamer gestelde schriftelijke vragen over de Eerste suppletoire begroting 2020 (Kamerstuk </w:t>
      </w:r>
      <w:r w:rsidR="00087D76">
        <w:t>35450-VI).</w:t>
      </w: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F75106">
        <w:trPr>
          <w:cantSplit/>
        </w:trPr>
        <w:tc>
          <w:tcPr>
            <w:tcW w:w="7501" w:type="dxa"/>
          </w:tcPr>
          <w:tbl>
            <w:tblPr>
              <w:tblStyle w:val="TableGrid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9"/>
              <w:gridCol w:w="226"/>
              <w:gridCol w:w="3099"/>
            </w:tblGrid>
            <w:tr w:rsidRPr="00087D76" w:rsidR="00087D76" w:rsidTr="008B525D">
              <w:tc>
                <w:tcPr>
                  <w:tcW w:w="7534" w:type="dxa"/>
                  <w:gridSpan w:val="3"/>
                  <w:shd w:val="clear" w:color="auto" w:fill="auto"/>
                </w:tcPr>
                <w:p w:rsidRPr="00087D76" w:rsidR="00087D76" w:rsidP="00087D76" w:rsidRDefault="00087D76">
                  <w:pPr>
                    <w:pStyle w:val="broodtekst"/>
                  </w:pPr>
                  <w:bookmarkStart w:name="ondertekening" w:id="9"/>
                  <w:bookmarkStart w:name="ondertekening_bk" w:id="10"/>
                  <w:bookmarkEnd w:id="9"/>
                </w:p>
              </w:tc>
            </w:tr>
            <w:tr w:rsidRPr="00087D76" w:rsidR="00087D76" w:rsidTr="00027229">
              <w:tc>
                <w:tcPr>
                  <w:tcW w:w="7534" w:type="dxa"/>
                  <w:gridSpan w:val="3"/>
                  <w:shd w:val="clear" w:color="auto" w:fill="auto"/>
                </w:tcPr>
                <w:p w:rsidRPr="00087D76" w:rsidR="00087D76" w:rsidP="00087D76" w:rsidRDefault="00087D76">
                  <w:pPr>
                    <w:pStyle w:val="broodtekst"/>
                  </w:pPr>
                </w:p>
              </w:tc>
            </w:tr>
            <w:tr w:rsidRPr="00087D76" w:rsidR="00087D76" w:rsidTr="000150EF">
              <w:tc>
                <w:tcPr>
                  <w:tcW w:w="7534" w:type="dxa"/>
                  <w:gridSpan w:val="3"/>
                  <w:shd w:val="clear" w:color="auto" w:fill="auto"/>
                </w:tcPr>
                <w:p w:rsidRPr="00087D76" w:rsidR="00087D76" w:rsidP="00087D76" w:rsidRDefault="00087D76">
                  <w:pPr>
                    <w:pStyle w:val="broodtekst"/>
                  </w:pPr>
                </w:p>
              </w:tc>
            </w:tr>
            <w:tr w:rsidRPr="00087D76" w:rsidR="00087D76" w:rsidTr="00087D76">
              <w:tc>
                <w:tcPr>
                  <w:tcW w:w="4209" w:type="dxa"/>
                  <w:shd w:val="clear" w:color="auto" w:fill="auto"/>
                </w:tcPr>
                <w:p w:rsidR="00087D76" w:rsidP="004A2D79" w:rsidRDefault="004A2D79">
                  <w:pPr>
                    <w:pStyle w:val="broodtekst"/>
                  </w:pPr>
                  <w:r>
                    <w:t>De Minister van Justitie en Veiligheid,</w:t>
                  </w:r>
                </w:p>
                <w:p w:rsidR="004A2D79" w:rsidP="004A2D79" w:rsidRDefault="004A2D79">
                  <w:pPr>
                    <w:pStyle w:val="broodtekst"/>
                  </w:pPr>
                </w:p>
                <w:p w:rsidR="004A2D79" w:rsidP="004A2D79" w:rsidRDefault="004A2D79">
                  <w:pPr>
                    <w:pStyle w:val="broodtekst"/>
                  </w:pPr>
                </w:p>
                <w:p w:rsidR="004A2D79" w:rsidP="004A2D79" w:rsidRDefault="004A2D79">
                  <w:pPr>
                    <w:pStyle w:val="broodtekst"/>
                  </w:pPr>
                </w:p>
                <w:p w:rsidR="00D85587" w:rsidP="004A2D79" w:rsidRDefault="00D85587">
                  <w:pPr>
                    <w:pStyle w:val="broodtekst"/>
                  </w:pPr>
                </w:p>
                <w:p w:rsidRPr="00087D76" w:rsidR="004A2D79" w:rsidP="00A546D0" w:rsidRDefault="004A2D79">
                  <w:pPr>
                    <w:pStyle w:val="broodtekst"/>
                  </w:pPr>
                  <w:r>
                    <w:t>F</w:t>
                  </w:r>
                  <w:r w:rsidR="00A546D0">
                    <w:t>erd</w:t>
                  </w:r>
                  <w:r>
                    <w:t xml:space="preserve"> Grapperhaus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Pr="00087D76" w:rsidR="00087D76" w:rsidP="00087D76" w:rsidRDefault="00087D76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087D76" w:rsidR="00087D76" w:rsidP="005A67AA" w:rsidRDefault="00087D76">
                  <w:pPr>
                    <w:pStyle w:val="in-table"/>
                  </w:pPr>
                </w:p>
              </w:tc>
            </w:tr>
            <w:bookmarkEnd w:id="10"/>
          </w:tbl>
          <w:p w:rsidR="00087D76" w:rsidP="00087D76" w:rsidRDefault="00087D76">
            <w:pPr>
              <w:pStyle w:val="in-table"/>
            </w:pPr>
          </w:p>
          <w:p w:rsidR="00F75106" w:rsidRDefault="008A7B34">
            <w:pPr>
              <w:pStyle w:val="broodtekst"/>
            </w:pPr>
            <w:r>
              <w:fldChar w:fldCharType="begin"/>
            </w:r>
            <w:r w:rsidR="00F75106"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>
      <w:pPr>
        <w:pStyle w:val="broodtekst"/>
      </w:pPr>
    </w:p>
    <w:sectPr w:rsidR="00F75106" w:rsidSect="00B46C81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7AA" w:rsidRDefault="005A67AA">
      <w:r>
        <w:separator/>
      </w:r>
    </w:p>
    <w:p w:rsidR="005A67AA" w:rsidRDefault="005A67AA"/>
    <w:p w:rsidR="005A67AA" w:rsidRDefault="005A67AA"/>
    <w:p w:rsidR="005A67AA" w:rsidRDefault="005A67AA"/>
  </w:endnote>
  <w:endnote w:type="continuationSeparator" w:id="0">
    <w:p w:rsidR="005A67AA" w:rsidRDefault="005A67AA">
      <w:r>
        <w:continuationSeparator/>
      </w:r>
    </w:p>
    <w:p w:rsidR="005A67AA" w:rsidRDefault="005A67AA"/>
    <w:p w:rsidR="005A67AA" w:rsidRDefault="005A67AA"/>
    <w:p w:rsidR="005A67AA" w:rsidRDefault="005A67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A7B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07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p w:rsidR="0089073C" w:rsidRDefault="008907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89073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EE559D">
            <w:fldChar w:fldCharType="begin"/>
          </w:r>
          <w:r w:rsidR="00EE559D">
            <w:instrText xml:space="preserve"> NUMPAGES   \* MERGEFORMAT </w:instrText>
          </w:r>
          <w:r w:rsidR="00EE559D">
            <w:fldChar w:fldCharType="separate"/>
          </w:r>
          <w:r w:rsidR="005A67AA">
            <w:t>1</w:t>
          </w:r>
          <w:r w:rsidR="00EE559D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8A7B34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087D76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087D76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087D76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EE559D">
            <w:fldChar w:fldCharType="begin"/>
          </w:r>
          <w:r w:rsidR="00EE559D">
            <w:instrText xml:space="preserve"> SECTIONPAGES   \* MERGEFORMAT </w:instrText>
          </w:r>
          <w:r w:rsidR="00EE559D">
            <w:fldChar w:fldCharType="separate"/>
          </w:r>
          <w:r w:rsidR="00087D76">
            <w:t>1</w:t>
          </w:r>
          <w:r w:rsidR="00EE559D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9073C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16"/>
      </w:trPr>
      <w:tc>
        <w:tcPr>
          <w:tcW w:w="7771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</w:pPr>
          <w:r>
            <w:fldChar w:fldCharType="begin"/>
          </w:r>
          <w:r w:rsidR="0089073C"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 w:rsidR="0089073C"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EE559D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 w:rsidR="0089073C"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89"/>
      </w:trPr>
      <w:tc>
        <w:tcPr>
          <w:tcW w:w="7769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087D76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 w:rsidR="0089073C"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087D76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087D76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EE559D">
            <w:fldChar w:fldCharType="begin"/>
          </w:r>
          <w:r w:rsidR="00EE559D">
            <w:instrText xml:space="preserve"> SECTIONPAGES   \* MERGEFORMAT </w:instrText>
          </w:r>
          <w:r w:rsidR="00EE559D">
            <w:fldChar w:fldCharType="separate"/>
          </w:r>
          <w:r w:rsidR="00087D76">
            <w:t>1</w:t>
          </w:r>
          <w:r w:rsidR="00EE559D">
            <w:fldChar w:fldCharType="end"/>
          </w:r>
        </w:p>
      </w:tc>
    </w:tr>
    <w:tr w:rsidR="0089073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7AA" w:rsidRDefault="005A67AA">
      <w:r>
        <w:separator/>
      </w:r>
    </w:p>
  </w:footnote>
  <w:footnote w:type="continuationSeparator" w:id="0">
    <w:p w:rsidR="005A67AA" w:rsidRDefault="005A6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5A67AA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1375AD0" wp14:editId="23A3BE9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087D76" w:rsidRDefault="008A7B34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D85587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087D76" w:rsidRPr="00D85587">
                                  <w:rPr>
                                    <w:b/>
                                  </w:rPr>
                                  <w:t>Directie Financieel-Economische Zaken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9073C" w:rsidRPr="00D85587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087D76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Pr="00D85587" w:rsidRDefault="008A7B34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D85587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087D76" w:rsidRPr="00D85587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087D76">
                                  <w:t>15 juni 2020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087D76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087D76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087D76">
                                  <w:t>.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ehn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H8R6Ge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087D76" w:rsidRDefault="008A7B34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D85587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087D76" w:rsidRPr="00D85587">
                            <w:rPr>
                              <w:b/>
                            </w:rPr>
                            <w:t>Directie Financieel-Economische Zaken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89073C" w:rsidRPr="00D85587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 w:rsidR="0089073C"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087D76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Pr="00D85587" w:rsidRDefault="008A7B34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D85587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087D76" w:rsidRPr="00D85587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087D76">
                            <w:t>15 juni 2020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087D76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087D76"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087D76">
                            <w:t>.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5BD3AFAC" wp14:editId="63074D3F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8A7B34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 w:rsidR="0089073C"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uc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9srLnH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89073C" w:rsidRDefault="008A7B34">
                    <w:pPr>
                      <w:pStyle w:val="Huisstijl-Rubricering"/>
                    </w:pPr>
                    <w:r>
                      <w:fldChar w:fldCharType="begin"/>
                    </w:r>
                    <w:r w:rsidR="0089073C"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9073C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8A7B34">
    <w:pPr>
      <w:pStyle w:val="Header"/>
      <w:spacing w:line="242" w:lineRule="exact"/>
    </w:pPr>
    <w:r>
      <w:fldChar w:fldCharType="begin"/>
    </w:r>
    <w:r w:rsidR="0089073C"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2A2B5C14" wp14:editId="5C783E36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A67AA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BF77A62" wp14:editId="301EB02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id="Rectangle 4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OIMjFfQIAAPsEAAAOAAAAZHJzL2Uyb0RvYy54bWysVF1v0zAUfUfiP1h+7/KBuzbR0mlrCUIa MDH4Aa7tNBaOHWy36Yb471w77WiBB4TIg+NrXx+fe++5vrredwrthHXS6ApnFylGQjPDpd5U+POn ejLHyHmqOVVGiwo/CoevFy9fXA19KXLTGsWFRQCiXTn0FW6978skcawVHXUXphcaNhtjO+rBtJuE WzoAeqeSPE0vk8FY3lvDhHOwuho38SLiN41g/kPTOOGRqjBw83G0cVyHMVlc0XJjad9KdqBB/4FF R6WGS5+hVtRTtLXyN6hOMmucafwFM11imkYyEWOAaLL0l2geWtqLGAskx/XPaXL/D5a9391bJHmF c4w07aBEHyFpVG+UQGQW8jP0rgS3h/7ehghdf2fYF4e0WbbgJm6sNUMrKAdWWfBPzg4Ew8FRtB7e GQ7wdOtNTNW+sV0AhCSgfazI43NFxN4jBouvSF6kUDcGW/lsRoppvIGWx8O9df6NMB0Kkwpb4B7B 6e7O+UCGlkeXSN4oyWupVDTsZr1UFu0oiKOO3wHdnbopHZy1CcdGxHEFOMIdYS+wjcX+VmQ5SW/z YlJfzmcTUpPppJil80maFbfFZUoKsqq/B4IZKVvJudB3Uouj8DLyd4U9tMAomSg9NFS4mObTGPsZ e3ceZJrW9Z+C7KSHPlSyq/A8DV9womWo62vN49xTqcZ5ck4/ZhlycPzHrEQVhMKPAlob/ggisAaK BPWEFwMmrbFPGA3QfRV2X7fUCozUWw1CKjJCQrtGg0xnORj2dGd9ukM1A6gKe4zG6dKPLb7trdy0 cFMWE6PNDYivkVEYQZgjq4NkocNiBIfXILTwqR29fr5Zix8AAAD//wMAUEsDBBQABgAIAAAAIQCV 1Q583wAAAAsBAAAPAAAAZHJzL2Rvd25yZXYueG1sTI/NTsMwEITvSLyDtUjcqJ2oiSDEqQoSokhI FYVDj9vYJBH+CbbbhLdne4LbzO5o9tt6NVvDTjrEwTsJ2UIA0671anCdhI/3p5tbYDGhU2i80xJ+ dIRVc3lRY6X85N70aZc6RiUuViihT2msOI9try3GhR+1o92nDxYT2dBxFXCicmt4LkTJLQ6OLvQ4 6sdet1+7o5Xw/LItzEO2DpvXEgWf9uUeN99SXl/N63tgSc/pLwxnfEKHhpgO/uhUZIb8UhB6kpDn GYlz4m5J4kCTsiiANzX//0PzCwAA//8DAFBLAQItABQABgAIAAAAIQC2gziS/gAAAOEBAAATAAAA AAAAAAAAAAAAAAAAAABbQ29udGVudF9UeXBlc10ueG1sUEsBAi0AFAAGAAgAAAAhADj9If/WAAAA lAEAAAsAAAAAAAAAAAAAAAAALwEAAF9yZWxzLy5yZWxzUEsBAi0AFAAGAAgAAAAhAI4gyMV9AgAA +wQAAA4AAAAAAAAAAAAAAAAALgIAAGRycy9lMm9Eb2MueG1sUEsBAi0AFAAGAAgAAAAhAJXVDnzf AAAACwEAAA8AAAAAAAAAAAAAAAAA1wQAAGRycy9kb3ducmV2LnhtbFBLBQYAAAAABAAEAPMAAADj BQAAAAA= " o:spid="_x0000_s1026" strokecolor="fuchsia" stroked="f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w14:anchorId="75C5EF2C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EE559D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13313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 der Staten-Generaal_x000d_Postbus 20018 _x000d_2500 EA  Den Haag"/>
    <w:docVar w:name="Carma DocSys~CanReopen" w:val="1"/>
    <w:docVar w:name="Carma DocSys~XML" w:val="&lt;?xml version=&quot;1.0&quot; encoding=&quot;UTF-8&quot;?&gt;&lt;data country-code=&quot;31&quot; customer=&quot;minjus&quot; engine-version=&quot;3.16.0&quot; existing=&quot;H%3A%5CIBOS%20M.I.V.%2001.03.2011%5CJaar%202020%5CEerste%20suppletoire%20begroting%202020%5CKamervragen%201e%20supp.%202020%5CAanbiedingsbrief%20beantwoording%20schriftelijke%20Kamervragen%20eerste%20suppletoire%20begroting%202020.docx#Document&quot; model=&quot;brief-2010.xml&quot; profile=&quot;minjus&quot; target=&quot;Microsoft Word&quot; target-build=&quot;16.0.4993&quot; target-version=&quot;16.0&quot;&gt;&lt;brief id=&quot;29b0afd8178e4fe18d5d97a1e513ddad&quot; lcid=&quot;1043&quot; template=&quot;brief-2010.dotm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Financieel-Economische Zaken&lt;/p&gt;&lt;p style=&quot;witregel1&quot;&gt; &lt;/p&gt;&lt;p style=&quot;afzendgegevens&quot;&gt;Turfmarkt 147&lt;/p&gt;&lt;p style=&quot;afzendgegevens&quot;&gt;2511 EX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R. Jarmohamed&lt;/p&gt;&lt;p style=&quot;afzendgegevens-italic&quot;/&gt;&lt;p style=&quot;witregel1&quot;&gt; &lt;/p&gt;&lt;p style=&quot;afzendgegevens&quot;&gt;T  070 370 79 11&lt;/p&gt;&lt;p style=&quot;afzendgegevens&quot;&gt;F  070 370 79 04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R. Jarmohamed&lt;/p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R. Jarmohamed&quot; value=&quot;4&quot;&gt;&lt;afzender aanhef=&quot;1&quot; country-code=&quot;31&quot; country-id=&quot;NLD&quot; email=&quot;r.g.jarmohamed@minvenj.nl&quot; groetregel=&quot;1&quot; naam=&quot;R. Jarmohamed&quot; name=&quot;R. Jarmohamed&quot; organisatie=&quot;13&quot; taal=&quot;1043&quot; telefoon=&quot;06-52877241&quot;&gt;&lt;taal id=&quot;1043&quot;/&gt;&lt;taal id=&quot;2057&quot;/&gt;&lt;taal id=&quot;1031&quot;/&gt;&lt;taal id=&quot;1036&quot;/&gt;&lt;taal id=&quot;1034&quot;/&gt;&lt;/afzender&gt;&lt;/ondertekenaar-item&gt;&lt;tweedeondertekenaar-item/&gt;&lt;behandelddoor-item formatted-value=&quot;R. Jarmohamed&quot; value=&quot;4&quot;&gt;&lt;afzender aanhef=&quot;1&quot; country-code=&quot;31&quot; country-id=&quot;NLD&quot; email=&quot;r.g.jarmohamed@minvenj.nl&quot; groetregel=&quot;1&quot; naam=&quot;R. Jarmohamed&quot; name=&quot;R. Jarmohamed&quot; organisatie=&quot;13&quot; taal=&quot;1043&quot; telefoon=&quot;06-52877241&quot;&gt;&lt;taal id=&quot;1043&quot;/&gt;&lt;taal id=&quot;2057&quot;/&gt;&lt;taal id=&quot;1031&quot;/&gt;&lt;taal id=&quot;1036&quot;/&gt;&lt;taal id=&quot;1034&quot;/&gt;&lt;/afzender&gt;&lt;/behandelddoor-item&gt;&lt;organisatie-item formatted-value=&quot;Directie Financieel-Economische Zaken (DFEZ)&quot; value=&quot;13&quot;&gt;&lt;organisatie facebook=&quot;&quot; id=&quot;13&quot; linkedin=&quot;&quot; twitter=&quot;&quot; youtube=&quot;&quot; zoekveld=&quot;Directie Financieel-Economische Zaken (DFEZ)&quot;&gt;&lt;taal baadres=&quot;Turfmarkt 147&quot; banknaam=&quot;&quot; banknummer=&quot;&quot; baplaats=&quot;La Haye&quot; bapostcode=&quot;2511 DP&quot; bezoekadres=&quot;Bezoekadres\nTurfmarkt 147\n2511 DP La Haye\nTelefoon +31 70 370 79 11\nFax +31 70 370 79 04\nwww.rijksoverheid.nl/jenv&quot; bic=&quot;&quot; email=&quot;&quot; faxnummer=&quot;+31 70 370 79 04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s Afiaires économiques et financières\n&quot; land=&quot;Pays-Bas&quot; logo=&quot;RO_J&quot; naamdirectie=&quot;&quot; naamdirectoraatgeneraal=&quot;Direction des Afiaires économiques et financières&quot; naamgebouw=&quot;&quot; omschrijving=&quot;Direction des Afiaires économiques et financières&quot; paadres=&quot;20301&quot; paplaats=&quot;La Haye&quot; papostcode=&quot;2500 EH&quot; payoff=&quot;&quot; postadres=&quot;Postadres:\nPostbus 20301,\n2500 EH La Haye&quot; taal=&quot;1036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Financieel-Economische Zaken (DFEZ)&quot;/&gt;&lt;taal baadres=&quot;Turfmarkt 147&quot; banknaam=&quot;&quot; banknummer=&quot;&quot; baplaats=&quot;Den Haag&quot; bapostcode=&quot;2511 EX&quot; bezoekadres=&quot;Bezoekadres\nTurfmarkt 147\n2511 EX Den Haag\nTelefoon 070 370 79 11\nFax 070 370 79 04\nwww.rijksoverheid.nl/jenv&quot; bic=&quot;&quot; email=&quot;&quot; faxnummer=&quot;070 370 79 04&quot; iban=&quot;&quot; id=&quot;1043&quot; infonummer=&quot;&quot; instructies=&quot;Bij beantwoording de datum en ons kenmerk vermelden. Wilt u slechts één zaak in uw brief behandelen.&quot; kleuren=&quot;alles&quot; koptekst=&quot;\nDirectie Financieel-Economische Zaken\n&quot; land=&quot;Nederland&quot; logo=&quot;RO_J&quot; naamdirectie=&quot;&quot; naamdirectoraatgeneraal=&quot;Directie Financieel-Economische Zaken&quot; naamgebouw=&quot;&quot; omschrijving=&quot;Directie Financieel-Economische Zaken &quot; paadres=&quot;20301&quot; paplaats=&quot;Den Haag&quot; papostcode=&quot;2500 EH&quot; payoff=&quot;Voor een rechtvaardige en veilige samenleving&quot; postadres=&quot;Postadres:\nPostbus 20301,\n2500 EH Den Haag&quot; taal=&quot;1043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irectie Financieel-Economische Zaken (DFEZ)&quot;/&gt;&lt;taal baadres=&quot;Turfmarkt 147&quot; banknaam=&quot;&quot; banknummer=&quot;&quot; baplaats=&quot;Den Haag&quot; bapostcode=&quot;2511 DP&quot; bezoekadres=&quot;Bezoekadres\nTurfmarkt 147\n2511 DP Den Haag\nTelefoon +31 70 370 39 11\nFax +31 70 370 79 04\nwww.rijksoverheid.nl/jenv&quot; bic=&quot;&quot; email=&quot;&quot; faxnummer=&quot;+31 70 370 79 04&quot; iban=&quot;&quot; id=&quot;1031&quot; infonummer=&quot;&quot; instructies=&quot;Antwortt bitte Datum und unser Zeichen angeben. Bitte pro Zuschrift nur eine Angelegenheit behandeln.&quot; kleuren=&quot;alles&quot; koptekst=&quot;\nDirektion Finanz- und Witschaftsangelegenheiten\n&quot; land=&quot;Niederlande&quot; logo=&quot;RO_J&quot; naamdirectie=&quot;&quot; naamdirectoraatgeneraal=&quot;Direktion Finanz- und Witschaftsangelegenheiten&quot; naamgebouw=&quot;&quot; omschrijving=&quot;Direktion Finanz- und Witschaftsangelegenheiten&quot; paadres=&quot;20301&quot; paplaats=&quot;Den Haag&quot; papostcode=&quot;2500 EH&quot; payoff=&quot;&quot; postadres=&quot;Postadres:\nPostbus 20301,\n2500 EH Den Haag&quot; taal=&quot;1031&quot; telefoonnummer=&quot;+31 70 370 39 11&quot; vrij1=&quot;&quot; vrij2=&quot;&quot; vrij3=&quot;&quot; vrij4=&quot;&quot; vrij5=&quot;&quot; vrij6=&quot;&quot; vrij7=&quot;&quot; vrij8=&quot;&quot; vrijkopje=&quot;&quot; website=&quot;www.rijksoverheid.nl/jenv&quot; zoekveld=&quot;Directie Financieel-Economische Zaken (DFEZ)&quot;/&gt;&lt;taal baadres=&quot;Turfmarkt 147&quot; banknaam=&quot;&quot; banknummer=&quot;&quot; baplaats=&quot;La Haya&quot; bapostcode=&quot;2511 DP&quot; bezoekadres=&quot;Bezoekadres\nTurfmarkt 147\n2511 DP La Haya\nTelefoon +31 70 370 39 11\nFax +31 70 370 79 04\nwww.rijksoverheid.nl/jenv&quot; bic=&quot;&quot; email=&quot;&quot; faxnummer=&quot;+31 70 370 79 04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Asuntos Económicos y Financieros\n&quot; land=&quot;Países Bajos&quot; logo=&quot;RO_J&quot; naamdirectie=&quot;&quot; naamdirectoraatgeneraal=&quot;Dirección de Asuntos Económicos y Financieros&quot; naamgebouw=&quot;&quot; omschrijving=&quot;Dirección de Asuntos Económicos y Financieros&quot; paadres=&quot;20301&quot; paplaats=&quot;La Haya&quot; papostcode=&quot;2500 EH&quot; payoff=&quot;&quot; postadres=&quot;Postadres:\nPostbus 20301,\n2500 EH La Haya&quot; taal=&quot;1034&quot; telefoonnummer=&quot;+31 70 370 39 11&quot; vrij1=&quot;&quot; vrij2=&quot;&quot; vrij3=&quot;&quot; vrij4=&quot;&quot; vrij5=&quot;&quot; vrij6=&quot;&quot; vrij7=&quot;&quot; vrij8=&quot;&quot; vrijkopje=&quot;&quot; website=&quot;www.rijksoverheid.nl/jenv&quot; zoekveld=&quot;Directie Financieel-Economische Zaken (DFEZ)&quot;/&gt;&lt;taal baadres=&quot;Turfmarkt 147&quot; banknaam=&quot;&quot; banknummer=&quot;&quot; baplaats=&quot;The Hague&quot; bapostcode=&quot;2511 DP&quot; bezoekadres=&quot;Bezoekadres\nTurfmarkt 147\n2511 DP The Hague\nTelefoon +31 70 370 79 11\nFax +31 70 370 79 04\nwww.rijksoverheid.nl/jenv&quot; bic=&quot;&quot; email=&quot;&quot; faxnummer=&quot;+31 70 370 79 04&quot; iban=&quot;&quot; id=&quot;2057&quot; infonummer=&quot;&quot; instructies=&quot;Please quote date of letter and our ref. when replying. Do not raise more than one subject per letter.&quot; kleuren=&quot;alles&quot; koptekst=&quot;\nFinancial and Economic Affairs Department\n&quot; land=&quot;The Netherlands&quot; logo=&quot;RO_J&quot; naamdirectie=&quot;&quot; naamdirectoraatgeneraal=&quot;Financial and Economic Affairs Department&quot; naamgebouw=&quot;&quot; omschrijving=&quot;Financial and Economic Affairs Department&quot; paadres=&quot;20301&quot; paplaats=&quot;The Hague&quot; papostcode=&quot;2500 EH&quot; payoff=&quot;&quot; postadres=&quot;Postadres:\nPostbus 20301,\n2500 EH The Hague&quot; taal=&quot;2057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Financieel-Economische Zaken (DFEZ)&quot;/&gt;&lt;/organisatie&gt;&lt;/organisatie-item&gt;&lt;zaak/&gt;&lt;adres formatted-value=&quot;Aan de Voorzitter van de Tweede Kamer der Staten-Generaal\nPostbus 20018&amp;#160;\n2500 EA&amp;#160;&amp;#160;Den Haag&quot;&gt;&lt;address city=&quot;Den Haag&quot; country-code=&quot;31&quot; country-id=&quot;NLD&quot; housenr=&quot;&quot; omitted-country=&quot;Nederland&quot; street=&quot;Postbus 20018&quot; zipcode=&quot;2500 EA&quot;&gt;&lt;to&gt;Aan de Voorzitter van de Tweede Kamer der Staten-Generaal&lt;/to&gt;&lt;/address&gt;&lt;/adres&gt;&lt;kix formatted-value=&quot;&quot; value=&quot;&quot;/&gt;&lt;mailing-aan formatted-value=&quot;&quot;/&gt;&lt;minjuslint formatted-value=&quot;&quot;/&gt;&lt;chklogo value=&quot;0&quot;/&gt;&lt;documentsubtype formatted-value=&quot;Brief&quot;/&gt;&lt;documenttitel formatted-value=&quot;Brief - Beantwoording schriftelijke Kamervragen eerste suppletoire begroting 2020 van Justitie en Veiligheid&quot;/&gt;&lt;heropend value=&quot;false&quot;/&gt;&lt;vorm value=&quot;Digitaal&quot;/&gt;&lt;ZaakLocatie/&gt;&lt;zaakkenmerk/&gt;&lt;zaaktitel/&gt;&lt;fn_geaddresseerde formatted-value=&quot;Aan de Voorzitter van de Tweede Kamer der Staten-Generaal&quot;/&gt;&lt;fn_adres formatted-value=&quot;Postbus 20018&quot;/&gt;&lt;fn_postcode formatted-value=&quot;2500 EA&quot; value=&quot;2500 EA&quot;/&gt;&lt;fn_plaats formatted-value=&quot;Den Haag&quot; value=&quot;Den Haag&quot;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EX&quot; value=&quot;2511 EX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9 04&quot; value=&quot;070 370 79 04&quot;&gt;&lt;phonenumber country-code=&quot;31&quot; number=&quot;070 370 79 04&quot;/&gt;&lt;/faxorganisatie&gt;&lt;telorganisatie formatted-value=&quot;070 370 79 11&quot; value=&quot;070 370 79 11&quot;&gt;&lt;phonenumber country-code=&quot;31&quot; number=&quot;070 370 79 11&quot;/&gt;&lt;/telorganisatie&gt;&lt;doorkiesnummer formatted-value=&quot;06 528 772 41&quot; value=&quot;06-52877241&quot;&gt;&lt;phonenumber country-code=&quot;31&quot; number=&quot;06-52877241&quot;/&gt;&lt;/doorkiesnummer&gt;&lt;mobiel formatted-value=&quot;&quot; value=&quot;&quot;&gt;&lt;phonenumber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R. Jarmohamed&quot;/&gt;&lt;email formatted-value=&quot;r.g.jarmohamed@minvenj.nl&quot;/&gt;&lt;functie formatted-value=&quot;&quot;/&gt;&lt;retouradres formatted-value=&quot;&amp;gt; Retouradres&amp;#160;Postbus 20301&amp;#160;2500 EH&amp;#160;&amp;#160;Den Haag&quot;/&gt;&lt;directoraat formatted-value=&quot;Directie Financieel-Economische Zaken&quot; value=&quot;Directie Financieel-Economische Zaken&quot;/&gt;&lt;directoraatvolg formatted-value=&quot;Directie Financieel-Economische Zaken&quot;/&gt;&lt;directoraatnaam formatted-value=&quot;&quot; value=&quot;&quot;/&gt;&lt;directoraatnaamvolg formatted-value=&quot;&quot;/&gt;&lt;onderdeel formatted-value=&quot;&quot; value=&quot;&quot;/&gt;&lt;digionderdeel formatted-value=&quot;&quot; value=&quot;&quot;/&gt;&lt;onderdeelvolg formatted-value=&quot;&quot;/&gt;&lt;directieregel formatted-value=&quot;&amp;#160;\n&quot;/&gt;&lt;datum formatted-value=&quot;15 juni 2020&quot; value=&quot;2020-06-15T00:00:00&quot;/&gt;&lt;onskenmerk format-disabled=&quot;true&quot; formatted-value=&quot;2939189&quot; value=&quot;2939189&quot;/&gt;&lt;uwkenmerk formatted-value=&quot;&quot;/&gt;&lt;onderwerp format-disabled=&quot;true&quot; formatted-value=&quot;Beantwoording schriftelijke Kamervragen eerste suppletoire begroting 2020 van Justitie en Veiligheid&quot; value=&quot;Beantwoording schriftelijke Kamervragen eerste suppletoire begroting 2020 van Justitie en Veiligheid&quot;/&gt;&lt;bijlage formatted-value=&quot;&quot;/&gt;&lt;projectnaam/&gt;&lt;kopieaan/&gt;&lt;namensdeze/&gt;&lt;rubricering formatted-value=&quot;&quot;/&gt;&lt;rubriceringvolg formatted-value=&quot;&quot;/&gt;&lt;digijust formatted-value=&quot;0&quot; value=&quot;0&quot;/&gt;&lt;chkcontact value=&quot;1&quot;/&gt;&lt;radtelefoon value=&quot;1&quot;/&gt;&lt;chkfunctie1 value=&quot;1&quot;/&gt;&lt;chkfunctie2 value=&quot;1&quot;/&gt;&lt;aanhefdoc formatted-value=&quot;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&amp;lt;Geen&amp;gt;&quot; output-value=&quot;&amp;lt;Geen&amp;gt;,&quot; value=&quot;0&quot;/&gt;&lt;groetregel formatted-value=&quot;&amp;lt;Geen&amp;gt;&quot; output-value=&quot;&amp;lt;Geen&amp;gt;,&quot; value=&quot;0&quot;/&gt;&lt;rubriek formatted-value=&quot;&amp;#160;&quot; value=&quot;1&quot;/&gt;&lt;merking formatted-value=&quot;&amp;#160;&quot; value=&quot;1&quot;/&gt;&lt;lst_aantbijlagen formatted-value=&quot;Geen&quot; value=&quot;Geen&quot;/&gt;&lt;euslogan-txt/&gt;&lt;lsttaal/&gt;&lt;documenttype formatted-value=&quot;Uitgaand&quot; value=&quot;Uitgaand&quot;/&gt;&lt;docstatus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5A67AA"/>
    <w:rsid w:val="000129A4"/>
    <w:rsid w:val="00087D76"/>
    <w:rsid w:val="000E4FC7"/>
    <w:rsid w:val="001B5B02"/>
    <w:rsid w:val="00281267"/>
    <w:rsid w:val="00395EC7"/>
    <w:rsid w:val="0040796D"/>
    <w:rsid w:val="004A2D79"/>
    <w:rsid w:val="005A67AA"/>
    <w:rsid w:val="005B585C"/>
    <w:rsid w:val="00652887"/>
    <w:rsid w:val="00666B4A"/>
    <w:rsid w:val="00690E82"/>
    <w:rsid w:val="00794445"/>
    <w:rsid w:val="0089073C"/>
    <w:rsid w:val="008A7B34"/>
    <w:rsid w:val="009B09F2"/>
    <w:rsid w:val="00A546D0"/>
    <w:rsid w:val="00AF7F2C"/>
    <w:rsid w:val="00B07A5A"/>
    <w:rsid w:val="00B2078A"/>
    <w:rsid w:val="00B46C81"/>
    <w:rsid w:val="00C22108"/>
    <w:rsid w:val="00CC3E4D"/>
    <w:rsid w:val="00D2034F"/>
    <w:rsid w:val="00D85587"/>
    <w:rsid w:val="00DD1C86"/>
    <w:rsid w:val="00E46F34"/>
    <w:rsid w:val="00EE559D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semiHidden/>
    <w:unhideWhenUsed/>
    <w:rsid w:val="00EE55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E559D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semiHidden/>
    <w:unhideWhenUsed/>
    <w:rsid w:val="00EE55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E559D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OMENTR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183</ap:Words>
  <ap:Characters>1011</ap:Characters>
  <ap:DocSecurity>0</ap:DocSecurity>
  <ap:Lines>8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1192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2020-06-15T15:46:00.0000000Z</dcterms:created>
  <dcterms:modified xsi:type="dcterms:W3CDTF">2020-06-15T15:46:00.0000000Z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 der Staten-Generaal_x000d_Postbus 20018 _x000d_2500 EA  Den Haag</vt:lpwstr>
  </property>
  <property fmtid="{D5CDD505-2E9C-101B-9397-08002B2CF9AE}" pid="4" name="datum">
    <vt:lpwstr>15 juni 2020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Beantwoording schriftelijke Kamervragen eerste suppletoire begroting 2020 van Justitie en Veiligheid</vt:lpwstr>
  </property>
  <property fmtid="{D5CDD505-2E9C-101B-9397-08002B2CF9AE}" pid="8" name="_onderwerp">
    <vt:lpwstr>Onderwerp</vt:lpwstr>
  </property>
  <property fmtid="{D5CDD505-2E9C-101B-9397-08002B2CF9AE}" pid="9" name="onskenmerk">
    <vt:lpwstr>2939189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Financieel-Economische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Directie Financieel-Economische Zaken</vt:lpwstr>
  </property>
  <property fmtid="{D5CDD505-2E9C-101B-9397-08002B2CF9AE}" pid="30" name="functie">
    <vt:lpwstr/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0x01010089285F3076239140B857200198119E1A</vt:lpwstr>
  </property>
</Properties>
</file>