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F75106">
      <w:pPr>
        <w:pStyle w:val="in-table"/>
      </w:pPr>
      <w:bookmarkStart w:name="_GoBack" w:id="0"/>
      <w:bookmarkEnd w:id="0"/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063BBE" w:rsidRDefault="00845363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845363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8E799F" w:rsidRDefault="008E799F">
            <w:pPr>
              <w:pStyle w:val="adres"/>
            </w:pPr>
            <w:r>
              <w:t>Aan de Voorzitter van de Tweede Kamer</w:t>
            </w:r>
          </w:p>
          <w:p w:rsidR="008E799F" w:rsidRDefault="008E799F">
            <w:pPr>
              <w:pStyle w:val="adres"/>
            </w:pPr>
            <w:r>
              <w:t>der Staten-Generaal</w:t>
            </w:r>
          </w:p>
          <w:p w:rsidR="008E799F" w:rsidRDefault="008E799F">
            <w:pPr>
              <w:pStyle w:val="adres"/>
            </w:pPr>
            <w:r>
              <w:t>Postbus 20018</w:t>
            </w:r>
          </w:p>
          <w:p w:rsidR="008E799F" w:rsidP="008E799F" w:rsidRDefault="008E799F">
            <w:pPr>
              <w:pStyle w:val="adres"/>
            </w:pPr>
            <w:r>
              <w:t xml:space="preserve">2500 EA  DEN HAAG 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 w:rsidTr="008E799F">
        <w:trPr>
          <w:trHeight w:val="426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845363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45363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27 april</w:t>
            </w:r>
            <w:r w:rsidR="008E799F">
              <w:t xml:space="preserve"> 2020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845363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845363" w:rsidRDefault="00CD7DE4">
            <w:pPr>
              <w:pStyle w:val="datumonderwerp"/>
            </w:pPr>
            <w:r w:rsidRPr="00CD7DE4">
              <w:t xml:space="preserve">Beantwoording gestelde vragen tijdens </w:t>
            </w:r>
            <w:r w:rsidR="00713DB9">
              <w:t xml:space="preserve">schriftelijk overleg over </w:t>
            </w:r>
            <w:r w:rsidR="00782F1F">
              <w:t xml:space="preserve">de </w:t>
            </w:r>
            <w:r w:rsidR="000C1249">
              <w:t xml:space="preserve">informele JBZ-Raad van </w:t>
            </w:r>
            <w:r w:rsidR="00845363">
              <w:t>28 april</w:t>
            </w:r>
            <w:r w:rsidR="009D577A">
              <w:t xml:space="preserve"> 2020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9D577A" w:rsidP="00845363" w:rsidRDefault="00845363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Europese en Internationale Aangelegenheden</w:t>
            </w:r>
          </w:p>
          <w:p w:rsidR="00845363" w:rsidP="00845363" w:rsidRDefault="00845363">
            <w:pPr>
              <w:pStyle w:val="witregel1"/>
            </w:pPr>
            <w:r>
              <w:t> </w:t>
            </w:r>
          </w:p>
          <w:p w:rsidR="00845363" w:rsidP="00845363" w:rsidRDefault="00845363">
            <w:pPr>
              <w:pStyle w:val="afzendgegevens"/>
            </w:pPr>
            <w:r>
              <w:t>Turfmarkt 147</w:t>
            </w:r>
          </w:p>
          <w:p w:rsidRPr="00207800" w:rsidR="00845363" w:rsidP="00845363" w:rsidRDefault="00845363">
            <w:pPr>
              <w:pStyle w:val="afzendgegevens"/>
              <w:rPr>
                <w:lang w:val="de-DE"/>
              </w:rPr>
            </w:pPr>
            <w:r w:rsidRPr="00207800">
              <w:rPr>
                <w:lang w:val="de-DE"/>
              </w:rPr>
              <w:t>2511 DP  Den Haag</w:t>
            </w:r>
          </w:p>
          <w:p w:rsidRPr="00207800" w:rsidR="00845363" w:rsidP="00845363" w:rsidRDefault="00845363">
            <w:pPr>
              <w:pStyle w:val="afzendgegevens"/>
              <w:rPr>
                <w:lang w:val="de-DE"/>
              </w:rPr>
            </w:pPr>
            <w:r w:rsidRPr="00207800">
              <w:rPr>
                <w:lang w:val="de-DE"/>
              </w:rPr>
              <w:t>Postbus 20301</w:t>
            </w:r>
          </w:p>
          <w:p w:rsidRPr="00207800" w:rsidR="00845363" w:rsidP="00845363" w:rsidRDefault="00845363">
            <w:pPr>
              <w:pStyle w:val="afzendgegevens"/>
              <w:rPr>
                <w:lang w:val="de-DE"/>
              </w:rPr>
            </w:pPr>
            <w:r w:rsidRPr="00207800">
              <w:rPr>
                <w:lang w:val="de-DE"/>
              </w:rPr>
              <w:t>2500 EH  Den Haag</w:t>
            </w:r>
          </w:p>
          <w:p w:rsidRPr="00207800" w:rsidR="00845363" w:rsidP="00845363" w:rsidRDefault="00845363">
            <w:pPr>
              <w:pStyle w:val="afzendgegevens"/>
              <w:rPr>
                <w:lang w:val="de-DE"/>
              </w:rPr>
            </w:pPr>
            <w:r w:rsidRPr="00207800">
              <w:rPr>
                <w:lang w:val="de-DE"/>
              </w:rPr>
              <w:t>www.rijksoverheid.nl/jenv</w:t>
            </w:r>
          </w:p>
          <w:p w:rsidRPr="00207800" w:rsidR="00845363" w:rsidP="00845363" w:rsidRDefault="00845363">
            <w:pPr>
              <w:pStyle w:val="witregel1"/>
              <w:rPr>
                <w:lang w:val="de-DE"/>
              </w:rPr>
            </w:pPr>
            <w:r w:rsidRPr="00207800">
              <w:rPr>
                <w:lang w:val="de-DE"/>
              </w:rPr>
              <w:t> </w:t>
            </w:r>
          </w:p>
          <w:p w:rsidRPr="00207800" w:rsidR="00845363" w:rsidP="00845363" w:rsidRDefault="00845363">
            <w:pPr>
              <w:pStyle w:val="witregel1"/>
              <w:rPr>
                <w:lang w:val="de-DE"/>
              </w:rPr>
            </w:pPr>
            <w:r w:rsidRPr="00207800">
              <w:rPr>
                <w:lang w:val="de-DE"/>
              </w:rPr>
              <w:t> </w:t>
            </w:r>
          </w:p>
          <w:p w:rsidR="00845363" w:rsidP="00845363" w:rsidRDefault="00845363">
            <w:pPr>
              <w:pStyle w:val="referentiekopjes"/>
            </w:pPr>
            <w:r>
              <w:t>Ons kenmerk</w:t>
            </w:r>
          </w:p>
          <w:p w:rsidR="00845363" w:rsidP="00845363" w:rsidRDefault="00845363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2897347</w:t>
            </w:r>
            <w:r>
              <w:fldChar w:fldCharType="end"/>
            </w:r>
          </w:p>
          <w:p w:rsidR="00845363" w:rsidP="00845363" w:rsidRDefault="00845363">
            <w:pPr>
              <w:pStyle w:val="witregel1"/>
            </w:pPr>
            <w:r>
              <w:t> </w:t>
            </w:r>
          </w:p>
          <w:p w:rsidR="00845363" w:rsidP="00845363" w:rsidRDefault="00845363">
            <w:pPr>
              <w:pStyle w:val="referentiekopjes"/>
            </w:pPr>
            <w:r>
              <w:t>Bijlagen</w:t>
            </w:r>
          </w:p>
          <w:p w:rsidR="00845363" w:rsidP="00845363" w:rsidRDefault="00845363">
            <w:pPr>
              <w:pStyle w:val="referentiegegevens"/>
            </w:pPr>
            <w:r>
              <w:t>1</w:t>
            </w:r>
          </w:p>
          <w:p w:rsidR="00845363" w:rsidP="00845363" w:rsidRDefault="00845363">
            <w:pPr>
              <w:pStyle w:val="witregel1"/>
            </w:pPr>
            <w:r>
              <w:t> </w:t>
            </w:r>
          </w:p>
          <w:p w:rsidR="00845363" w:rsidP="00845363" w:rsidRDefault="00845363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45363" w:rsidP="00845363" w:rsidRDefault="00845363">
            <w:pPr>
              <w:pStyle w:val="referentiegegevens"/>
            </w:pPr>
          </w:p>
          <w:bookmarkEnd w:id="4"/>
          <w:p w:rsidRPr="00845363" w:rsidR="00845363" w:rsidP="00845363" w:rsidRDefault="00845363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063BBE" w:rsidP="00063BBE" w:rsidRDefault="00063BBE">
      <w:pPr>
        <w:rPr>
          <w:rFonts w:cstheme="majorBidi"/>
          <w:szCs w:val="18"/>
          <w:highlight w:val="yellow"/>
        </w:rPr>
      </w:pPr>
      <w:bookmarkStart w:name="cursor" w:id="5"/>
      <w:bookmarkEnd w:id="5"/>
    </w:p>
    <w:p w:rsidR="00063BBE" w:rsidP="00063BBE" w:rsidRDefault="00063BBE">
      <w:pPr>
        <w:rPr>
          <w:rFonts w:cstheme="majorBidi"/>
          <w:szCs w:val="18"/>
          <w:highlight w:val="yellow"/>
        </w:rPr>
      </w:pPr>
    </w:p>
    <w:p w:rsidR="00782F1F" w:rsidP="00CD7DE4" w:rsidRDefault="00782F1F">
      <w:pPr>
        <w:rPr>
          <w:rFonts w:cstheme="majorBidi"/>
          <w:szCs w:val="18"/>
        </w:rPr>
      </w:pPr>
    </w:p>
    <w:p w:rsidRPr="001F335B" w:rsidR="006F1882" w:rsidP="002A1F07" w:rsidRDefault="00CD7DE4">
      <w:r>
        <w:rPr>
          <w:rFonts w:cstheme="majorBidi"/>
          <w:szCs w:val="18"/>
        </w:rPr>
        <w:t>Hierbij beantwoorden wij</w:t>
      </w:r>
      <w:r w:rsidR="001F335B">
        <w:rPr>
          <w:rFonts w:cstheme="majorBidi"/>
          <w:szCs w:val="18"/>
        </w:rPr>
        <w:t xml:space="preserve"> de </w:t>
      </w:r>
      <w:r w:rsidR="00460028">
        <w:rPr>
          <w:rFonts w:cstheme="majorBidi"/>
          <w:szCs w:val="18"/>
        </w:rPr>
        <w:t xml:space="preserve">schriftelijke </w:t>
      </w:r>
      <w:r w:rsidR="001F335B">
        <w:rPr>
          <w:rFonts w:cstheme="majorBidi"/>
          <w:szCs w:val="18"/>
        </w:rPr>
        <w:t xml:space="preserve">vragen </w:t>
      </w:r>
      <w:r>
        <w:rPr>
          <w:rFonts w:cstheme="majorBidi"/>
          <w:szCs w:val="18"/>
        </w:rPr>
        <w:t xml:space="preserve">van de </w:t>
      </w:r>
      <w:r w:rsidR="00C70289">
        <w:rPr>
          <w:rFonts w:cstheme="majorBidi"/>
          <w:szCs w:val="18"/>
        </w:rPr>
        <w:t>Vaste Kamer</w:t>
      </w:r>
      <w:r>
        <w:rPr>
          <w:rFonts w:cstheme="majorBidi"/>
          <w:szCs w:val="18"/>
        </w:rPr>
        <w:t>commissie voor Justitie en Veil</w:t>
      </w:r>
      <w:r w:rsidR="00343578">
        <w:rPr>
          <w:rFonts w:cstheme="majorBidi"/>
          <w:szCs w:val="18"/>
        </w:rPr>
        <w:t>igheid die aan ons zijn gesteld</w:t>
      </w:r>
      <w:r>
        <w:rPr>
          <w:rFonts w:cstheme="majorBidi"/>
          <w:szCs w:val="18"/>
        </w:rPr>
        <w:t xml:space="preserve"> </w:t>
      </w:r>
      <w:r w:rsidR="000C1249">
        <w:rPr>
          <w:rFonts w:cstheme="majorBidi"/>
          <w:szCs w:val="18"/>
        </w:rPr>
        <w:t xml:space="preserve">op </w:t>
      </w:r>
      <w:r w:rsidR="002900AD">
        <w:rPr>
          <w:rFonts w:cstheme="majorBidi"/>
          <w:szCs w:val="18"/>
        </w:rPr>
        <w:t>24 april</w:t>
      </w:r>
      <w:r w:rsidR="009D577A">
        <w:rPr>
          <w:rFonts w:cstheme="majorBidi"/>
          <w:szCs w:val="18"/>
        </w:rPr>
        <w:t xml:space="preserve"> 2020</w:t>
      </w:r>
      <w:r w:rsidR="00460028">
        <w:rPr>
          <w:rFonts w:cstheme="majorBidi"/>
          <w:szCs w:val="18"/>
        </w:rPr>
        <w:t xml:space="preserve"> </w:t>
      </w:r>
      <w:r>
        <w:rPr>
          <w:rFonts w:cstheme="majorBidi"/>
          <w:szCs w:val="18"/>
        </w:rPr>
        <w:t xml:space="preserve">op basis van de </w:t>
      </w:r>
      <w:r w:rsidR="00343578">
        <w:rPr>
          <w:rFonts w:cstheme="majorBidi"/>
          <w:szCs w:val="18"/>
        </w:rPr>
        <w:t>g</w:t>
      </w:r>
      <w:r>
        <w:rPr>
          <w:rFonts w:cstheme="majorBidi"/>
          <w:szCs w:val="18"/>
        </w:rPr>
        <w:t>eannoteerde agenda voor de</w:t>
      </w:r>
      <w:r w:rsidRPr="006F1882" w:rsidR="006F1882">
        <w:rPr>
          <w:rFonts w:cstheme="majorBidi"/>
          <w:szCs w:val="18"/>
        </w:rPr>
        <w:t xml:space="preserve"> </w:t>
      </w:r>
      <w:r w:rsidR="000C1249">
        <w:rPr>
          <w:rFonts w:cstheme="majorBidi"/>
          <w:szCs w:val="18"/>
        </w:rPr>
        <w:t xml:space="preserve">informele </w:t>
      </w:r>
      <w:r w:rsidRPr="006F1882" w:rsidR="006F1882">
        <w:rPr>
          <w:rFonts w:cstheme="majorBidi"/>
          <w:szCs w:val="18"/>
        </w:rPr>
        <w:t xml:space="preserve">JBZ-Raad </w:t>
      </w:r>
      <w:r>
        <w:rPr>
          <w:rFonts w:cstheme="majorBidi"/>
          <w:szCs w:val="18"/>
        </w:rPr>
        <w:t xml:space="preserve">van </w:t>
      </w:r>
      <w:r w:rsidR="002900AD">
        <w:rPr>
          <w:rFonts w:cstheme="majorBidi"/>
          <w:szCs w:val="18"/>
        </w:rPr>
        <w:t>28 april</w:t>
      </w:r>
      <w:r w:rsidR="009D577A">
        <w:rPr>
          <w:rFonts w:cstheme="majorBidi"/>
          <w:szCs w:val="18"/>
        </w:rPr>
        <w:t xml:space="preserve"> 2020</w:t>
      </w:r>
      <w:r w:rsidR="000C1249">
        <w:rPr>
          <w:rFonts w:cstheme="majorBidi"/>
          <w:szCs w:val="18"/>
        </w:rPr>
        <w:t xml:space="preserve"> </w:t>
      </w:r>
      <w:r w:rsidR="002A1F07">
        <w:rPr>
          <w:rFonts w:cstheme="majorBidi"/>
          <w:szCs w:val="18"/>
        </w:rPr>
        <w:t>per videoconferentie</w:t>
      </w:r>
      <w:r w:rsidRPr="006F1882" w:rsidR="006F1882">
        <w:rPr>
          <w:rFonts w:cstheme="majorBidi"/>
          <w:szCs w:val="18"/>
        </w:rPr>
        <w:t>.</w:t>
      </w:r>
    </w:p>
    <w:p w:rsidR="00F75106" w:rsidRDefault="00F75106">
      <w:pPr>
        <w:pStyle w:val="broodtekst"/>
      </w:pPr>
    </w:p>
    <w:p w:rsidR="00311814" w:rsidRDefault="00311814">
      <w:pPr>
        <w:pStyle w:val="broodtekst"/>
      </w:pPr>
    </w:p>
    <w:tbl>
      <w:tblPr>
        <w:tblStyle w:val="Tabelraster"/>
        <w:tblW w:w="7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4"/>
      </w:tblGrid>
      <w:tr w:rsidRPr="00845363" w:rsidR="00845363" w:rsidTr="008178FC">
        <w:tc>
          <w:tcPr>
            <w:tcW w:w="7534" w:type="dxa"/>
            <w:shd w:val="clear" w:color="auto" w:fill="auto"/>
          </w:tcPr>
          <w:p w:rsidRPr="00845363" w:rsidR="00845363" w:rsidP="00845363" w:rsidRDefault="00845363">
            <w:pPr>
              <w:pStyle w:val="groetregel"/>
            </w:pPr>
            <w:bookmarkStart w:name="ondertekening" w:id="6"/>
            <w:bookmarkStart w:name="ondertekening_bk" w:id="7"/>
            <w:bookmarkEnd w:id="6"/>
            <w:r>
              <w:t>Met vriendelijke groet,</w:t>
            </w:r>
          </w:p>
        </w:tc>
      </w:tr>
      <w:bookmarkEnd w:id="7"/>
    </w:tbl>
    <w:p w:rsidR="00845363" w:rsidP="00845363" w:rsidRDefault="00845363">
      <w:pPr>
        <w:pStyle w:val="in-table"/>
      </w:pPr>
    </w:p>
    <w:p w:rsidR="002900AD" w:rsidP="00986287" w:rsidRDefault="002900AD">
      <w:pPr>
        <w:pStyle w:val="broodtekst"/>
      </w:pPr>
    </w:p>
    <w:p w:rsidR="006F1882" w:rsidP="00986287" w:rsidRDefault="006F1882">
      <w:pPr>
        <w:pStyle w:val="broodtekst"/>
      </w:pPr>
      <w:r>
        <w:t xml:space="preserve">De Minister van </w:t>
      </w:r>
      <w:r w:rsidR="00986287">
        <w:t>Justitie en Veiligheid</w:t>
      </w:r>
      <w:r>
        <w:t>,</w:t>
      </w:r>
    </w:p>
    <w:p w:rsidR="006F1882" w:rsidP="006F1882" w:rsidRDefault="006F1882">
      <w:pPr>
        <w:pStyle w:val="broodtekst"/>
      </w:pPr>
    </w:p>
    <w:p w:rsidR="006F1882" w:rsidP="006F1882" w:rsidRDefault="006F1882">
      <w:pPr>
        <w:pStyle w:val="broodtekst"/>
      </w:pPr>
    </w:p>
    <w:p w:rsidR="006F1882" w:rsidP="006F1882" w:rsidRDefault="006F1882">
      <w:pPr>
        <w:pStyle w:val="broodtekst"/>
      </w:pPr>
    </w:p>
    <w:p w:rsidR="006F1882" w:rsidP="006F1882" w:rsidRDefault="006F1882">
      <w:pPr>
        <w:pStyle w:val="broodtekst"/>
      </w:pPr>
    </w:p>
    <w:p w:rsidR="006F1882" w:rsidP="006F1882" w:rsidRDefault="006F1882">
      <w:pPr>
        <w:pStyle w:val="broodtekst"/>
      </w:pPr>
      <w:proofErr w:type="spellStart"/>
      <w:r>
        <w:t>Ferd</w:t>
      </w:r>
      <w:proofErr w:type="spellEnd"/>
      <w:r>
        <w:t xml:space="preserve"> </w:t>
      </w:r>
      <w:proofErr w:type="spellStart"/>
      <w:r>
        <w:t>Grapperhaus</w:t>
      </w:r>
      <w:proofErr w:type="spellEnd"/>
    </w:p>
    <w:p w:rsidR="006F1882" w:rsidP="006F1882" w:rsidRDefault="006F1882">
      <w:pPr>
        <w:pStyle w:val="broodtekst"/>
      </w:pPr>
    </w:p>
    <w:p w:rsidR="006F1882" w:rsidP="006F1882" w:rsidRDefault="006F1882">
      <w:pPr>
        <w:pStyle w:val="broodtekst"/>
      </w:pPr>
    </w:p>
    <w:p w:rsidR="006F1882" w:rsidP="006F1882" w:rsidRDefault="006F1882">
      <w:pPr>
        <w:pStyle w:val="broodtekst"/>
      </w:pPr>
      <w:r>
        <w:t>De Minister voor Rechtsbescherming,</w:t>
      </w:r>
    </w:p>
    <w:p w:rsidR="006F1882" w:rsidP="006F1882" w:rsidRDefault="006F1882">
      <w:pPr>
        <w:pStyle w:val="broodtekst"/>
      </w:pPr>
    </w:p>
    <w:p w:rsidR="006F1882" w:rsidP="006F1882" w:rsidRDefault="006F1882">
      <w:pPr>
        <w:pStyle w:val="broodtekst"/>
      </w:pPr>
    </w:p>
    <w:p w:rsidR="006F1882" w:rsidP="006F1882" w:rsidRDefault="006F1882">
      <w:pPr>
        <w:pStyle w:val="broodtekst"/>
      </w:pPr>
    </w:p>
    <w:p w:rsidR="006F1882" w:rsidP="006F1882" w:rsidRDefault="006F1882">
      <w:pPr>
        <w:pStyle w:val="broodtekst"/>
      </w:pPr>
    </w:p>
    <w:p w:rsidR="00F75106" w:rsidP="009D577A" w:rsidRDefault="006F1882">
      <w:pPr>
        <w:pStyle w:val="broodtekst"/>
      </w:pPr>
      <w:r>
        <w:t>Sander Dekker</w:t>
      </w:r>
    </w:p>
    <w:p w:rsidR="00986287" w:rsidP="009D577A" w:rsidRDefault="00986287">
      <w:pPr>
        <w:pStyle w:val="broodtekst"/>
      </w:pPr>
    </w:p>
    <w:p w:rsidR="00986287" w:rsidP="009D577A" w:rsidRDefault="00986287">
      <w:pPr>
        <w:pStyle w:val="broodtekst"/>
      </w:pPr>
    </w:p>
    <w:p w:rsidR="00986287" w:rsidP="00986287" w:rsidRDefault="00747B68">
      <w:pPr>
        <w:pStyle w:val="broodtekst"/>
      </w:pPr>
      <w:r>
        <w:t>De S</w:t>
      </w:r>
      <w:r w:rsidR="00986287">
        <w:t>taatssecretaris van Justitie en Veiligheid,</w:t>
      </w:r>
    </w:p>
    <w:p w:rsidR="00986287" w:rsidP="00986287" w:rsidRDefault="00986287">
      <w:pPr>
        <w:pStyle w:val="broodtekst"/>
      </w:pPr>
    </w:p>
    <w:p w:rsidR="00986287" w:rsidP="00986287" w:rsidRDefault="00986287">
      <w:pPr>
        <w:pStyle w:val="broodtekst"/>
      </w:pPr>
    </w:p>
    <w:p w:rsidR="00986287" w:rsidP="00986287" w:rsidRDefault="00986287">
      <w:pPr>
        <w:pStyle w:val="broodtekst"/>
      </w:pPr>
    </w:p>
    <w:p w:rsidR="00986287" w:rsidP="00986287" w:rsidRDefault="00986287">
      <w:pPr>
        <w:pStyle w:val="broodtekst"/>
      </w:pPr>
    </w:p>
    <w:p w:rsidR="00986287" w:rsidP="00986287" w:rsidRDefault="00986287">
      <w:pPr>
        <w:pStyle w:val="broodtekst"/>
      </w:pPr>
      <w:r>
        <w:t>Ankie Broekers-Knol</w:t>
      </w:r>
    </w:p>
    <w:p w:rsidR="00986287" w:rsidP="009D577A" w:rsidRDefault="00986287">
      <w:pPr>
        <w:pStyle w:val="broodtekst"/>
      </w:pPr>
    </w:p>
    <w:sectPr w:rsidR="00986287" w:rsidSect="00B46C81">
      <w:headerReference w:type="even" r:id="rId17"/>
      <w:footerReference w:type="default" r:id="rId18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C5" w:rsidRDefault="006046C5">
      <w:r>
        <w:separator/>
      </w:r>
    </w:p>
    <w:p w:rsidR="006046C5" w:rsidRDefault="006046C5"/>
    <w:p w:rsidR="006046C5" w:rsidRDefault="006046C5"/>
    <w:p w:rsidR="006046C5" w:rsidRDefault="006046C5"/>
  </w:endnote>
  <w:endnote w:type="continuationSeparator" w:id="0">
    <w:p w:rsidR="006046C5" w:rsidRDefault="006046C5">
      <w:r>
        <w:continuationSeparator/>
      </w:r>
    </w:p>
    <w:p w:rsidR="006046C5" w:rsidRDefault="006046C5"/>
    <w:p w:rsidR="006046C5" w:rsidRDefault="006046C5"/>
    <w:p w:rsidR="006046C5" w:rsidRDefault="00604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42" w:rsidRDefault="00C609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42" w:rsidRDefault="00C6094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42" w:rsidRDefault="00C60942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Pr="00207800" w:rsidRDefault="0089073C" w:rsidP="002078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C5" w:rsidRDefault="006046C5">
      <w:r>
        <w:separator/>
      </w:r>
    </w:p>
  </w:footnote>
  <w:footnote w:type="continuationSeparator" w:id="0">
    <w:p w:rsidR="006046C5" w:rsidRDefault="00604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Pr="00207800" w:rsidRDefault="0089073C" w:rsidP="002078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Pr="00207800" w:rsidRDefault="0089073C" w:rsidP="0020780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942" w:rsidRDefault="00C60942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4097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existing=&quot;K%3A%5CVERSLAGDEIA%5C3b%20Europese%20Unie%20-%20JBZ-Raad%5C2020%5C2020-01-23en24%20iJBZ%20Zagreb%20(Kroatie)%5C01%20AO-dossier%5CSO%5CTK%20verzonden%5CTK%20Afschrift%20beantwoording%20vragen%20aan%20Tweede%20Kamer%20vanwege%20schriftelijk%20overleg%20over%20de%20informele%20JBZ%20Raad%20van%2023%20en%2024%20januari%202020.docx#Document&quot; model=&quot;brief-2010.xml&quot; profile=&quot;minjus&quot; target=&quot;Microsoft Word&quot; target-build=&quot;16.0.4978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Europese en Internationa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T.B.M.J. (Teresa) van der Lubbe-Neervoort MSc&lt;/p&gt;&lt;p style=&quot;afzendgegevens-italic&quot;&gt;Beleidsmedewerker&lt;/p&gt;&lt;p style=&quot;witregel1&quot;&gt; &lt;/p&gt;&lt;p style=&quot;afzendgegevens&quot;&gt;T  070 370 68 66&lt;/p&gt;&lt;p style=&quot;afzendgegevens&quot;&gt;F  070 370 79 29&lt;/p&gt;&lt;p style=&quot;witregel2&quot;&gt; &lt;/p&gt;&lt;p style=&quot;referentiekopjes&quot;&gt;Projectnaam&lt;/p&gt;&lt;p style=&quot;referentiegegevens&quot;&gt;iJBZ-Raad 28 april 2020&lt;/p&gt;&lt;p style=&quot;witregel1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Ferd Grapperhaus&lt;/p&gt;&lt;/td&gt;&lt;td style=&quot;broodtekst&quot;/&gt;&lt;td/&gt;&lt;/tr&gt;&lt;tr&gt;&lt;td&gt;&lt;p style=&quot;broodtekst-i&quot;&gt;De Minister van Justitie en Veiligheid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rapperhaus&quot; value=&quot;3&quot;&gt;&lt;afzender aanhef=&quot;1&quot; country-code=&quot;31&quot; country-id=&quot;NLD&quot; groetregel=&quot;1&quot; naam=&quot;Ferd Grapperhaus&quot; name=&quot;Grapperhaus&quot; organisatie=&quot;55&quot; taal=&quot;1043&quot;&gt;&lt;taal functie=&quot;De Minister van Justitie en Veiligheid&quot; id=&quot;1043&quot;/&gt;&lt;taal functie=&quot;De Minister van Justitie en Veiligheid&quot; id=&quot;2057&quot;/&gt;&lt;taal functie=&quot;De Minister van Justitie en Veiligheid&quot; id=&quot;1031&quot;/&gt;&lt;taal functie=&quot;De Minister van Justitie en Veiligheid&quot; id=&quot;1036&quot;/&gt;&lt;taal functie=&quot;De Minister van Justitie en Veiligheid&quot; id=&quot;1034&quot;/&gt;&lt;/afzender&gt;&lt;/ondertekenaar-item&gt;&lt;tweedeondertekenaar-item/&gt;&lt;behandelddoor-item formatted-value=&quot;Teresa van der Lubbe&quot; value=&quot;1&quot;&gt;&lt;afzender aanhef=&quot;1&quot; country-code=&quot;31&quot; country-id=&quot;NLD&quot; email=&quot;t.van.der.lubbe@minjenv.nl&quot; groetregel=&quot;1&quot; naam=&quot;T.B.M.J. (Teresa) van der Lubbe-Neervoort MSc&quot; name=&quot;Teresa van der Lubbe&quot; organisatie=&quot;30&quot; taal=&quot;1043&quot; telefoon=&quot;06-50037011&quot;&gt;&lt;taal functie=&quot;Beleidsmedewerker&quot; id=&quot;1043&quot;/&gt;&lt;taal id=&quot;2057&quot;/&gt;&lt;taal id=&quot;1031&quot;/&gt;&lt;taal id=&quot;1036&quot;/&gt;&lt;taal id=&quot;1034&quot;/&gt;&lt;/afzender&gt;&lt;/behandelddoor-item&gt;&lt;organisatie-item formatted-value=&quot;Directie Europese en Internationale Aangelegenheden (DEIA)&quot; value=&quot;30&quot;&gt;&lt;organisatie facebook=&quot;&quot; id=&quot;30&quot; linkedin=&quot;&quot; twitter=&quot;&quot; youtube=&quot;&quot; zoekveld=&quot;Directie Europese en Internationale Aangelegenheden (DEIA)&quot;&gt;&lt;taal baadres=&quot;Turfmarkt 147&quot; banknaam=&quot;&quot; banknummer=&quot;&quot; baplaats=&quot;The Hague&quot; bapostcode=&quot;2511 DP&quot; bezoekadres=&quot;Bezoekadres\nTurfmarkt 147\n2511 DP The Hague\nTelefoon +31 70 370 68 66\nFax +31 70 370 79 29\nwww.rijksoverheid.nl/jenv&quot; bic=&quot;&quot; email=&quot;&quot; faxnummer=&quot;+31 70 370 79 29&quot; iban=&quot;&quot; id=&quot;2057&quot; infonummer=&quot;&quot; instructies=&quot;Please quote date of letter and our ref. when replying. Do not raise more than one subject per letter.&quot; kleuren=&quot;alles&quot; koptekst=&quot;\nEuropean and International Affairs Department\n&quot; land=&quot;The Netherlands&quot; logo=&quot;RO_J&quot; naamdirectie=&quot;&quot; naamdirectoraatgeneraal=&quot;European and International Affairs Department&quot; naamgebouw=&quot;&quot; omschrijving=&quot;European and International Affairs Department&quot; paadres=&quot;20301&quot; paplaats=&quot;The Hague&quot; papostcode=&quot;2500 EH&quot; payoff=&quot;&quot; postadres=&quot;Postadres:\nPostbus 20301,\n2500 EH The Hague&quot; taal=&quot;2057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La Haya&quot; bapostcode=&quot;2511 DP&quot; bezoekadres=&quot;Bezoekadres\nTurfmarkt 147\n2511 DP La Haya\nTelefoon +31 70 370 68 66\nFax +31 70 370 79 29\nwww.rijksoverheid.nl/jenv&quot; bic=&quot;&quot; email=&quot;&quot; faxnummer=&quot;+31 70 370 79 29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uropeos e Internacionales\n&quot; land=&quot;Países Bajos&quot; logo=&quot;RO_J&quot; naamdirectie=&quot;&quot; naamdirectoraatgeneraal=&quot;Dirección de Asuntos Europeos e Internacionales&quot; naamgebouw=&quot;&quot; omschrijving=&quot;Dirección de Asuntos Europeos e Internacionales&quot; paadres=&quot;20301&quot; paplaats=&quot;La Haya&quot; papostcode=&quot;2500 EH&quot; payoff=&quot;&quot; postadres=&quot;Postadres:\nPostbus 20301,\n2500 EH La Haya&quot; taal=&quot;1034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La Haye&quot; bapostcode=&quot;2511 DP&quot; bezoekadres=&quot;Bezoekadres\nTurfmarkt 147\n2511 DP La Haye\nTelefoon +31 70 370 68 66\nFax +31 70 370 79 29\nwww.rijksoverheid.nl/jenv&quot; bic=&quot;&quot; email=&quot;&quot; faxnummer=&quot;+31 70 370 79 29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faires européennes et internationales\n&quot; land=&quot;Pays-Bas&quot; logo=&quot;RO_J&quot; naamdirectie=&quot;&quot; naamdirectoraatgeneraal=&quot;Direction des Affaires européennes et internationales&quot; naamgebouw=&quot;&quot; omschrijving=&quot;Direction des Affaires européennes et internationales&quot; paadres=&quot;20301&quot; paplaats=&quot;La Haye&quot; papostcode=&quot;2500 EH&quot; payoff=&quot;&quot; postadres=&quot;Postadres:\nPostbus 20301,\n2500 EH La Haye&quot; taal=&quot;1036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Den Haag&quot; bapostcode=&quot;2511 DP&quot; bezoekadres=&quot;Bezoekadres\nTurfmarkt 147\n2511 DP Den Haag\nTelefoon 070 370 68 66\nFax 070 370 79 29\nwww.rijksoverheid.nl/jenv&quot; bic=&quot;&quot; email=&quot;&quot; faxnummer=&quot;070 370 79 29&quot; iban=&quot;&quot; id=&quot;1043&quot; infonummer=&quot;&quot; instructies=&quot;Bij beantwoording de datum en ons kenmerk vermelden. Wilt u slechts één zaak in uw brief behandelen.&quot; kleuren=&quot;alles&quot; koptekst=&quot;\nDirectie Europese en Internationale Aangelegenheden\n&quot; land=&quot;Nederland&quot; logo=&quot;RO_J&quot; naamdirectie=&quot;&quot; naamdirectoraatgeneraal=&quot;Directie Europese en Internationale Aangelegenheden&quot; naamgebouw=&quot;&quot; omschrijving=&quot;Directie Europese en Internationale Aangelegenhed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taal baadres=&quot;Turfmarkt 147&quot; banknaam=&quot;&quot; banknummer=&quot;&quot; baplaats=&quot;Den Haag&quot; bapostcode=&quot;2511 DP&quot; bezoekadres=&quot;Bezoekadres\nTurfmarkt 147\n2511 DP Den Haag\nTelefoon +31 70 370 68 66\nFax +31 70 370 79 29\nwww.rijksoverheid.nl/jenv&quot; bic=&quot;&quot; email=&quot;&quot; faxnummer=&quot;+31 70 370 79 29&quot; iban=&quot;&quot; id=&quot;1031&quot; infonummer=&quot;&quot; instructies=&quot;Antwortt bitte Datum und unser Zeichen angeben. Bitte pro Zuschrift nur eine Angelegenheit behandeln.&quot; kleuren=&quot;alles&quot; koptekst=&quot;\nDirektion Europäische und Internationale Angelegenheiten\n&quot; land=&quot;Niederlande&quot; logo=&quot;RO_J&quot; naamdirectie=&quot;&quot; naamdirectoraatgeneraal=&quot;Direktion Europäische und Internationale Angelegenheiten&quot; naamgebouw=&quot;&quot; omschrijving=&quot;Direktion Europäische und Internationale Angelegenheiten&quot; paadres=&quot;20301&quot; paplaats=&quot;Den Haag&quot; papostcode=&quot;2500 EH&quot; payoff=&quot;&quot; postadres=&quot;Postadres:\nPostbus 20301,\n2500 EH Den Haag&quot; taal=&quot;1031&quot; telefoonnummer=&quot;+31 70 370 68 66&quot; vrij1=&quot;&quot; vrij2=&quot;&quot; vrij3=&quot;&quot; vrij4=&quot;&quot; vrij5=&quot;&quot; vrij6=&quot;&quot; vrij7=&quot;&quot; vrij8=&quot;&quot; vrijkopje=&quot;&quot; website=&quot;www.rijksoverheid.nl/jenv&quot; zoekveld=&quot;Directie Europese en Internationale Aangelegenheden (DEIA)&quot;/&gt;&lt;/organisatie&gt;&lt;/organisatie-item&gt;&lt;zaak/&gt;&lt;adres formatted-value=&quot;De Voorzitter van de Tweede Kamer\nder Staten-Generaal\nPostbus 20018&amp;#160;\n2500 EA&amp;#160;&amp;#160;DEN HAAG&quot; value=&quot;182&quot;&gt;&lt;address city=&quot;DEN HAAG&quot; country-code=&quot;31&quot; country-id=&quot;NLD&quot; omitted-country=&quot;Nederland&quot; street=&quot;Postbus 20018&quot; typeid=&quot;1&quot; typename=&quot;postadres&quot; zipcode=&quot;2500 EA&quot;&gt;&lt;person display=&quot;Staten-Generaal&quot; first=&quot;der&quot; index=&quot;1&quot; last=&quot;Staten-Generaal&quot;/&gt;&lt;company display=&quot;Voorzitter Tweede Kamer&quot; name=&quot;De Voorzitter van de Tweede Kamer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Schriftelijk Overleg iJBZ-Raad 28 april 2020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29&quot; value=&quot;070 370 79 29&quot;&gt;&lt;phonenumber country-code=&quot;31&quot; number=&quot;070 370 79 29&quot;/&gt;&lt;/faxorganisatie&gt;&lt;telorganisatie formatted-value=&quot;070 370 68 66&quot; value=&quot;070 370 68 66&quot;&gt;&lt;phonenumber country-code=&quot;31&quot; number=&quot;070 370 68 66&quot;/&gt;&lt;/telorganisatie&gt;&lt;doorkiesnummer formatted-value=&quot;06 500 370 11&quot; value=&quot;06-50037011&quot;&gt;&lt;phonenumber country-code=&quot;31&quot; number=&quot;06-50037011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T.B.M.J. (Teresa) van der Lubbe-Neervoort MSc&quot;/&gt;&lt;email formatted-value=&quot;t.van.der.lubbe@minjenv.nl&quot;/&gt;&lt;functie formatted-value=&quot;Beleidsmedewerker&quot;/&gt;&lt;retouradres formatted-value=&quot;&amp;gt; Retouradres&amp;#160;Postbus 20301&amp;#160;2500 EH&amp;#160;&amp;#160;Den Haag&quot;/&gt;&lt;directoraat formatted-value=&quot;Directie Europese en Internationale Aangelegenheden&quot; value=&quot;Directie Europese en Internationale Aangelegenheden&quot;/&gt;&lt;directoraatvolg formatted-value=&quot;Directie Europese en Internationale Aangelegenhed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7 april 2020&quot; value=&quot;2020-04-27T00:00:00&quot;/&gt;&lt;onskenmerk format-disabled=&quot;true&quot; formatted-value=&quot;2897347&quot; value=&quot;2897347&quot;/&gt;&lt;uwkenmerk formatted-value=&quot;&quot;/&gt;&lt;onderwerp format-disabled=&quot;true&quot; formatted-value=&quot;Antwoorden Schriftelijk Overleg iJBZ-Raad 28 april 2020&quot; value=&quot;Antwoorden Schriftelijk Overleg iJBZ-Raad 28 april 2020&quot;/&gt;&lt;bijlage formatted-value=&quot;1&quot;/&gt;&lt;projectnaam format-disabled=&quot;true&quot; formatted-value=&quot;iJBZ-Raad 28 april 2020&quot; value=&quot;iJBZ-Raad 28 april 2020&quot;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 heer/mevrouw&amp;#160;Staten-Generaal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 heer/mevrouw&amp;#160;Staten-Generaal&quot; output-value=&quot;Geachte heer/mevrouw&amp;#160;Staten-Generaal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063BBE"/>
    <w:rsid w:val="000129A4"/>
    <w:rsid w:val="00063BBE"/>
    <w:rsid w:val="00073CC2"/>
    <w:rsid w:val="000C1249"/>
    <w:rsid w:val="000E4FC7"/>
    <w:rsid w:val="001816DC"/>
    <w:rsid w:val="001B4C7D"/>
    <w:rsid w:val="001B5B02"/>
    <w:rsid w:val="001F335B"/>
    <w:rsid w:val="00207800"/>
    <w:rsid w:val="002900AD"/>
    <w:rsid w:val="002A1F07"/>
    <w:rsid w:val="00311814"/>
    <w:rsid w:val="00343578"/>
    <w:rsid w:val="0040796D"/>
    <w:rsid w:val="00457ECF"/>
    <w:rsid w:val="00460028"/>
    <w:rsid w:val="00536285"/>
    <w:rsid w:val="005B585C"/>
    <w:rsid w:val="006046C5"/>
    <w:rsid w:val="00652887"/>
    <w:rsid w:val="00666B4A"/>
    <w:rsid w:val="00690E82"/>
    <w:rsid w:val="006F1882"/>
    <w:rsid w:val="00713DB9"/>
    <w:rsid w:val="00747B68"/>
    <w:rsid w:val="00782F1F"/>
    <w:rsid w:val="00794445"/>
    <w:rsid w:val="007F0ADB"/>
    <w:rsid w:val="00845363"/>
    <w:rsid w:val="0089073C"/>
    <w:rsid w:val="00892D60"/>
    <w:rsid w:val="008A7B34"/>
    <w:rsid w:val="008E799F"/>
    <w:rsid w:val="00931A0E"/>
    <w:rsid w:val="00986287"/>
    <w:rsid w:val="009B09F2"/>
    <w:rsid w:val="009D577A"/>
    <w:rsid w:val="00B07A5A"/>
    <w:rsid w:val="00B2078A"/>
    <w:rsid w:val="00B46C81"/>
    <w:rsid w:val="00C22108"/>
    <w:rsid w:val="00C60942"/>
    <w:rsid w:val="00C70289"/>
    <w:rsid w:val="00CC3E4D"/>
    <w:rsid w:val="00CD7DE4"/>
    <w:rsid w:val="00D2034F"/>
    <w:rsid w:val="00D66370"/>
    <w:rsid w:val="00DD1C86"/>
    <w:rsid w:val="00E15BFE"/>
    <w:rsid w:val="00E46F34"/>
    <w:rsid w:val="00E963DB"/>
    <w:rsid w:val="00F60DEA"/>
    <w:rsid w:val="00F75106"/>
    <w:rsid w:val="00F87C3F"/>
    <w:rsid w:val="00F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063B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63BBE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rsid w:val="006F188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F188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F1882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F18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6F1882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8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footer" Target="footer4.xml" Id="rId18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1118</ap:Characters>
  <ap:DocSecurity>4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2020-04-28T07:14:00.0000000Z</dcterms:created>
  <dcterms:modified xsi:type="dcterms:W3CDTF">2020-04-28T07:14:00.0000000Z</dcterms:modified>
  <category/>
  <dc:description>------------------------</dc:description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0x010100D7D23D4C614CFF44AA4C68FCA135AF46</vt:lpwstr>
  </property>
</Properties>
</file>