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26AA" w:rsidR="00340ECA" w:rsidP="007426AA" w:rsidRDefault="00340ECA" w14:paraId="3B7CD80B" w14:textId="77777777">
      <w:pPr>
        <w:rPr>
          <w:szCs w:val="18"/>
        </w:rPr>
      </w:pPr>
    </w:p>
    <w:p w:rsidR="008A3B71" w:rsidP="00810C93" w:rsidRDefault="008A3B71" w14:paraId="3F790360" w14:textId="2DEBACC2">
      <w:r>
        <w:t xml:space="preserve">Geachte </w:t>
      </w:r>
      <w:r w:rsidR="00E425E8">
        <w:t>V</w:t>
      </w:r>
      <w:r>
        <w:t>oorzitter,</w:t>
      </w:r>
    </w:p>
    <w:p w:rsidR="008A3B71" w:rsidP="00810C93" w:rsidRDefault="008A3B71" w14:paraId="20834A80" w14:textId="77777777"/>
    <w:p w:rsidR="008A3B71" w:rsidP="00810C93" w:rsidRDefault="008A3B71" w14:paraId="67CDD50F" w14:textId="0512D724">
      <w:r>
        <w:t>Hierbij stuur ik uw Kamer mijn reactie op de</w:t>
      </w:r>
      <w:r w:rsidR="00067443">
        <w:t xml:space="preserve"> </w:t>
      </w:r>
      <w:r>
        <w:t>vragen</w:t>
      </w:r>
      <w:r w:rsidR="00067443">
        <w:t xml:space="preserve"> </w:t>
      </w:r>
      <w:r>
        <w:t>naar aanleiding van het Schriftelijk Overleg over de informele Energieraad videoconference op 28 april</w:t>
      </w:r>
      <w:r w:rsidR="00067443">
        <w:t xml:space="preserve"> </w:t>
      </w:r>
      <w:r w:rsidR="00E425E8">
        <w:t xml:space="preserve">2020 </w:t>
      </w:r>
      <w:r w:rsidR="00067443">
        <w:t xml:space="preserve">(ingezonden 17 april 2020 met kenmerk </w:t>
      </w:r>
      <w:r w:rsidRPr="00067443" w:rsidR="00067443">
        <w:t>21501-33</w:t>
      </w:r>
      <w:r w:rsidR="00067443">
        <w:t>).</w:t>
      </w:r>
    </w:p>
    <w:p w:rsidR="008A3B71" w:rsidP="00810C93" w:rsidRDefault="008A3B71" w14:paraId="5E738201" w14:textId="77777777"/>
    <w:p w:rsidR="002E4FEC" w:rsidP="00810C93" w:rsidRDefault="002E4FEC" w14:paraId="3BC5921E" w14:textId="638FCA46"/>
    <w:p w:rsidR="00E425E8" w:rsidP="00810C93" w:rsidRDefault="00E425E8" w14:paraId="1E4FB9A5" w14:textId="77777777"/>
    <w:p w:rsidR="001E33E4" w:rsidP="00810C93" w:rsidRDefault="001E33E4" w14:paraId="37CB53C8" w14:textId="77777777"/>
    <w:p w:rsidR="008A3B71" w:rsidP="00810C93" w:rsidRDefault="008A3B71" w14:paraId="25836F07" w14:textId="41320A8B">
      <w:r>
        <w:t>Eric Wiebes</w:t>
      </w:r>
    </w:p>
    <w:p w:rsidR="00D22441" w:rsidP="00810C93" w:rsidRDefault="008A3B71" w14:paraId="383791EE" w14:textId="045AFB20">
      <w:r>
        <w:t xml:space="preserve">Minister van Economische Zaken en Klimaat </w:t>
      </w:r>
    </w:p>
    <w:sectPr w:rsidR="00D22441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3B3B" w14:textId="77777777" w:rsidR="001441CE" w:rsidRDefault="008A3B71">
      <w:pPr>
        <w:spacing w:line="240" w:lineRule="auto"/>
      </w:pPr>
      <w:r>
        <w:separator/>
      </w:r>
    </w:p>
  </w:endnote>
  <w:endnote w:type="continuationSeparator" w:id="0">
    <w:p w14:paraId="3EF6B1D6" w14:textId="77777777" w:rsidR="001441CE" w:rsidRDefault="008A3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3FDD" w14:textId="77777777" w:rsidR="001E33E4" w:rsidRDefault="001E33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209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C68C7" w14:paraId="755CF7E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BC88D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DA723A" w14:textId="77777777" w:rsidR="00527BD4" w:rsidRPr="00645414" w:rsidRDefault="008A3B7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0A9F5B2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C68C7" w14:paraId="0375753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CB4552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D341E25" w14:textId="6B8FEE89" w:rsidR="00527BD4" w:rsidRPr="00ED539E" w:rsidRDefault="008A3B7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53E28">
            <w:fldChar w:fldCharType="begin"/>
          </w:r>
          <w:r>
            <w:instrText xml:space="preserve"> SECTIONPAGES   \* MERGEFORMAT </w:instrText>
          </w:r>
          <w:r w:rsidR="00153E28">
            <w:fldChar w:fldCharType="separate"/>
          </w:r>
          <w:r w:rsidR="00214F1E">
            <w:t>1</w:t>
          </w:r>
          <w:r w:rsidR="00153E28">
            <w:fldChar w:fldCharType="end"/>
          </w:r>
        </w:p>
      </w:tc>
    </w:tr>
  </w:tbl>
  <w:p w14:paraId="4C1F927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243530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9BA74" w14:textId="77777777" w:rsidR="001441CE" w:rsidRDefault="008A3B71">
      <w:pPr>
        <w:spacing w:line="240" w:lineRule="auto"/>
      </w:pPr>
      <w:r>
        <w:separator/>
      </w:r>
    </w:p>
  </w:footnote>
  <w:footnote w:type="continuationSeparator" w:id="0">
    <w:p w14:paraId="2622D148" w14:textId="77777777" w:rsidR="001441CE" w:rsidRDefault="008A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61B2" w14:textId="77777777" w:rsidR="001E33E4" w:rsidRDefault="001E33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C68C7" w14:paraId="230CBF89" w14:textId="77777777" w:rsidTr="00A50CF6">
      <w:tc>
        <w:tcPr>
          <w:tcW w:w="2156" w:type="dxa"/>
          <w:shd w:val="clear" w:color="auto" w:fill="auto"/>
        </w:tcPr>
        <w:p w14:paraId="0FB16217" w14:textId="77777777" w:rsidR="00527BD4" w:rsidRPr="005819CE" w:rsidRDefault="008A3B71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9C68C7" w14:paraId="5448C48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B1CA092" w14:textId="77777777" w:rsidR="00527BD4" w:rsidRPr="005819CE" w:rsidRDefault="00527BD4" w:rsidP="00A50CF6"/>
      </w:tc>
    </w:tr>
    <w:tr w:rsidR="009C68C7" w14:paraId="6D44D36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6A921F4" w14:textId="77777777" w:rsidR="00527BD4" w:rsidRDefault="008A3B71" w:rsidP="003A5290">
          <w:pPr>
            <w:pStyle w:val="Huisstijl-Kopje"/>
          </w:pPr>
          <w:r>
            <w:t>Ons kenmerk</w:t>
          </w:r>
        </w:p>
        <w:p w14:paraId="2188411E" w14:textId="11F103D3" w:rsidR="00502512" w:rsidRPr="00502512" w:rsidRDefault="008A3B7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E425E8">
                <w:rPr>
                  <w:b w:val="0"/>
                </w:rPr>
                <w:t>20121175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336ED93" w14:textId="77777777" w:rsidR="00527BD4" w:rsidRPr="005819CE" w:rsidRDefault="00527BD4" w:rsidP="00361A56">
          <w:pPr>
            <w:pStyle w:val="Huisstijl-Kopje"/>
          </w:pPr>
        </w:p>
      </w:tc>
    </w:tr>
  </w:tbl>
  <w:p w14:paraId="046FF131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584A144" w14:textId="77777777" w:rsidR="00527BD4" w:rsidRDefault="00527BD4" w:rsidP="008C356D"/>
  <w:p w14:paraId="5C2B9DF2" w14:textId="77777777" w:rsidR="00527BD4" w:rsidRPr="00740712" w:rsidRDefault="00527BD4" w:rsidP="008C356D"/>
  <w:p w14:paraId="10572A8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B06455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A9E25F1" w14:textId="77777777" w:rsidR="00527BD4" w:rsidRDefault="00527BD4" w:rsidP="004F44C2"/>
  <w:p w14:paraId="60226F95" w14:textId="77777777" w:rsidR="00527BD4" w:rsidRPr="00740712" w:rsidRDefault="00527BD4" w:rsidP="004F44C2"/>
  <w:p w14:paraId="241F899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C68C7" w14:paraId="3AE3B64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C51540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7107A77" w14:textId="77777777" w:rsidR="00527BD4" w:rsidRDefault="008A3B71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D819983" wp14:editId="3FEAE592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960149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36E160" w14:textId="77777777" w:rsidR="00F034D8" w:rsidRDefault="00F034D8" w:rsidP="00F034D8">
          <w:pPr>
            <w:rPr>
              <w:szCs w:val="18"/>
            </w:rPr>
          </w:pPr>
        </w:p>
        <w:p w14:paraId="5A70F7EA" w14:textId="77777777" w:rsidR="00E2409C" w:rsidRDefault="00E2409C"/>
      </w:tc>
    </w:tr>
  </w:tbl>
  <w:p w14:paraId="4CD3CB2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4268F4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C68C7" w14:paraId="438ADF14" w14:textId="77777777" w:rsidTr="00A50CF6">
      <w:tc>
        <w:tcPr>
          <w:tcW w:w="2160" w:type="dxa"/>
          <w:shd w:val="clear" w:color="auto" w:fill="auto"/>
        </w:tcPr>
        <w:p w14:paraId="06549D40" w14:textId="77777777" w:rsidR="00527BD4" w:rsidRPr="005819CE" w:rsidRDefault="008A3B71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772141BD" w14:textId="77777777" w:rsidR="00527BD4" w:rsidRPr="00BE5ED9" w:rsidRDefault="008A3B7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1E3F748" w14:textId="77777777" w:rsidR="00EF495B" w:rsidRDefault="008A3B7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192564E" w14:textId="77777777" w:rsidR="00EF495B" w:rsidRPr="005B3814" w:rsidRDefault="008A3B7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9D8F70F" w14:textId="59F6B11C" w:rsidR="00527BD4" w:rsidRPr="005819CE" w:rsidRDefault="008A3B71" w:rsidP="00E425E8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9C68C7" w14:paraId="39616D3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19CD9EF" w14:textId="77777777" w:rsidR="00527BD4" w:rsidRPr="005819CE" w:rsidRDefault="00527BD4" w:rsidP="00A50CF6"/>
      </w:tc>
    </w:tr>
    <w:tr w:rsidR="009C68C7" w14:paraId="19DD91C0" w14:textId="77777777" w:rsidTr="00A50CF6">
      <w:tc>
        <w:tcPr>
          <w:tcW w:w="2160" w:type="dxa"/>
          <w:shd w:val="clear" w:color="auto" w:fill="auto"/>
        </w:tcPr>
        <w:p w14:paraId="69A84E3E" w14:textId="77777777" w:rsidR="000C0163" w:rsidRPr="005819CE" w:rsidRDefault="008A3B7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8CE8A3E" w14:textId="664C0444" w:rsidR="000C0163" w:rsidRPr="005819CE" w:rsidRDefault="008A3B71" w:rsidP="000C0163">
          <w:pPr>
            <w:pStyle w:val="Huisstijl-Gegeven"/>
          </w:pPr>
          <w:r>
            <w:t>DEIZ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E425E8">
                  <w:t>20121175</w:t>
                </w:r>
              </w:fldSimple>
            </w:sdtContent>
          </w:sdt>
        </w:p>
        <w:p w14:paraId="269A780B" w14:textId="77777777" w:rsidR="00527BD4" w:rsidRPr="005819CE" w:rsidRDefault="008A3B71" w:rsidP="00A50CF6">
          <w:pPr>
            <w:pStyle w:val="Huisstijl-Kopje"/>
          </w:pPr>
          <w:r>
            <w:t>Uw kenmerk</w:t>
          </w:r>
        </w:p>
        <w:p w14:paraId="0EFBF9DE" w14:textId="55B7329C" w:rsidR="00527BD4" w:rsidRPr="005819CE" w:rsidRDefault="00067443" w:rsidP="00A50CF6">
          <w:pPr>
            <w:pStyle w:val="Huisstijl-Gegeven"/>
          </w:pPr>
          <w:r w:rsidRPr="00067443">
            <w:t>21501-33</w:t>
          </w:r>
        </w:p>
        <w:p w14:paraId="73AD7224" w14:textId="77777777" w:rsidR="00527BD4" w:rsidRPr="005819CE" w:rsidRDefault="008A3B71" w:rsidP="00A50CF6">
          <w:pPr>
            <w:pStyle w:val="Huisstijl-Kopje"/>
          </w:pPr>
          <w:r>
            <w:t>Bijlage(n)</w:t>
          </w:r>
        </w:p>
        <w:p w14:paraId="6000CDA1" w14:textId="77777777" w:rsidR="00527BD4" w:rsidRPr="005819CE" w:rsidRDefault="008A3B71" w:rsidP="00A50CF6">
          <w:pPr>
            <w:pStyle w:val="Huisstijl-Gegeven"/>
          </w:pPr>
          <w:r>
            <w:t>1</w:t>
          </w:r>
        </w:p>
      </w:tc>
    </w:tr>
  </w:tbl>
  <w:p w14:paraId="642D3AA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C68C7" w14:paraId="12DD4E9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6310D70" w14:textId="77777777" w:rsidR="00527BD4" w:rsidRPr="00BC3B53" w:rsidRDefault="008A3B7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C68C7" w14:paraId="795785C8" w14:textId="77777777" w:rsidTr="007610AA">
      <w:tc>
        <w:tcPr>
          <w:tcW w:w="7520" w:type="dxa"/>
          <w:gridSpan w:val="2"/>
          <w:shd w:val="clear" w:color="auto" w:fill="auto"/>
        </w:tcPr>
        <w:p w14:paraId="4F1BD216" w14:textId="77777777" w:rsidR="00527BD4" w:rsidRPr="00983E8F" w:rsidRDefault="00527BD4" w:rsidP="00A50CF6">
          <w:pPr>
            <w:pStyle w:val="Huisstijl-Rubricering"/>
          </w:pPr>
        </w:p>
      </w:tc>
    </w:tr>
    <w:tr w:rsidR="009C68C7" w14:paraId="61918CC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7150E40" w14:textId="77777777" w:rsidR="00E425E8" w:rsidRPr="00964D83" w:rsidRDefault="00E425E8" w:rsidP="00E425E8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4DD060CD" w14:textId="77777777" w:rsidR="00E425E8" w:rsidRPr="00964D83" w:rsidRDefault="00E425E8" w:rsidP="00E425E8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4E1E711D" w14:textId="77777777" w:rsidR="00E425E8" w:rsidRPr="00964D83" w:rsidRDefault="00E425E8" w:rsidP="00E425E8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00E63ACF" w14:textId="77777777" w:rsidR="00E425E8" w:rsidRPr="00964D83" w:rsidRDefault="00E425E8" w:rsidP="00E425E8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14:paraId="403237C0" w14:textId="5C857637" w:rsidR="008A3B71" w:rsidRDefault="008A3B71" w:rsidP="00E425E8"/>
      </w:tc>
    </w:tr>
    <w:tr w:rsidR="009C68C7" w14:paraId="77554C8C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7D37C5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C68C7" w14:paraId="7ED0E00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E66933E" w14:textId="77777777" w:rsidR="00527BD4" w:rsidRPr="007709EF" w:rsidRDefault="008A3B7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02B7914" w14:textId="31E75E42" w:rsidR="00527BD4" w:rsidRPr="007709EF" w:rsidRDefault="001E33E4" w:rsidP="00A50CF6">
          <w:r>
            <w:t xml:space="preserve">22 april </w:t>
          </w:r>
          <w:r>
            <w:t>2020</w:t>
          </w:r>
          <w:bookmarkStart w:id="0" w:name="_GoBack"/>
          <w:bookmarkEnd w:id="0"/>
        </w:p>
      </w:tc>
    </w:tr>
    <w:tr w:rsidR="009C68C7" w14:paraId="29C91A7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E2EB493" w14:textId="77777777" w:rsidR="00527BD4" w:rsidRPr="007709EF" w:rsidRDefault="008A3B7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0D22B04" w14:textId="23B48E85" w:rsidR="00527BD4" w:rsidRPr="007709EF" w:rsidRDefault="008A3B71" w:rsidP="00A50CF6">
          <w:r>
            <w:t>Beantwoording vragen naar aanleiding van het Schriftelijk Overleg informele energieraad videoconference 28 april 2020</w:t>
          </w:r>
        </w:p>
      </w:tc>
    </w:tr>
  </w:tbl>
  <w:p w14:paraId="2308EAD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6C04A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4922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3C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A1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0F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6E2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28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AF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ED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BF8DDF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F92D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C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46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00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FC8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CC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8F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C0A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75D0"/>
    <w:rsid w:val="0006024D"/>
    <w:rsid w:val="00067443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21BF0"/>
    <w:rsid w:val="00123704"/>
    <w:rsid w:val="001267EE"/>
    <w:rsid w:val="001270C7"/>
    <w:rsid w:val="00132540"/>
    <w:rsid w:val="001441CE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3E4"/>
    <w:rsid w:val="001E34C6"/>
    <w:rsid w:val="001E5581"/>
    <w:rsid w:val="001F3C70"/>
    <w:rsid w:val="00200D88"/>
    <w:rsid w:val="00201F68"/>
    <w:rsid w:val="00212F2A"/>
    <w:rsid w:val="00214F1E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4FEC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A3B71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68C7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425E8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4CFD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30FC9"/>
  <w15:docId w15:val="{FB5C540E-96F6-47C5-8EF7-E6CF530A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0575D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575D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575D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575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575D0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511BE9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511BE9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2020-04-21T14:27:00.0000000Z</lastPrinted>
  <dcterms:created xsi:type="dcterms:W3CDTF">2020-04-22T09:26:00.0000000Z</dcterms:created>
  <dcterms:modified xsi:type="dcterms:W3CDTF">2020-04-22T09:26:00.0000000Z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OudshoornJ</vt:lpwstr>
  </property>
  <property fmtid="{D5CDD505-2E9C-101B-9397-08002B2CF9AE}" pid="3" name="A_ADRES">
    <vt:lpwstr>De Voorzitter van de Tweede Kamer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van vragen naar aanleiding van het Schriftelijk Overleg energieraad 28 april 2020</vt:lpwstr>
  </property>
  <property fmtid="{D5CDD505-2E9C-101B-9397-08002B2CF9AE}" pid="8" name="documentId">
    <vt:lpwstr>20121175</vt:lpwstr>
  </property>
  <property fmtid="{D5CDD505-2E9C-101B-9397-08002B2CF9AE}" pid="9" name="TYPE_ID">
    <vt:lpwstr>Brief</vt:lpwstr>
  </property>
  <property fmtid="{D5CDD505-2E9C-101B-9397-08002B2CF9AE}" pid="10" name="ContentTypeId">
    <vt:lpwstr>0x0101006138029A3D1DED41AE458EDDFFD997D9</vt:lpwstr>
  </property>
</Properties>
</file>