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6659AC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247EC4" w:rsidP="003A7160" w:rsidRDefault="00045D43">
            <w:r>
              <w:t>De Voorzitter van de Tweede Kamer der Staten-Generaal</w:t>
            </w:r>
            <w:r w:rsidRPr="005B034C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045D43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045D43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571"/>
      </w:tblGrid>
      <w:tr w:rsidR="006659AC" w:rsidTr="00B37966">
        <w:trPr>
          <w:trHeight w:val="289" w:hRule="exact"/>
        </w:trPr>
        <w:tc>
          <w:tcPr>
            <w:tcW w:w="7500" w:type="dxa"/>
            <w:gridSpan w:val="2"/>
          </w:tcPr>
          <w:p w:rsidRPr="00AA4791" w:rsidR="000A1C75" w:rsidP="000F10E8" w:rsidRDefault="00045D43">
            <w:pPr>
              <w:tabs>
                <w:tab w:val="left" w:pos="993"/>
              </w:tabs>
            </w:pPr>
            <w:r>
              <w:t>Datum</w:t>
            </w:r>
            <w:r w:rsidR="004E6514">
              <w:tab/>
            </w:r>
            <w:r w:rsidR="002F4B5C">
              <w:t>4 februari 2020</w:t>
            </w:r>
            <w:bookmarkStart w:name="_GoBack" w:id="0"/>
            <w:bookmarkEnd w:id="0"/>
          </w:p>
        </w:tc>
      </w:tr>
      <w:tr w:rsidR="006659AC" w:rsidTr="006709A0">
        <w:trPr>
          <w:trHeight w:val="368"/>
        </w:trPr>
        <w:tc>
          <w:tcPr>
            <w:tcW w:w="929" w:type="dxa"/>
          </w:tcPr>
          <w:p w:rsidRPr="00AA4791" w:rsidR="00AA6BDC" w:rsidP="00470DFF" w:rsidRDefault="00045D43">
            <w:pPr>
              <w:rPr>
                <w:lang w:eastAsia="en-US"/>
              </w:rPr>
            </w:pPr>
            <w:r>
              <w:t>Betreft</w:t>
            </w:r>
            <w:r w:rsidR="008A5FC4">
              <w:tab/>
            </w:r>
            <w:r w:rsidR="008A5FC4">
              <w:tab/>
            </w:r>
          </w:p>
        </w:tc>
        <w:tc>
          <w:tcPr>
            <w:tcW w:w="6571" w:type="dxa"/>
          </w:tcPr>
          <w:p w:rsidR="00133DAB" w:rsidP="00BC3D04" w:rsidRDefault="00045D43">
            <w:pPr>
              <w:ind w:left="64"/>
              <w:rPr>
                <w:lang w:eastAsia="en-US"/>
              </w:rPr>
            </w:pPr>
            <w:r>
              <w:rPr>
                <w:lang w:eastAsia="en-US"/>
              </w:rPr>
              <w:t>Antwoord op de schriftelijke vragen van het lid Heerema (VVD) over het bericht 'Islamitisch onderwijs groeit: aantal leerlingen in tien jaar tijd met 60 procent toegenomen’</w:t>
            </w:r>
            <w:r w:rsidR="00807D6C">
              <w:rPr>
                <w:lang w:eastAsia="en-US"/>
              </w:rPr>
              <w:t xml:space="preserve"> </w:t>
            </w:r>
          </w:p>
        </w:tc>
      </w:tr>
    </w:tbl>
    <w:p w:rsidR="006659AC" w:rsidRDefault="006659AC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6659AC" w:rsidTr="00461257">
        <w:tc>
          <w:tcPr>
            <w:tcW w:w="2160" w:type="dxa"/>
          </w:tcPr>
          <w:p w:rsidRPr="00A12485" w:rsidR="00DE7E30" w:rsidP="00FC2732" w:rsidRDefault="00045D43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045D43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45D43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45D43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45D43">
            <w:pPr>
              <w:pStyle w:val="Huisstijl-Gegeven"/>
              <w:spacing w:after="0"/>
            </w:pPr>
            <w:r>
              <w:t>2500 BJ Den Haag</w:t>
            </w:r>
          </w:p>
          <w:p w:rsidRPr="00045D43" w:rsidR="008C4C17" w:rsidP="00045D43" w:rsidRDefault="00045D43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6659AC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6659AC" w:rsidTr="00461257">
        <w:trPr>
          <w:trHeight w:val="450"/>
        </w:trPr>
        <w:tc>
          <w:tcPr>
            <w:tcW w:w="2160" w:type="dxa"/>
          </w:tcPr>
          <w:p w:rsidR="00BF1BE1" w:rsidP="008643CA" w:rsidRDefault="00045D43">
            <w:pPr>
              <w:pStyle w:val="Huisstijl-Kopje"/>
            </w:pPr>
            <w:r>
              <w:t>Onze referentie</w:t>
            </w:r>
          </w:p>
          <w:p w:rsidRPr="00FA7882" w:rsidR="008C4C17" w:rsidP="000F10E8" w:rsidRDefault="005108E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fldChar w:fldCharType="begin"/>
            </w:r>
            <w:r>
              <w:rPr>
                <w:sz w:val="13"/>
                <w:szCs w:val="13"/>
              </w:rPr>
              <w:instrText xml:space="preserve"> DOCPROPERTY  cs_objectid  \* MERGEFORMAT </w:instrText>
            </w:r>
            <w:r>
              <w:rPr>
                <w:sz w:val="13"/>
                <w:szCs w:val="13"/>
              </w:rPr>
              <w:fldChar w:fldCharType="separate"/>
            </w:r>
            <w:r>
              <w:t>1953170</w:t>
            </w:r>
            <w:r>
              <w:fldChar w:fldCharType="end"/>
            </w:r>
            <w:r w:rsidR="00C85A3E">
              <w:t>6</w:t>
            </w:r>
          </w:p>
        </w:tc>
      </w:tr>
    </w:tbl>
    <w:p w:rsidR="006659AC" w:rsidP="003A7160" w:rsidRDefault="006659AC"/>
    <w:p w:rsidR="001A6966" w:rsidP="00CB454D" w:rsidRDefault="004E5170">
      <w:r>
        <w:t>Hierbij zend ik u het antwoord op de vragen van het lid Heerema (VVD) van uw Kamer inzake het bericht ‘Islamitisch onderwijs groeit: aantal leerlingen in tien jaar tijd met 60 procent toegenomen’.</w:t>
      </w:r>
    </w:p>
    <w:p w:rsidR="004E5170" w:rsidP="00CB454D" w:rsidRDefault="004E5170">
      <w:r>
        <w:t xml:space="preserve">De vragen werden mij toegezonden bij uw bovenaangehaalde brief met kenmerk </w:t>
      </w:r>
    </w:p>
    <w:p w:rsidR="004E5170" w:rsidP="004E5170" w:rsidRDefault="00045D43">
      <w:r w:rsidRPr="00045D43">
        <w:t>2019Z25841</w:t>
      </w:r>
      <w:r>
        <w:t>.</w:t>
      </w:r>
    </w:p>
    <w:p w:rsidR="00D342F4" w:rsidP="003A7160" w:rsidRDefault="00D342F4"/>
    <w:p w:rsidR="00940C5B" w:rsidP="00EF2369" w:rsidRDefault="00940C5B"/>
    <w:p w:rsidR="00940C5B" w:rsidP="00EF2369" w:rsidRDefault="00940C5B"/>
    <w:p w:rsidRPr="00A4171F" w:rsidR="0015116D" w:rsidP="00A769A7" w:rsidRDefault="00045D43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512097" w:rsidP="00702F5B" w:rsidRDefault="00045D43">
      <w:pPr>
        <w:rPr>
          <w:lang w:val="en-US"/>
        </w:rPr>
      </w:pPr>
      <w:r>
        <w:rPr>
          <w:lang w:val="en-US"/>
        </w:rPr>
        <w:t>Arie Slob</w:t>
      </w:r>
    </w:p>
    <w:p w:rsidR="00D76C17" w:rsidRDefault="00D76C17">
      <w:pPr>
        <w:spacing w:line="240" w:lineRule="auto"/>
      </w:pPr>
    </w:p>
    <w:sectPr w:rsidR="00D76C17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CD3" w:rsidRDefault="00045D43">
      <w:pPr>
        <w:spacing w:line="240" w:lineRule="auto"/>
      </w:pPr>
      <w:r>
        <w:separator/>
      </w:r>
    </w:p>
  </w:endnote>
  <w:endnote w:type="continuationSeparator" w:id="0">
    <w:p w:rsidR="00AF5CD3" w:rsidRDefault="00045D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6659AC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045D43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6659AC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045D43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485E5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485E5F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CD3" w:rsidRDefault="00045D43">
      <w:pPr>
        <w:spacing w:line="240" w:lineRule="auto"/>
      </w:pPr>
      <w:r>
        <w:separator/>
      </w:r>
    </w:p>
  </w:footnote>
  <w:footnote w:type="continuationSeparator" w:id="0">
    <w:p w:rsidR="00AF5CD3" w:rsidRDefault="00045D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6659AC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659AC" w:rsidTr="003B528D">
      <w:tc>
        <w:tcPr>
          <w:tcW w:w="2160" w:type="dxa"/>
          <w:shd w:val="clear" w:color="auto" w:fill="auto"/>
        </w:tcPr>
        <w:p w:rsidR="00BF1BE1" w:rsidRDefault="00045D43" w:rsidP="008643CA">
          <w:pPr>
            <w:pStyle w:val="Huisstijl-Kopje"/>
          </w:pPr>
          <w:r>
            <w:t>Onze referentie</w:t>
          </w:r>
        </w:p>
        <w:p w:rsidR="002F71BB" w:rsidRPr="000407BB" w:rsidRDefault="00D76C17" w:rsidP="00636218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fldChar w:fldCharType="begin"/>
          </w:r>
          <w:r>
            <w:rPr>
              <w:sz w:val="13"/>
              <w:szCs w:val="13"/>
            </w:rPr>
            <w:instrText xml:space="preserve"> DOCPROPERTY  cs_objectid  \* MERGEFORMAT </w:instrText>
          </w:r>
          <w:r>
            <w:rPr>
              <w:sz w:val="13"/>
              <w:szCs w:val="13"/>
            </w:rPr>
            <w:fldChar w:fldCharType="separate"/>
          </w:r>
          <w:r w:rsidR="00C85A3E" w:rsidRPr="00C85A3E">
            <w:t>19531706</w:t>
          </w:r>
          <w:r>
            <w:fldChar w:fldCharType="end"/>
          </w:r>
        </w:p>
      </w:tc>
    </w:tr>
    <w:tr w:rsidR="006659AC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659AC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045D43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6366293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6659AC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045D43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6659AC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6659AC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6659AC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8FCCAF"/>
    <w:multiLevelType w:val="hybridMultilevel"/>
    <w:tmpl w:val="1D8E1FCE"/>
    <w:lvl w:ilvl="0" w:tplc="C158F0B8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6AEA7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426F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90B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E49A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962B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9AF5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68D5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1A86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ECAC51F5"/>
    <w:multiLevelType w:val="hybridMultilevel"/>
    <w:tmpl w:val="50F0923E"/>
    <w:lvl w:ilvl="0" w:tplc="940E7BC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DE8888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CE1C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C1A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36A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8DED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54E4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BCE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ED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FAE5EABD"/>
    <w:multiLevelType w:val="hybridMultilevel"/>
    <w:tmpl w:val="50F0923E"/>
    <w:lvl w:ilvl="0" w:tplc="0C64997E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F47848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F06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C3E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20D9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88F8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C42F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E202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8E7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A4A2DC"/>
    <w:multiLevelType w:val="hybridMultilevel"/>
    <w:tmpl w:val="1D8E1FCE"/>
    <w:lvl w:ilvl="0" w:tplc="54B64B2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CDA16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1CC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B80F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38B5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66C6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879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C089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5ACE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35E67"/>
    <w:rsid w:val="000407BB"/>
    <w:rsid w:val="00043C31"/>
    <w:rsid w:val="00045D43"/>
    <w:rsid w:val="00082403"/>
    <w:rsid w:val="00093ABC"/>
    <w:rsid w:val="000A1C75"/>
    <w:rsid w:val="000A34DF"/>
    <w:rsid w:val="000F10E8"/>
    <w:rsid w:val="00133DAB"/>
    <w:rsid w:val="0015116D"/>
    <w:rsid w:val="00153BD0"/>
    <w:rsid w:val="001A6966"/>
    <w:rsid w:val="00217880"/>
    <w:rsid w:val="00247061"/>
    <w:rsid w:val="00247EC4"/>
    <w:rsid w:val="0026686B"/>
    <w:rsid w:val="00275984"/>
    <w:rsid w:val="002F258D"/>
    <w:rsid w:val="002F4B5C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0DFF"/>
    <w:rsid w:val="0047126E"/>
    <w:rsid w:val="00483ECA"/>
    <w:rsid w:val="00485E5F"/>
    <w:rsid w:val="0049162C"/>
    <w:rsid w:val="0049501A"/>
    <w:rsid w:val="00497FFC"/>
    <w:rsid w:val="004B2D35"/>
    <w:rsid w:val="004B376A"/>
    <w:rsid w:val="004C7E1D"/>
    <w:rsid w:val="004E5170"/>
    <w:rsid w:val="004E6514"/>
    <w:rsid w:val="004F44C2"/>
    <w:rsid w:val="005108E7"/>
    <w:rsid w:val="00512097"/>
    <w:rsid w:val="00527BD4"/>
    <w:rsid w:val="005B034C"/>
    <w:rsid w:val="005F2FA9"/>
    <w:rsid w:val="00610631"/>
    <w:rsid w:val="00636218"/>
    <w:rsid w:val="006659AC"/>
    <w:rsid w:val="006F273B"/>
    <w:rsid w:val="00702F5B"/>
    <w:rsid w:val="00704845"/>
    <w:rsid w:val="00705993"/>
    <w:rsid w:val="007318E2"/>
    <w:rsid w:val="0076181F"/>
    <w:rsid w:val="007A5FB4"/>
    <w:rsid w:val="007F7207"/>
    <w:rsid w:val="008053B5"/>
    <w:rsid w:val="00807D6C"/>
    <w:rsid w:val="008211EF"/>
    <w:rsid w:val="008643CA"/>
    <w:rsid w:val="00892BA5"/>
    <w:rsid w:val="008A5FC4"/>
    <w:rsid w:val="008C356D"/>
    <w:rsid w:val="008C4C17"/>
    <w:rsid w:val="00940C5B"/>
    <w:rsid w:val="00963440"/>
    <w:rsid w:val="009C5FC5"/>
    <w:rsid w:val="009E3B07"/>
    <w:rsid w:val="00A12485"/>
    <w:rsid w:val="00A32073"/>
    <w:rsid w:val="00A41151"/>
    <w:rsid w:val="00A4171F"/>
    <w:rsid w:val="00A604D3"/>
    <w:rsid w:val="00A769A7"/>
    <w:rsid w:val="00A87C20"/>
    <w:rsid w:val="00AA4791"/>
    <w:rsid w:val="00AA6BDC"/>
    <w:rsid w:val="00AF187A"/>
    <w:rsid w:val="00AF464C"/>
    <w:rsid w:val="00AF5CD3"/>
    <w:rsid w:val="00BC37DB"/>
    <w:rsid w:val="00BC3B53"/>
    <w:rsid w:val="00BC3D04"/>
    <w:rsid w:val="00BC4AE3"/>
    <w:rsid w:val="00BF1BE1"/>
    <w:rsid w:val="00BF4427"/>
    <w:rsid w:val="00C64E34"/>
    <w:rsid w:val="00C85A3E"/>
    <w:rsid w:val="00CB454D"/>
    <w:rsid w:val="00D037A9"/>
    <w:rsid w:val="00D17084"/>
    <w:rsid w:val="00D342F4"/>
    <w:rsid w:val="00D4707D"/>
    <w:rsid w:val="00D76C17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2369"/>
    <w:rsid w:val="00F1401D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4E51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4E517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127</ap:Words>
  <ap:Characters>701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827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2020-01-30T14:25:00.0000000Z</lastPrinted>
  <dcterms:created xsi:type="dcterms:W3CDTF">2020-02-04T15:34:00.0000000Z</dcterms:created>
  <dcterms:modified xsi:type="dcterms:W3CDTF">2020-02-04T15:34:00.0000000Z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O217STO</vt:lpwstr>
  </property>
  <property fmtid="{D5CDD505-2E9C-101B-9397-08002B2CF9AE}" pid="3" name="cs_objectid">
    <vt:lpwstr>19531706</vt:lpwstr>
  </property>
  <property fmtid="{D5CDD505-2E9C-101B-9397-08002B2CF9AE}" pid="4" name="ocw_betreft">
    <vt:lpwstr>Antwoord op de schriftelijke vragen van het lid Heerema (VVD) over het bericht 'Islamitisch onderwijs groeit: aantal leerlingen in tien jaar tijd met 60 procent toegenomen’</vt:lpwstr>
  </property>
  <property fmtid="{D5CDD505-2E9C-101B-9397-08002B2CF9AE}" pid="5" name="ocw_directie">
    <vt:lpwstr>PO/K&amp;L</vt:lpwstr>
  </property>
  <property fmtid="{D5CDD505-2E9C-101B-9397-08002B2CF9AE}" pid="6" name="ocw_naw_adres">
    <vt:lpwstr>Postbus 20018</vt:lpwstr>
  </property>
  <property fmtid="{D5CDD505-2E9C-101B-9397-08002B2CF9AE}" pid="7" name="ocw_naw_huisnr">
    <vt:lpwstr/>
  </property>
  <property fmtid="{D5CDD505-2E9C-101B-9397-08002B2CF9AE}" pid="8" name="ocw_naw_naam">
    <vt:lpwstr/>
  </property>
  <property fmtid="{D5CDD505-2E9C-101B-9397-08002B2CF9AE}" pid="9" name="ocw_naw_org">
    <vt:lpwstr>De Voorzitter van de Tweede Kamer der Staten-Generaal</vt:lpwstr>
  </property>
  <property fmtid="{D5CDD505-2E9C-101B-9397-08002B2CF9AE}" pid="10" name="ocw_naw_postc">
    <vt:lpwstr>2500 EA</vt:lpwstr>
  </property>
  <property fmtid="{D5CDD505-2E9C-101B-9397-08002B2CF9AE}" pid="11" name="ocw_naw_titela">
    <vt:lpwstr/>
  </property>
  <property fmtid="{D5CDD505-2E9C-101B-9397-08002B2CF9AE}" pid="12" name="ocw_naw_titelv">
    <vt:lpwstr/>
  </property>
  <property fmtid="{D5CDD505-2E9C-101B-9397-08002B2CF9AE}" pid="13" name="ocw_naw_tussen">
    <vt:lpwstr/>
  </property>
  <property fmtid="{D5CDD505-2E9C-101B-9397-08002B2CF9AE}" pid="14" name="ocw_naw_vrltrs">
    <vt:lpwstr/>
  </property>
  <property fmtid="{D5CDD505-2E9C-101B-9397-08002B2CF9AE}" pid="15" name="ocw_naw_woonplaats">
    <vt:lpwstr>DEN HAAG</vt:lpwstr>
  </property>
  <property fmtid="{D5CDD505-2E9C-101B-9397-08002B2CF9AE}" pid="16" name="sjabloon.edocs.documenttype">
    <vt:lpwstr>BRIEF</vt:lpwstr>
  </property>
  <property fmtid="{D5CDD505-2E9C-101B-9397-08002B2CF9AE}" pid="17" name="sjabloon.edocs.richting">
    <vt:lpwstr>UITGAAND</vt:lpwstr>
  </property>
  <property fmtid="{D5CDD505-2E9C-101B-9397-08002B2CF9AE}" pid="18" name="ContentTypeId">
    <vt:lpwstr>0x01010045EBD72C4399D84183E1DF1AE9B21D79</vt:lpwstr>
  </property>
</Properties>
</file>