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displacedByCustomXml="next" w:id="0"/>
    <w:bookmarkEnd w:displacedByCustomXml="next" w:id="0"/>
    <w:sdt>
      <w:sdtPr>
        <w:id w:val="5798297"/>
        <w:docPartObj>
          <w:docPartGallery w:val="Cover Pages"/>
          <w:docPartUnique/>
        </w:docPartObj>
      </w:sdtPr>
      <w:sdtEndPr/>
      <w:sdtContent>
        <w:p w:rsidR="00EE2A9D" w:rsidP="00EE2A9D" w:rsidRDefault="004227B1"/>
        <w:p w:rsidR="00241BB9" w:rsidRDefault="004227B1">
          <w:pPr>
            <w:spacing w:line="240" w:lineRule="auto"/>
          </w:pPr>
        </w:p>
      </w:sdtContent>
    </w:sdt>
    <w:p w:rsidR="00CD5856" w:rsidRDefault="004227B1">
      <w:pPr>
        <w:spacing w:line="240" w:lineRule="auto"/>
      </w:pPr>
    </w:p>
    <w:p w:rsidR="00CD5856" w:rsidRDefault="004227B1"/>
    <w:p w:rsidR="00CD5856" w:rsidRDefault="004227B1"/>
    <w:p w:rsidR="00CD5856" w:rsidRDefault="004227B1">
      <w:pPr>
        <w:sectPr w:rsidR="00CD5856" w:rsidSect="003C472B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0B3719">
      <w:pPr>
        <w:pStyle w:val="Huisstijl-Aanhef"/>
      </w:pPr>
      <w:r>
        <w:t>Geachte voorzitter,</w:t>
      </w:r>
    </w:p>
    <w:p w:rsidRPr="008D59C5" w:rsidR="008D59C5" w:rsidP="008D59C5" w:rsidRDefault="000B3719">
      <w:r>
        <w:t xml:space="preserve">Hierbij doe ik u een nota van wijziging met betrekking tot bovengenoemd wetsvoorstel toekomen. </w:t>
      </w:r>
    </w:p>
    <w:p w:rsidR="00173D12" w:rsidP="00173D12" w:rsidRDefault="004227B1">
      <w:pPr>
        <w:spacing w:line="240" w:lineRule="auto"/>
        <w:rPr>
          <w:noProof/>
        </w:rPr>
      </w:pPr>
    </w:p>
    <w:p w:rsidR="00173D12" w:rsidP="00173D12" w:rsidRDefault="000B3719">
      <w:pPr>
        <w:spacing w:line="240" w:lineRule="auto"/>
        <w:rPr>
          <w:noProof/>
        </w:rPr>
      </w:pPr>
      <w:r>
        <w:rPr>
          <w:noProof/>
        </w:rPr>
        <w:t>Hoogachtend,</w:t>
      </w:r>
    </w:p>
    <w:p w:rsidR="00173D12" w:rsidP="00173D12" w:rsidRDefault="004227B1">
      <w:pPr>
        <w:spacing w:line="240" w:lineRule="auto"/>
        <w:rPr>
          <w:noProof/>
        </w:rPr>
      </w:pPr>
    </w:p>
    <w:p w:rsidR="00173D12" w:rsidP="00173D12" w:rsidRDefault="000B3719">
      <w:pPr>
        <w:spacing w:line="240" w:lineRule="auto"/>
        <w:rPr>
          <w:noProof/>
        </w:rPr>
      </w:pPr>
      <w:r>
        <w:rPr>
          <w:noProof/>
        </w:rPr>
        <w:t>de minister van Volksgezondheid,</w:t>
      </w:r>
    </w:p>
    <w:p w:rsidR="00173D12" w:rsidP="00173D12" w:rsidRDefault="000B3719">
      <w:pPr>
        <w:spacing w:line="240" w:lineRule="auto"/>
        <w:rPr>
          <w:noProof/>
        </w:rPr>
      </w:pPr>
      <w:r>
        <w:rPr>
          <w:noProof/>
        </w:rPr>
        <w:t>Welzijn en Sport,</w:t>
      </w:r>
    </w:p>
    <w:p w:rsidR="00173D12" w:rsidP="00173D12" w:rsidRDefault="004227B1">
      <w:pPr>
        <w:spacing w:line="240" w:lineRule="auto"/>
        <w:rPr>
          <w:noProof/>
        </w:rPr>
      </w:pPr>
    </w:p>
    <w:p w:rsidR="00173D12" w:rsidP="00173D12" w:rsidRDefault="004227B1">
      <w:pPr>
        <w:spacing w:line="240" w:lineRule="auto"/>
        <w:rPr>
          <w:noProof/>
        </w:rPr>
      </w:pPr>
    </w:p>
    <w:p w:rsidR="00173D12" w:rsidP="00173D12" w:rsidRDefault="004227B1">
      <w:pPr>
        <w:spacing w:line="240" w:lineRule="auto"/>
        <w:rPr>
          <w:noProof/>
        </w:rPr>
      </w:pPr>
    </w:p>
    <w:p w:rsidR="00173D12" w:rsidP="00173D12" w:rsidRDefault="004227B1">
      <w:pPr>
        <w:spacing w:line="240" w:lineRule="auto"/>
        <w:rPr>
          <w:noProof/>
        </w:rPr>
      </w:pPr>
    </w:p>
    <w:p w:rsidR="00173D12" w:rsidP="00173D12" w:rsidRDefault="004227B1">
      <w:pPr>
        <w:spacing w:line="240" w:lineRule="auto"/>
        <w:rPr>
          <w:noProof/>
        </w:rPr>
      </w:pPr>
    </w:p>
    <w:p w:rsidR="00173D12" w:rsidP="00173D12" w:rsidRDefault="004227B1">
      <w:pPr>
        <w:spacing w:line="240" w:lineRule="auto"/>
        <w:rPr>
          <w:noProof/>
        </w:rPr>
      </w:pPr>
    </w:p>
    <w:p w:rsidR="00BC481F" w:rsidP="00173D12" w:rsidRDefault="000B3719">
      <w:pPr>
        <w:spacing w:line="240" w:lineRule="auto"/>
        <w:rPr>
          <w:noProof/>
        </w:rPr>
      </w:pPr>
      <w:r>
        <w:rPr>
          <w:noProof/>
        </w:rPr>
        <w:t>Hugo de Jonge</w:t>
      </w:r>
    </w:p>
    <w:p w:rsidR="00523C02" w:rsidP="00463DBC" w:rsidRDefault="004227B1">
      <w:pPr>
        <w:spacing w:line="240" w:lineRule="auto"/>
        <w:rPr>
          <w:noProof/>
        </w:rPr>
      </w:pPr>
    </w:p>
    <w:p w:rsidR="00523C02" w:rsidP="00463DBC" w:rsidRDefault="004227B1">
      <w:pPr>
        <w:spacing w:line="240" w:lineRule="auto"/>
        <w:rPr>
          <w:noProof/>
        </w:rPr>
      </w:pPr>
    </w:p>
    <w:p w:rsidR="00523C02" w:rsidP="00463DBC" w:rsidRDefault="004227B1">
      <w:pPr>
        <w:spacing w:line="240" w:lineRule="auto"/>
        <w:rPr>
          <w:noProof/>
        </w:rPr>
      </w:pPr>
    </w:p>
    <w:p w:rsidR="00523C02" w:rsidP="00463DBC" w:rsidRDefault="004227B1">
      <w:pPr>
        <w:spacing w:line="240" w:lineRule="auto"/>
        <w:rPr>
          <w:noProof/>
        </w:rPr>
      </w:pPr>
    </w:p>
    <w:p w:rsidR="00523C02" w:rsidP="00463DBC" w:rsidRDefault="004227B1">
      <w:pPr>
        <w:spacing w:line="240" w:lineRule="auto"/>
        <w:rPr>
          <w:noProof/>
        </w:rPr>
      </w:pPr>
    </w:p>
    <w:p w:rsidR="00523C02" w:rsidP="00463DBC" w:rsidRDefault="004227B1">
      <w:pPr>
        <w:spacing w:line="240" w:lineRule="auto"/>
        <w:rPr>
          <w:noProof/>
        </w:rPr>
      </w:pPr>
    </w:p>
    <w:p w:rsidR="00523C02" w:rsidP="00463DBC" w:rsidRDefault="004227B1">
      <w:pPr>
        <w:spacing w:line="240" w:lineRule="auto"/>
        <w:rPr>
          <w:noProof/>
        </w:rPr>
      </w:pPr>
    </w:p>
    <w:p w:rsidR="00523C02" w:rsidP="00463DBC" w:rsidRDefault="004227B1">
      <w:pPr>
        <w:spacing w:line="240" w:lineRule="auto"/>
        <w:rPr>
          <w:noProof/>
        </w:rPr>
      </w:pPr>
    </w:p>
    <w:p w:rsidR="00523C02" w:rsidP="00463DBC" w:rsidRDefault="004227B1">
      <w:pPr>
        <w:spacing w:line="240" w:lineRule="auto"/>
        <w:rPr>
          <w:noProof/>
        </w:rPr>
      </w:pPr>
    </w:p>
    <w:p w:rsidR="00235AED" w:rsidP="00463DBC" w:rsidRDefault="004227B1">
      <w:pPr>
        <w:spacing w:line="240" w:lineRule="auto"/>
        <w:rPr>
          <w:noProof/>
        </w:rPr>
      </w:pPr>
    </w:p>
    <w:sectPr w:rsidR="00235AED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7B1" w:rsidRDefault="004227B1">
      <w:pPr>
        <w:spacing w:line="240" w:lineRule="auto"/>
      </w:pPr>
      <w:r>
        <w:separator/>
      </w:r>
    </w:p>
  </w:endnote>
  <w:endnote w:type="continuationSeparator" w:id="0">
    <w:p w:rsidR="004227B1" w:rsidRDefault="004227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639" w:rsidRDefault="004227B1">
    <w:pPr>
      <w:pStyle w:val="Voettekst"/>
    </w:pPr>
    <w:r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3078" type="#_x0000_t202" style="position:absolute;margin-left:466.35pt;margin-top:805.15pt;width:99.2pt;height:14.6pt;z-index:251675648;visibility:visible;mso-position-horizontal-relative:page;mso-position-vertical-relative:page;mso-width-relative:margin;mso-height-relative:margin" strokecolor="white">
          <v:textbox inset="0,0,0,0">
            <w:txbxContent>
              <w:p w:rsidR="00DC7639" w:rsidRDefault="000B3719" w:rsidP="00DC7639">
                <w:pPr>
                  <w:pStyle w:val="Huisstijl-Paginanummer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 w:rsidR="009269ED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 w:rsidR="009269ED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7B1" w:rsidRDefault="004227B1">
      <w:pPr>
        <w:spacing w:line="240" w:lineRule="auto"/>
      </w:pPr>
      <w:r>
        <w:separator/>
      </w:r>
    </w:p>
  </w:footnote>
  <w:footnote w:type="continuationSeparator" w:id="0">
    <w:p w:rsidR="004227B1" w:rsidRDefault="004227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0B3719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6890568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7490799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4227B1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3073" type="#_x0000_t202" style="position:absolute;margin-left:466.35pt;margin-top:154.8pt;width:99.2pt;height:630.7pt;z-index:25166643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0B3719">
                <w:pPr>
                  <w:pStyle w:val="Huisstijl-AfzendgegevensW1"/>
                </w:pPr>
                <w:r>
                  <w:t>Bezoekadres</w:t>
                </w:r>
              </w:p>
              <w:p w:rsidR="00CD5856" w:rsidRDefault="000B3719">
                <w:pPr>
                  <w:pStyle w:val="Huisstijl-Afzendgegevens"/>
                </w:pPr>
                <w:r>
                  <w:t>Parnassusplein 5</w:t>
                </w:r>
              </w:p>
              <w:p w:rsidR="00CD5856" w:rsidRDefault="000B3719">
                <w:pPr>
                  <w:pStyle w:val="Huisstijl-Afzendgegevens"/>
                </w:pPr>
                <w:r>
                  <w:t>2511</w:t>
                </w:r>
                <w:r w:rsidRPr="008D59C5">
                  <w:t xml:space="preserve"> </w:t>
                </w:r>
                <w:r>
                  <w:t xml:space="preserve">VX  </w:t>
                </w:r>
                <w:r w:rsidRPr="008D59C5">
                  <w:t>Den Haag</w:t>
                </w:r>
              </w:p>
              <w:p w:rsidR="00CD5856" w:rsidRDefault="000B3719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0B3719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0B3719">
                <w:pPr>
                  <w:pStyle w:val="Huisstijl-Referentiegegevens"/>
                </w:pPr>
                <w:fldSimple w:instr=" DOCPROPERTY  KenmerkVWS  \* MERGEFORMAT ">
                  <w:r w:rsidR="009269ED">
                    <w:t>1641687-184412-WJZ</w:t>
                  </w:r>
                </w:fldSimple>
              </w:p>
              <w:p w:rsidR="00CD5856" w:rsidRPr="002B504F" w:rsidRDefault="000B3719">
                <w:pPr>
                  <w:pStyle w:val="Huisstijl-ReferentiegegevenskopW1"/>
                </w:pPr>
                <w:r w:rsidRPr="008D59C5">
                  <w:t>Bijlage(n)</w:t>
                </w:r>
              </w:p>
              <w:p w:rsidR="00CD5856" w:rsidRPr="009A31BF" w:rsidRDefault="000B3719">
                <w:pPr>
                  <w:pStyle w:val="Huisstijl-Referentiegegevens"/>
                </w:pPr>
                <w:r>
                  <w:fldChar w:fldCharType="begin"/>
                </w:r>
                <w:r>
                  <w:instrText xml:space="preserve"> DOCPROPERTY  Bijlagen  \* MERGEFORMAT </w:instrText>
                </w:r>
                <w:r>
                  <w:fldChar w:fldCharType="end"/>
                </w:r>
              </w:p>
              <w:p w:rsidR="00CD5856" w:rsidRDefault="000B3719">
                <w:pPr>
                  <w:pStyle w:val="Huisstijl-ReferentiegegevenskopW1"/>
                </w:pPr>
                <w:r>
                  <w:t>Uw brief</w:t>
                </w:r>
              </w:p>
              <w:p w:rsidR="00CD5856" w:rsidRDefault="000B3719">
                <w:pPr>
                  <w:pStyle w:val="Huisstijl-Referentiegegevens"/>
                </w:pPr>
                <w:r>
                  <w:fldChar w:fldCharType="begin"/>
                </w:r>
                <w:r>
                  <w:instrText xml:space="preserve"> DOCPROPERTY  KenmerkAfzender  \* MERGEFORMAT </w:instrText>
                </w:r>
                <w:r>
                  <w:fldChar w:fldCharType="end"/>
                </w:r>
                <w:r>
                  <w:t xml:space="preserve"> </w:t>
                </w:r>
              </w:p>
              <w:p w:rsidR="00CD5856" w:rsidRDefault="000B3719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D5856" w:rsidRDefault="004227B1"/>
            </w:txbxContent>
          </v:textbox>
          <w10:wrap anchorx="page" anchory="page"/>
        </v:shape>
      </w:pict>
    </w:r>
    <w:r w:rsidR="004227B1">
      <w:rPr>
        <w:lang w:eastAsia="nl-NL" w:bidi="ar-SA"/>
      </w:rPr>
      <w:pict>
        <v:shape id="Text Box 29" o:spid="_x0000_s3074" type="#_x0000_t202" style="position:absolute;margin-left:79.65pt;margin-top:296.85pt;width:323.1pt;height:36pt;z-index:251665408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0B3719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>
                  <w:tab/>
                  <w:t>27 januari 2020</w:t>
                </w:r>
              </w:p>
              <w:p w:rsidR="006A73AA" w:rsidRDefault="000B3719" w:rsidP="006A73AA">
                <w:r>
                  <w:t>Betreft</w:t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 w:rsidRPr="006A73AA">
                  <w:t xml:space="preserve">Wijziging van de Embryowet in verband met de </w:t>
                </w:r>
              </w:p>
              <w:p w:rsidR="006A73AA" w:rsidRPr="006A73AA" w:rsidRDefault="000B3719" w:rsidP="006A73AA">
                <w:pPr>
                  <w:ind w:left="1190"/>
                </w:pPr>
                <w:r>
                  <w:t>a</w:t>
                </w:r>
                <w:r w:rsidRPr="006A73AA">
                  <w:t>anpassing van het verbod op geslachtskeuze en gebruik van geslachtscellen en embryo’s ten behoeve van kwaliteitsbewaking</w:t>
                </w:r>
              </w:p>
              <w:p w:rsidR="00CD5856" w:rsidRDefault="004227B1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</w:p>
              <w:p w:rsidR="00CD5856" w:rsidRDefault="004227B1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4227B1">
      <w:rPr>
        <w:lang w:eastAsia="nl-NL" w:bidi="ar-SA"/>
      </w:rPr>
      <w:pict>
        <v:shape id="Text Box 28" o:spid="_x0000_s3075" type="#_x0000_t202" style="position:absolute;margin-left:79.4pt;margin-top:266.5pt;width:323.15pt;height:14.15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4227B1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4227B1">
      <w:rPr>
        <w:lang w:eastAsia="nl-NL" w:bidi="ar-SA"/>
      </w:rPr>
      <w:pict>
        <v:shape id="Text Box 27" o:spid="_x0000_s3076" type="#_x0000_t202" style="position:absolute;margin-left:79.4pt;margin-top:153.1pt;width:263.6pt;height:85.05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0B3719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 DEN HAAG</w:t>
                </w:r>
              </w:p>
            </w:txbxContent>
          </v:textbox>
          <w10:wrap anchorx="page" anchory="page"/>
        </v:shape>
      </w:pict>
    </w:r>
    <w:r w:rsidR="004227B1">
      <w:rPr>
        <w:lang w:eastAsia="nl-NL" w:bidi="ar-SA"/>
      </w:rPr>
      <w:pict>
        <v:shape id="Text Box 26" o:spid="_x0000_s3077" type="#_x0000_t202" style="position:absolute;margin-left:79.4pt;margin-top:134.95pt;width:282.75pt;height:11.35pt;z-index:251662336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0B3719">
                <w:pPr>
                  <w:pStyle w:val="Huisstijl-Retouradres"/>
                </w:pPr>
                <w:r w:rsidRPr="008D59C5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4227B1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3079" type="#_x0000_t202" style="position:absolute;margin-left:466.35pt;margin-top:152.5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0B3719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0B3719">
                <w:pPr>
                  <w:pStyle w:val="Huisstijl-Referentiegegevens"/>
                </w:pPr>
                <w:fldSimple w:instr=" DOCPROPERTY  KenmerkVWS  \* MERGEFORMAT ">
                  <w:r w:rsidR="009269ED">
                    <w:t>1641687-184412-WJZ</w:t>
                  </w:r>
                </w:fldSimple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3080" type="#_x0000_t202" style="position:absolute;margin-left:466.35pt;margin-top:805.15pt;width:99.2pt;height:16.8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0B3719">
                <w:pPr>
                  <w:pStyle w:val="Huisstijl-Paginanummer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2</w:t>
                  </w:r>
                </w:fldSimple>
              </w:p>
              <w:p w:rsidR="00CD5856" w:rsidRDefault="004227B1"/>
              <w:p w:rsidR="00CD5856" w:rsidRDefault="004227B1">
                <w:pPr>
                  <w:pStyle w:val="Huisstijl-Paginanummer"/>
                </w:pPr>
              </w:p>
              <w:p w:rsidR="00CD5856" w:rsidRDefault="004227B1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4227B1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3081" type="#_x0000_t202" style="position:absolute;margin-left:79.5pt;margin-top:296.75pt;width:323.1pt;height:36pt;z-index:25167257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0B3719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>
                      <w:t>26 juni 2014</w:t>
                    </w:r>
                  </w:sdtContent>
                </w:sdt>
              </w:p>
              <w:p w:rsidR="00CD5856" w:rsidRDefault="000B3719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BETREFT</w:t>
                </w:r>
              </w:p>
              <w:p w:rsidR="00CD5856" w:rsidRDefault="004227B1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0B3719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2545938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0B3719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6967118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3082" type="#_x0000_t202" style="position:absolute;margin-left:466.35pt;margin-top:154.7pt;width:99.2pt;height:630.7pt;z-index:25167360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0B3719">
                <w:pPr>
                  <w:pStyle w:val="Huisstijl-Afzendgegevens"/>
                </w:pPr>
                <w:r w:rsidRPr="008D59C5">
                  <w:t>Rijnstraat 50</w:t>
                </w:r>
              </w:p>
              <w:p w:rsidR="00CD5856" w:rsidRDefault="000B3719">
                <w:pPr>
                  <w:pStyle w:val="Huisstijl-Afzendgegevens"/>
                </w:pPr>
                <w:r w:rsidRPr="008D59C5">
                  <w:t>Den Haag</w:t>
                </w:r>
              </w:p>
              <w:p w:rsidR="00CD5856" w:rsidRDefault="000B3719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0B3719">
                <w:pPr>
                  <w:pStyle w:val="Huisstijl-AfzendgegevenskopW1"/>
                </w:pPr>
                <w:r>
                  <w:t>Contactpersoon</w:t>
                </w:r>
              </w:p>
              <w:p w:rsidR="00CD5856" w:rsidRDefault="000B3719">
                <w:pPr>
                  <w:pStyle w:val="Huisstijl-Afzendgegevens"/>
                </w:pPr>
                <w:r w:rsidRPr="008D59C5">
                  <w:t>ing. J.A. Ramlal</w:t>
                </w:r>
              </w:p>
              <w:p w:rsidR="00CD5856" w:rsidRDefault="000B3719">
                <w:pPr>
                  <w:pStyle w:val="Huisstijl-Afzendgegevens"/>
                </w:pPr>
                <w:r w:rsidRPr="008D59C5">
                  <w:t>ja.ramlal@minvws.nl</w:t>
                </w:r>
              </w:p>
              <w:p w:rsidR="00CD5856" w:rsidRDefault="000B3719">
                <w:pPr>
                  <w:pStyle w:val="Huisstijl-ReferentiegegevenskopW2"/>
                </w:pPr>
                <w:r>
                  <w:t>Ons kenmerk</w:t>
                </w:r>
              </w:p>
              <w:p w:rsidR="00CD5856" w:rsidRDefault="000B3719">
                <w:pPr>
                  <w:pStyle w:val="Huisstijl-Referentiegegevens"/>
                </w:pPr>
                <w:r>
                  <w:t>KENMERK</w:t>
                </w:r>
              </w:p>
              <w:p w:rsidR="00CD5856" w:rsidRDefault="000B3719">
                <w:pPr>
                  <w:pStyle w:val="Huisstijl-ReferentiegegevenskopW1"/>
                </w:pPr>
                <w:r>
                  <w:t>Uw kenmerk</w:t>
                </w:r>
              </w:p>
              <w:p w:rsidR="00CD5856" w:rsidRDefault="000B3719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3083" type="#_x0000_t202" style="position:absolute;margin-left:79.4pt;margin-top:152.95pt;width:235.3pt;height:85.05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0B3719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3084" type="#_x0000_t202" style="position:absolute;margin-left:466.35pt;margin-top:805.1pt;width:57.55pt;height:8.5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0B3719">
                <w:pPr>
                  <w:pStyle w:val="Huisstijl-Paginanummer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3085" type="#_x0000_t202" style="position:absolute;margin-left:79.4pt;margin-top:266.5pt;width:323.15pt;height:14.1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4227B1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3086" type="#_x0000_t202" style="position:absolute;margin-left:79.4pt;margin-top:135.05pt;width:282.75pt;height:11.35pt;z-index:25166950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0B3719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A576F"/>
    <w:multiLevelType w:val="hybridMultilevel"/>
    <w:tmpl w:val="DB8AF5D4"/>
    <w:lvl w:ilvl="0" w:tplc="C4CC6A7C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B36230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5266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64D3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F87B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63A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AABD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BED7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58D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87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719"/>
    <w:rsid w:val="000B3719"/>
    <w:rsid w:val="004227B1"/>
    <w:rsid w:val="004C1BD9"/>
    <w:rsid w:val="0092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7"/>
    <o:shapelayout v:ext="edit">
      <o:idmap v:ext="edit" data="1"/>
    </o:shapelayout>
  </w:shapeDefaults>
  <w:decimalSymbol w:val=","/>
  <w:listSeparator w:val=";"/>
  <w15:docId w15:val="{9FFCEF64-2DDB-46D4-A97B-43F6649A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</ap:Words>
  <ap:Characters>187</ap:Characters>
  <ap:DocSecurity>8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2020-01-27T10:27:00.0000000Z</lastPrinted>
  <dcterms:created xsi:type="dcterms:W3CDTF">2020-01-27T10:26:00.0000000Z</dcterms:created>
  <dcterms:modified xsi:type="dcterms:W3CDTF">2020-01-27T10:27:00.0000000Z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/>
  </property>
  <property fmtid="{D5CDD505-2E9C-101B-9397-08002B2CF9AE}" pid="3" name="BewindspersoonVWS">
    <vt:lpwstr>Minister van Volksgezondheid, Welzijn en Sport</vt:lpwstr>
  </property>
  <property fmtid="{D5CDD505-2E9C-101B-9397-08002B2CF9AE}" pid="4" name="Bijlagen">
    <vt:lpwstr/>
  </property>
  <property fmtid="{D5CDD505-2E9C-101B-9397-08002B2CF9AE}" pid="5" name="GroetRegel">
    <vt:lpwstr/>
  </property>
  <property fmtid="{D5CDD505-2E9C-101B-9397-08002B2CF9AE}" pid="6" name="KenmerkAfzender">
    <vt:lpwstr/>
  </property>
  <property fmtid="{D5CDD505-2E9C-101B-9397-08002B2CF9AE}" pid="7" name="KenmerkVWS">
    <vt:lpwstr>1641687-184412-WJZ</vt:lpwstr>
  </property>
  <property fmtid="{D5CDD505-2E9C-101B-9397-08002B2CF9AE}" pid="8" name="Naam">
    <vt:lpwstr>Vreken, I.S. (Ime)</vt:lpwstr>
  </property>
  <property fmtid="{D5CDD505-2E9C-101B-9397-08002B2CF9AE}" pid="9" name="NaamOndertekenaar">
    <vt:lpwstr>Hugo de Jonge</vt:lpwstr>
  </property>
  <property fmtid="{D5CDD505-2E9C-101B-9397-08002B2CF9AE}" pid="10" name="RolOndertekenaar">
    <vt:lpwstr>de minister van Volksgezondheid, Welzijn en Sport</vt:lpwstr>
  </property>
  <property fmtid="{D5CDD505-2E9C-101B-9397-08002B2CF9AE}" pid="11" name="ContentTypeId">
    <vt:lpwstr>0x01010019522AC466C7F44DA389B9618D4A7DE3</vt:lpwstr>
  </property>
</Properties>
</file>