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3753B" w:rsidR="00CF4506" w:rsidP="00CF4506" w:rsidRDefault="00CF4506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83753B">
        <w:rPr>
          <w:rFonts w:cs="Verdana"/>
          <w:noProof w:val="0"/>
          <w:szCs w:val="18"/>
        </w:rPr>
        <w:t xml:space="preserve">Met kamerstuk </w:t>
      </w:r>
      <w:r w:rsidRPr="00B0078C" w:rsidR="00B0078C">
        <w:rPr>
          <w:rFonts w:cs="Verdana"/>
          <w:noProof w:val="0"/>
          <w:szCs w:val="18"/>
        </w:rPr>
        <w:t xml:space="preserve">35 350 </w:t>
      </w:r>
      <w:r>
        <w:rPr>
          <w:rFonts w:cs="Verdana"/>
          <w:noProof w:val="0"/>
          <w:szCs w:val="18"/>
        </w:rPr>
        <w:t xml:space="preserve">III </w:t>
      </w:r>
      <w:r w:rsidR="002045DE">
        <w:rPr>
          <w:rFonts w:cs="Verdana"/>
          <w:noProof w:val="0"/>
          <w:szCs w:val="18"/>
        </w:rPr>
        <w:t>i</w:t>
      </w:r>
      <w:bookmarkStart w:name="_GoBack" w:id="0"/>
      <w:bookmarkEnd w:id="0"/>
      <w:r w:rsidRPr="0083753B">
        <w:rPr>
          <w:rFonts w:cs="Verdana"/>
          <w:noProof w:val="0"/>
          <w:szCs w:val="18"/>
        </w:rPr>
        <w:t xml:space="preserve">s een voorstel van wet ingediend strekkende </w:t>
      </w:r>
      <w:r>
        <w:rPr>
          <w:rFonts w:cs="Verdana"/>
          <w:noProof w:val="0"/>
          <w:szCs w:val="18"/>
        </w:rPr>
        <w:t xml:space="preserve">de vaststelling van de </w:t>
      </w:r>
      <w:r w:rsidRPr="0083753B">
        <w:rPr>
          <w:rFonts w:cs="Verdana"/>
          <w:noProof w:val="0"/>
          <w:szCs w:val="18"/>
        </w:rPr>
        <w:t>begrotingsstaten van het</w:t>
      </w:r>
      <w:r w:rsidR="00CC18FD">
        <w:rPr>
          <w:rFonts w:cs="Verdana"/>
          <w:noProof w:val="0"/>
          <w:szCs w:val="18"/>
        </w:rPr>
        <w:t xml:space="preserve"> ministerie van Algemene Zaken </w:t>
      </w:r>
      <w:r w:rsidR="009D0961">
        <w:rPr>
          <w:rFonts w:cs="Verdana"/>
          <w:noProof w:val="0"/>
          <w:szCs w:val="18"/>
        </w:rPr>
        <w:t xml:space="preserve">(IIIA) </w:t>
      </w:r>
      <w:r w:rsidR="00CC18FD">
        <w:rPr>
          <w:rFonts w:cs="Verdana"/>
          <w:noProof w:val="0"/>
          <w:szCs w:val="18"/>
        </w:rPr>
        <w:t xml:space="preserve">en </w:t>
      </w:r>
      <w:r w:rsidR="003A14DB">
        <w:rPr>
          <w:rFonts w:cs="Verdana"/>
          <w:noProof w:val="0"/>
          <w:szCs w:val="18"/>
        </w:rPr>
        <w:t xml:space="preserve">van </w:t>
      </w:r>
      <w:r w:rsidRPr="0083753B">
        <w:rPr>
          <w:rFonts w:cs="Verdana"/>
          <w:noProof w:val="0"/>
          <w:szCs w:val="18"/>
        </w:rPr>
        <w:t xml:space="preserve">de Commissie van </w:t>
      </w:r>
      <w:r w:rsidR="00701E9C">
        <w:rPr>
          <w:rFonts w:cs="Verdana"/>
          <w:noProof w:val="0"/>
          <w:szCs w:val="18"/>
        </w:rPr>
        <w:t>T</w:t>
      </w:r>
      <w:r w:rsidRPr="0083753B">
        <w:rPr>
          <w:rFonts w:cs="Verdana"/>
          <w:noProof w:val="0"/>
          <w:szCs w:val="18"/>
        </w:rPr>
        <w:t xml:space="preserve">oezicht </w:t>
      </w:r>
      <w:r w:rsidR="00B0078C">
        <w:rPr>
          <w:rFonts w:cs="Verdana"/>
          <w:noProof w:val="0"/>
          <w:szCs w:val="18"/>
        </w:rPr>
        <w:t xml:space="preserve">op </w:t>
      </w:r>
      <w:r w:rsidRPr="0083753B">
        <w:rPr>
          <w:rFonts w:cs="Verdana"/>
          <w:noProof w:val="0"/>
          <w:szCs w:val="18"/>
        </w:rPr>
        <w:t xml:space="preserve">de </w:t>
      </w:r>
      <w:r w:rsidR="00701E9C">
        <w:rPr>
          <w:rFonts w:cs="Verdana"/>
          <w:noProof w:val="0"/>
          <w:szCs w:val="18"/>
        </w:rPr>
        <w:t>I</w:t>
      </w:r>
      <w:r w:rsidRPr="0083753B">
        <w:rPr>
          <w:rFonts w:cs="Verdana"/>
          <w:noProof w:val="0"/>
          <w:szCs w:val="18"/>
        </w:rPr>
        <w:t xml:space="preserve">nlichtingen- en </w:t>
      </w:r>
      <w:r w:rsidR="00701E9C">
        <w:rPr>
          <w:rFonts w:cs="Verdana"/>
          <w:noProof w:val="0"/>
          <w:szCs w:val="18"/>
        </w:rPr>
        <w:t>V</w:t>
      </w:r>
      <w:r w:rsidRPr="0083753B">
        <w:rPr>
          <w:rFonts w:cs="Verdana"/>
          <w:noProof w:val="0"/>
          <w:szCs w:val="18"/>
        </w:rPr>
        <w:t>eiligheidsdiensten (III</w:t>
      </w:r>
      <w:r w:rsidR="009D0961">
        <w:rPr>
          <w:rFonts w:cs="Verdana"/>
          <w:noProof w:val="0"/>
          <w:szCs w:val="18"/>
        </w:rPr>
        <w:t>C</w:t>
      </w:r>
      <w:r w:rsidRPr="0083753B">
        <w:rPr>
          <w:rFonts w:cs="Verdana"/>
          <w:noProof w:val="0"/>
          <w:szCs w:val="18"/>
        </w:rPr>
        <w:t>) voor het jaar 201</w:t>
      </w:r>
      <w:r w:rsidR="00B0078C">
        <w:rPr>
          <w:rFonts w:cs="Verdana"/>
          <w:noProof w:val="0"/>
          <w:szCs w:val="18"/>
        </w:rPr>
        <w:t>9</w:t>
      </w:r>
      <w:r>
        <w:rPr>
          <w:rFonts w:cs="Verdana"/>
          <w:noProof w:val="0"/>
          <w:szCs w:val="18"/>
        </w:rPr>
        <w:t>.</w:t>
      </w:r>
    </w:p>
    <w:p w:rsidRPr="0083753B" w:rsidR="00CF4506" w:rsidP="00CF4506" w:rsidRDefault="00CF4506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83753B">
        <w:rPr>
          <w:rFonts w:cs="Verdana"/>
          <w:noProof w:val="0"/>
          <w:szCs w:val="18"/>
        </w:rPr>
        <w:t xml:space="preserve">Na indiening van voornoemd voorstel van wet is </w:t>
      </w:r>
      <w:r>
        <w:rPr>
          <w:rFonts w:cs="Verdana"/>
          <w:noProof w:val="0"/>
          <w:szCs w:val="18"/>
        </w:rPr>
        <w:t xml:space="preserve">gebleken dat abusievelijk </w:t>
      </w:r>
      <w:r w:rsidR="00C27C1A">
        <w:rPr>
          <w:rFonts w:cs="Verdana"/>
          <w:noProof w:val="0"/>
          <w:szCs w:val="18"/>
        </w:rPr>
        <w:t xml:space="preserve">een </w:t>
      </w:r>
      <w:r w:rsidR="00B0078C">
        <w:rPr>
          <w:rFonts w:cs="Verdana"/>
          <w:noProof w:val="0"/>
          <w:szCs w:val="18"/>
        </w:rPr>
        <w:t>verkeerd bedrag</w:t>
      </w:r>
      <w:r w:rsidR="00CF4016">
        <w:rPr>
          <w:rFonts w:cs="Verdana"/>
          <w:noProof w:val="0"/>
          <w:szCs w:val="18"/>
        </w:rPr>
        <w:t xml:space="preserve"> en jaartal</w:t>
      </w:r>
      <w:r w:rsidR="00B0078C">
        <w:rPr>
          <w:rFonts w:cs="Verdana"/>
          <w:noProof w:val="0"/>
          <w:szCs w:val="18"/>
        </w:rPr>
        <w:t xml:space="preserve"> </w:t>
      </w:r>
      <w:r>
        <w:rPr>
          <w:rFonts w:cs="Verdana"/>
          <w:noProof w:val="0"/>
          <w:szCs w:val="18"/>
        </w:rPr>
        <w:t>is</w:t>
      </w:r>
      <w:r w:rsidRPr="0083753B">
        <w:rPr>
          <w:rFonts w:cs="Verdana"/>
          <w:noProof w:val="0"/>
          <w:szCs w:val="18"/>
        </w:rPr>
        <w:t xml:space="preserve"> opgenomen</w:t>
      </w:r>
      <w:r w:rsidR="00565840">
        <w:rPr>
          <w:rFonts w:cs="Verdana"/>
          <w:noProof w:val="0"/>
          <w:szCs w:val="18"/>
        </w:rPr>
        <w:t xml:space="preserve"> in de begrotingsstaat van </w:t>
      </w:r>
      <w:r w:rsidRPr="0083753B" w:rsidR="00565840">
        <w:rPr>
          <w:rFonts w:cs="Verdana"/>
          <w:noProof w:val="0"/>
          <w:szCs w:val="18"/>
        </w:rPr>
        <w:t xml:space="preserve">de Commissie van </w:t>
      </w:r>
      <w:r w:rsidR="00565840">
        <w:rPr>
          <w:rFonts w:cs="Verdana"/>
          <w:noProof w:val="0"/>
          <w:szCs w:val="18"/>
        </w:rPr>
        <w:t>T</w:t>
      </w:r>
      <w:r w:rsidRPr="0083753B" w:rsidR="00565840">
        <w:rPr>
          <w:rFonts w:cs="Verdana"/>
          <w:noProof w:val="0"/>
          <w:szCs w:val="18"/>
        </w:rPr>
        <w:t xml:space="preserve">oezicht </w:t>
      </w:r>
      <w:r w:rsidR="00565840">
        <w:rPr>
          <w:rFonts w:cs="Verdana"/>
          <w:noProof w:val="0"/>
          <w:szCs w:val="18"/>
        </w:rPr>
        <w:t xml:space="preserve">op </w:t>
      </w:r>
      <w:r w:rsidRPr="0083753B" w:rsidR="00565840">
        <w:rPr>
          <w:rFonts w:cs="Verdana"/>
          <w:noProof w:val="0"/>
          <w:szCs w:val="18"/>
        </w:rPr>
        <w:t xml:space="preserve">de </w:t>
      </w:r>
      <w:r w:rsidR="00565840">
        <w:rPr>
          <w:rFonts w:cs="Verdana"/>
          <w:noProof w:val="0"/>
          <w:szCs w:val="18"/>
        </w:rPr>
        <w:t>I</w:t>
      </w:r>
      <w:r w:rsidRPr="0083753B" w:rsidR="00565840">
        <w:rPr>
          <w:rFonts w:cs="Verdana"/>
          <w:noProof w:val="0"/>
          <w:szCs w:val="18"/>
        </w:rPr>
        <w:t xml:space="preserve">nlichtingen- en </w:t>
      </w:r>
      <w:r w:rsidR="00565840">
        <w:rPr>
          <w:rFonts w:cs="Verdana"/>
          <w:noProof w:val="0"/>
          <w:szCs w:val="18"/>
        </w:rPr>
        <w:t>V</w:t>
      </w:r>
      <w:r w:rsidRPr="0083753B" w:rsidR="00565840">
        <w:rPr>
          <w:rFonts w:cs="Verdana"/>
          <w:noProof w:val="0"/>
          <w:szCs w:val="18"/>
        </w:rPr>
        <w:t>eiligheidsdiensten (III</w:t>
      </w:r>
      <w:r w:rsidR="009D0961">
        <w:rPr>
          <w:rFonts w:cs="Verdana"/>
          <w:noProof w:val="0"/>
          <w:szCs w:val="18"/>
        </w:rPr>
        <w:t>C</w:t>
      </w:r>
      <w:r w:rsidRPr="0083753B" w:rsidR="00565840">
        <w:rPr>
          <w:rFonts w:cs="Verdana"/>
          <w:noProof w:val="0"/>
          <w:szCs w:val="18"/>
        </w:rPr>
        <w:t xml:space="preserve">) </w:t>
      </w:r>
      <w:r w:rsidRPr="0083753B">
        <w:rPr>
          <w:rFonts w:cs="Verdana"/>
          <w:noProof w:val="0"/>
          <w:szCs w:val="18"/>
        </w:rPr>
        <w:t xml:space="preserve">in het </w:t>
      </w:r>
      <w:r>
        <w:rPr>
          <w:rFonts w:cs="Verdana"/>
          <w:noProof w:val="0"/>
          <w:szCs w:val="18"/>
        </w:rPr>
        <w:t xml:space="preserve">aan </w:t>
      </w:r>
      <w:r w:rsidRPr="0083753B">
        <w:rPr>
          <w:rFonts w:cs="Verdana"/>
          <w:noProof w:val="0"/>
          <w:szCs w:val="18"/>
        </w:rPr>
        <w:t xml:space="preserve">de Tweede Kamer aangeboden exemplaar. Ter correctie hiervan treft u bijgaand een </w:t>
      </w:r>
      <w:r w:rsidR="00B54B4C">
        <w:rPr>
          <w:rFonts w:cs="Verdana"/>
          <w:noProof w:val="0"/>
          <w:szCs w:val="18"/>
        </w:rPr>
        <w:t>n</w:t>
      </w:r>
      <w:r w:rsidRPr="0083753B">
        <w:rPr>
          <w:rFonts w:cs="Verdana"/>
          <w:noProof w:val="0"/>
          <w:szCs w:val="18"/>
        </w:rPr>
        <w:t>ota van wijziging aan.</w:t>
      </w:r>
    </w:p>
    <w:p w:rsidRPr="00FE4E02"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3AA7A803-F734-4ABC-8785-D6B93F4F4590}"/>
              <w:text w:multiLine="1"/>
            </w:sdtPr>
            <w:sdtEndPr/>
            <w:sdtContent>
              <w:p w:rsidRPr="000423C3" w:rsidR="00317114" w:rsidP="006903AB" w:rsidRDefault="00CE5ACC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30297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430297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3AA7A803-F734-4ABC-8785-D6B93F4F4590}"/>
              <w:text/>
            </w:sdtPr>
            <w:sdtEndPr/>
            <w:sdtContent>
              <w:r w:rsidR="00CE5ACC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430297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430297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3AA7A803-F734-4ABC-8785-D6B93F4F4590}"/>
              <w:text/>
            </w:sdtPr>
            <w:sdtEndPr/>
            <w:sdtContent>
              <w:r w:rsidR="00CE5ACC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430297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430297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3AA7A803-F734-4ABC-8785-D6B93F4F4590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CE5ACC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430297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430297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1C52F0">
                                      <w:t>2 december 2019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617EE4" w:rsidP="00617EE4">
                                    <w:pPr>
                                      <w:pStyle w:val="Huisstijl-Kopje"/>
                                    </w:pPr>
                                    <w:r>
                                      <w:t xml:space="preserve">Onze referentie </w:t>
                                    </w:r>
                                  </w:p>
                                </w:sdtContent>
                              </w:sdt>
                              <w:p w:rsidR="00565FDE" w:rsidRPr="00E076B8" w:rsidRDefault="00430297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B0078C">
                                      <w:t>4101271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3AA7A803-F734-4ABC-8785-D6B93F4F4590}"/>
                            <w:text/>
                          </w:sdtPr>
                          <w:sdtEndPr/>
                          <w:sdtContent>
                            <w:p w:rsidR="004F44C2" w:rsidRPr="00F93F9E" w:rsidRDefault="00CE5ACC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430297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430297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3AA7A803-F734-4ABC-8785-D6B93F4F4590}"/>
                              <w:text/>
                            </w:sdtPr>
                            <w:sdtEndPr/>
                            <w:sdtContent>
                              <w:r w:rsidR="001C52F0">
                                <w:t>2 december 2019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617EE4" w:rsidP="00617EE4">
                              <w:pPr>
                                <w:pStyle w:val="Huisstijl-Kopje"/>
                              </w:pPr>
                              <w:r>
                                <w:t xml:space="preserve">Onze referentie </w:t>
                              </w:r>
                            </w:p>
                          </w:sdtContent>
                        </w:sdt>
                        <w:p w:rsidR="00565FDE" w:rsidRPr="00E076B8" w:rsidRDefault="00430297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3AA7A803-F734-4ABC-8785-D6B93F4F4590}"/>
                              <w:text/>
                            </w:sdtPr>
                            <w:sdtEndPr/>
                            <w:sdtContent>
                              <w:r w:rsidR="00B0078C">
                                <w:t>4101271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430297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3AA7A803-F734-4ABC-8785-D6B93F4F4590}"/>
        <w:text/>
      </w:sdtPr>
      <w:sdtEndPr/>
      <w:sdtContent>
        <w:r w:rsidR="00CE5ACC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DCF26EC" wp14:editId="6F1515E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430297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430297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430297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Contactpersoon"/>
                                    <w:tag w:val="Contactpersoon"/>
                                    <w:id w:val="-1158308403"/>
                                    <w:dataBinding w:xpath="/TranslationItems[1]/contactpersoon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rPr>
                                        <w:b/>
                                      </w:rPr>
                                      <w:t>Contactpersoon</w:t>
                                    </w:r>
                                  </w:sdtContent>
                                </w:sdt>
                                <w:r w:rsidR="001934FD" w:rsidRPr="008A1F1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1934FD" w:rsidRPr="008A1F19">
                                  <w:rPr>
                                    <w:b/>
                                  </w:rPr>
                                  <w:br/>
                                </w:r>
                                <w:sdt>
                                  <w:sdtPr>
                                    <w:alias w:val="afzendgegevens contactpersoon"/>
                                    <w:tag w:val="afzendgegevens contactpersoon"/>
                                    <w:id w:val="19448432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contactpersoon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t>S. Man-Ng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rPr>
                                    <w:sz w:val="9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cs="Verdana-Italic"/>
                                      <w:i/>
                                      <w:iCs/>
                                    </w:rPr>
                                    <w:alias w:val="afzendgegevens functie contactpersoon"/>
                                    <w:tag w:val="afzendgegevens functie contactpersoon"/>
                                    <w:id w:val="194484329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  <w:dataBinding w:xpath="/Template[1]/afzendgegevens[1]/contactgegevens[1]/functie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F05CC8" w:rsidRPr="00860C39"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CF4506" w:rsidRDefault="001934FD" w:rsidP="00CE5ACC">
                                <w:pPr>
                                  <w:pStyle w:val="Huisstijl-Adres"/>
                                </w:pPr>
                                <w:r w:rsidRPr="008A1F19">
                                  <w:t>T</w:t>
                                </w:r>
                                <w:r w:rsidRPr="008A1F19">
                                  <w:tab/>
                                </w:r>
                                <w:sdt>
                                  <w:sdtPr>
                                    <w:alias w:val="contactgegevens telefoonnummer"/>
                                    <w:tag w:val="contactgegevens telefoonnummer"/>
                                    <w:id w:val="194484330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telefoonnummer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t>070 356 4594</w:t>
                                    </w:r>
                                  </w:sdtContent>
                                </w:sdt>
                                <w:r w:rsidRPr="008A1F19">
                                  <w:t xml:space="preserve"> </w:t>
                                </w:r>
                              </w:p>
                              <w:p w:rsidR="001934FD" w:rsidRPr="008A1F19" w:rsidRDefault="00430297" w:rsidP="00CE5ACC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contactgegevens e-mailadres"/>
                                    <w:tag w:val="contactgegevens e-mailadres"/>
                                    <w:id w:val="19448433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e-mailadres[1]" w:storeItemID="{3AA7A803-F734-4ABC-8785-D6B93F4F4590}"/>
                                    <w:text/>
                                  </w:sdtPr>
                                  <w:sdtEndPr/>
                                  <w:sdtContent>
                                    <w:r w:rsidR="00CE5ACC">
                                      <w:t>s.man-ng@minaz.nl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C52F0" w:rsidRDefault="001C52F0" w:rsidP="001C52F0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C52F0" w:rsidRDefault="001C52F0" w:rsidP="001C52F0">
                                <w:pPr>
                                  <w:pStyle w:val="Huisstijl-Gegeven"/>
                                </w:pPr>
                                <w:r>
                                  <w:t>4101271</w:t>
                                </w:r>
                              </w:p>
                              <w:p w:rsidR="001934FD" w:rsidRPr="008A1F19" w:rsidRDefault="001934FD" w:rsidP="001C52F0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430297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:rsidR="001934FD" w:rsidRPr="00136797" w:rsidRDefault="00430297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430297" w:rsidP="00000AF3">
                          <w:pPr>
                            <w:pStyle w:val="Huisstijl-Adres"/>
                          </w:pPr>
                          <w:sdt>
                            <w:sdtPr>
                              <w:rPr>
                                <w:b/>
                              </w:rPr>
                              <w:alias w:val="Contactpersoon"/>
                              <w:tag w:val="Contactpersoon"/>
                              <w:id w:val="-1158308403"/>
                              <w:dataBinding w:xpath="/TranslationItems[1]/contactpersoon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rPr>
                                  <w:b/>
                                </w:rPr>
                                <w:t>Contactpersoon</w:t>
                              </w:r>
                            </w:sdtContent>
                          </w:sdt>
                          <w:r w:rsidR="001934FD" w:rsidRPr="008A1F19">
                            <w:rPr>
                              <w:b/>
                            </w:rPr>
                            <w:t xml:space="preserve"> </w:t>
                          </w:r>
                          <w:r w:rsidR="001934FD" w:rsidRPr="008A1F19">
                            <w:rPr>
                              <w:b/>
                            </w:rPr>
                            <w:br/>
                          </w:r>
                          <w:sdt>
                            <w:sdtPr>
                              <w:alias w:val="afzendgegevens contactpersoon"/>
                              <w:tag w:val="afzendgegevens contactpersoon"/>
                              <w:id w:val="194484328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contactpersoon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t>S. Man-Ng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rPr>
                              <w:sz w:val="9"/>
                            </w:rPr>
                            <w:br/>
                          </w:r>
                          <w:sdt>
                            <w:sdtPr>
                              <w:rPr>
                                <w:rFonts w:cs="Verdana-Italic"/>
                                <w:i/>
                                <w:iCs/>
                              </w:rPr>
                              <w:alias w:val="afzendgegevens functie contactpersoon"/>
                              <w:tag w:val="afzendgegevens functie contactpersoon"/>
                              <w:id w:val="194484329"/>
                              <w:placeholder>
                                <w:docPart w:val="DefaultPlaceholder_22675703"/>
                              </w:placeholder>
                              <w:showingPlcHdr/>
                              <w:dataBinding w:xpath="/Template[1]/afzendgegevens[1]/contactgegevens[1]/functie[1]" w:storeItemID="{3AA7A803-F734-4ABC-8785-D6B93F4F4590}"/>
                              <w:text/>
                            </w:sdtPr>
                            <w:sdtEndPr/>
                            <w:sdtContent>
                              <w:r w:rsidR="00F05CC8" w:rsidRPr="00860C39">
                                <w:t xml:space="preserve"> </w:t>
                              </w:r>
                            </w:sdtContent>
                          </w:sdt>
                        </w:p>
                        <w:p w:rsidR="00CF4506" w:rsidRDefault="001934FD" w:rsidP="00CE5ACC">
                          <w:pPr>
                            <w:pStyle w:val="Huisstijl-Adres"/>
                          </w:pPr>
                          <w:r w:rsidRPr="008A1F19">
                            <w:t>T</w:t>
                          </w:r>
                          <w:r w:rsidRPr="008A1F19">
                            <w:tab/>
                          </w:r>
                          <w:sdt>
                            <w:sdtPr>
                              <w:alias w:val="contactgegevens telefoonnummer"/>
                              <w:tag w:val="contactgegevens telefoonnummer"/>
                              <w:id w:val="194484330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telefoonnummer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t>070 356 4594</w:t>
                              </w:r>
                            </w:sdtContent>
                          </w:sdt>
                          <w:r w:rsidRPr="008A1F19">
                            <w:t xml:space="preserve"> </w:t>
                          </w:r>
                        </w:p>
                        <w:p w:rsidR="001934FD" w:rsidRPr="008A1F19" w:rsidRDefault="00430297" w:rsidP="00CE5ACC">
                          <w:pPr>
                            <w:pStyle w:val="Huisstijl-Adres"/>
                          </w:pPr>
                          <w:sdt>
                            <w:sdtPr>
                              <w:alias w:val="contactgegevens e-mailadres"/>
                              <w:tag w:val="contactgegevens e-mailadres"/>
                              <w:id w:val="194484332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e-mailadres[1]" w:storeItemID="{3AA7A803-F734-4ABC-8785-D6B93F4F4590}"/>
                              <w:text/>
                            </w:sdtPr>
                            <w:sdtEndPr/>
                            <w:sdtContent>
                              <w:r w:rsidR="00CE5ACC">
                                <w:t>s.man-ng@minaz.nl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C52F0" w:rsidRDefault="001C52F0" w:rsidP="001C52F0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C52F0" w:rsidRDefault="001C52F0" w:rsidP="001C52F0">
                          <w:pPr>
                            <w:pStyle w:val="Huisstijl-Gegeven"/>
                          </w:pPr>
                          <w:r>
                            <w:t>4101271</w:t>
                          </w:r>
                        </w:p>
                        <w:p w:rsidR="001934FD" w:rsidRPr="008A1F19" w:rsidRDefault="001934FD" w:rsidP="001C52F0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16F64DE2" wp14:editId="0216A07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3A3E1F7E" wp14:editId="7C4B09B3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3A3E1F7E" wp14:editId="7C4B09B3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3AA7A803-F734-4ABC-8785-D6B93F4F4590}"/>
              <w:text/>
            </w:sdtPr>
            <w:sdtEndPr/>
            <w:sdtContent>
              <w:r w:rsidR="00CE5ACC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3AA7A803-F734-4ABC-8785-D6B93F4F4590}"/>
              <w:text/>
            </w:sdtPr>
            <w:sdtEndPr/>
            <w:sdtContent>
              <w:r w:rsidR="00CE5ACC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430297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3AA7A803-F734-4ABC-8785-D6B93F4F4590}"/>
              <w:text/>
            </w:sdtPr>
            <w:sdtEndPr/>
            <w:sdtContent>
              <w:r w:rsidR="00CE5ACC" w:rsidRPr="00860C39">
                <w:t xml:space="preserve"> </w:t>
              </w:r>
            </w:sdtContent>
          </w:sdt>
        </w:p>
        <w:p w:rsidR="00013862" w:rsidRPr="008A1F19" w:rsidRDefault="00430297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3AA7A803-F734-4ABC-8785-D6B93F4F4590}"/>
              <w:text w:multiLine="1"/>
            </w:sdtPr>
            <w:sdtEndPr/>
            <w:sdtContent>
              <w:r w:rsidR="00CF4506">
                <w:t>Tweede Kamer der Staten Generaal</w:t>
              </w:r>
              <w:r w:rsidR="00CF4506">
                <w:br/>
                <w:t>t.a.v. De voorzitter</w:t>
              </w:r>
              <w:r w:rsidR="00CF4506">
                <w:br/>
                <w:t>Postbus 20018</w:t>
              </w:r>
              <w:r w:rsidR="00CF4506">
                <w:br/>
                <w:t>2500 EA DEN HAAG</w:t>
              </w:r>
              <w:r w:rsidR="00CF4506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430297" w:rsidP="001C52F0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3AA7A803-F734-4ABC-8785-D6B93F4F4590}"/>
              <w:text/>
            </w:sdtPr>
            <w:sdtEndPr/>
            <w:sdtContent>
              <w:r w:rsidR="001C52F0">
                <w:t>2 december 2019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430297" w:rsidP="0062344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3AA7A803-F734-4ABC-8785-D6B93F4F4590}"/>
              <w:text/>
            </w:sdtPr>
            <w:sdtEndPr/>
            <w:sdtContent>
              <w:r w:rsidR="00B654B7">
                <w:t xml:space="preserve">Brief aan TK </w:t>
              </w:r>
              <w:r w:rsidR="00623447">
                <w:t>n</w:t>
              </w:r>
              <w:r w:rsidR="00B654B7">
                <w:t xml:space="preserve">ota van wijziging </w:t>
              </w:r>
              <w:r w:rsidR="00B0078C">
                <w:t>2e suppletoire wet van</w:t>
              </w:r>
              <w:r w:rsidR="00B654B7">
                <w:t xml:space="preserve"> Algemene Zaken 201</w:t>
              </w:r>
              <w:r w:rsidR="00B0078C">
                <w:t>9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101271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2F0"/>
    <w:rsid w:val="001C5D7B"/>
    <w:rsid w:val="001E1D4B"/>
    <w:rsid w:val="001E34C6"/>
    <w:rsid w:val="001E5581"/>
    <w:rsid w:val="001F3C70"/>
    <w:rsid w:val="00201D89"/>
    <w:rsid w:val="00203046"/>
    <w:rsid w:val="002036DA"/>
    <w:rsid w:val="002045DE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14DB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0297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76C9B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840"/>
    <w:rsid w:val="00565FDE"/>
    <w:rsid w:val="0056692B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3447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01E9C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D5B36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4367C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0961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3164"/>
    <w:rsid w:val="00A77EB7"/>
    <w:rsid w:val="00A831FD"/>
    <w:rsid w:val="00A930F1"/>
    <w:rsid w:val="00A941B3"/>
    <w:rsid w:val="00AA083A"/>
    <w:rsid w:val="00AB1BE8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78C"/>
    <w:rsid w:val="00B00D75"/>
    <w:rsid w:val="00B0540A"/>
    <w:rsid w:val="00B070CB"/>
    <w:rsid w:val="00B17652"/>
    <w:rsid w:val="00B24D87"/>
    <w:rsid w:val="00B25EDE"/>
    <w:rsid w:val="00B26CCF"/>
    <w:rsid w:val="00B42DFA"/>
    <w:rsid w:val="00B51FA3"/>
    <w:rsid w:val="00B531DD"/>
    <w:rsid w:val="00B54B4C"/>
    <w:rsid w:val="00B60E60"/>
    <w:rsid w:val="00B654B7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27C1A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18FD"/>
    <w:rsid w:val="00CC4A41"/>
    <w:rsid w:val="00CD362D"/>
    <w:rsid w:val="00CE3A3A"/>
    <w:rsid w:val="00CE5ACC"/>
    <w:rsid w:val="00CF053F"/>
    <w:rsid w:val="00CF4016"/>
    <w:rsid w:val="00CF4506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05CC8"/>
    <w:rsid w:val="00F1256D"/>
    <w:rsid w:val="00F13A4E"/>
    <w:rsid w:val="00F172BB"/>
    <w:rsid w:val="00F177C6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FF1E42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B1AAC"/>
    <w:rsid w:val="00CE1A01"/>
    <w:rsid w:val="00D857E0"/>
    <w:rsid w:val="00DB1E32"/>
    <w:rsid w:val="00F044A8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2019-12-02T13:12:00.0000000Z</lastPrinted>
  <dcterms:created xsi:type="dcterms:W3CDTF">2019-12-02T13:11:00.0000000Z</dcterms:created>
  <dcterms:modified xsi:type="dcterms:W3CDTF">2019-12-02T13:12:00.0000000Z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0x01010055096DB4562E6D43BFC56EC91D2331A3</vt:lpwstr>
  </property>
</Properties>
</file>