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E4E02" w:rsidR="0040075F" w:rsidP="0040075F" w:rsidRDefault="0040075F">
      <w:pPr>
        <w:autoSpaceDE w:val="0"/>
        <w:autoSpaceDN w:val="0"/>
        <w:adjustRightInd w:val="0"/>
        <w:rPr>
          <w:noProof w:val="0"/>
        </w:rPr>
      </w:pPr>
      <w:bookmarkStart w:name="_GoBack" w:id="0"/>
      <w:bookmarkEnd w:id="0"/>
      <w:r>
        <w:rPr>
          <w:noProof w:val="0"/>
        </w:rPr>
        <w:t>Geachte voorzitter,</w:t>
      </w:r>
    </w:p>
    <w:p w:rsidRPr="00FE4E02" w:rsidR="0040075F" w:rsidP="0040075F" w:rsidRDefault="0040075F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40075F" w:rsidP="0040075F" w:rsidRDefault="0040075F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>Hierbij bied ik u de antwoorden aan op de vragen die zijn gesteld in het verslag van de vaste commissie voor Binnenlandse Zaken, naar aanleiding van de ontwerpbegroting 2020 van de Koning.</w:t>
      </w: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072D5824-AC15-4593-872A-D9CE92863F22}"/>
              <w:text w:multiLine="1"/>
            </w:sdtPr>
            <w:sdtEndPr/>
            <w:sdtContent>
              <w:p w:rsidRPr="000423C3" w:rsidR="00317114" w:rsidP="006903AB" w:rsidRDefault="0040075F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081FCD">
            <w:fldChar w:fldCharType="begin"/>
          </w:r>
          <w:r w:rsidR="00081FCD">
            <w:instrText xml:space="preserve"> NUMPAGES   \* MERGEFORMAT </w:instrText>
          </w:r>
          <w:r w:rsidR="00081FCD">
            <w:fldChar w:fldCharType="separate"/>
          </w:r>
          <w:r w:rsidR="00081FCD">
            <w:t>1</w:t>
          </w:r>
          <w:r w:rsidR="00081FC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081FCD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072D5824-AC15-4593-872A-D9CE92863F22}"/>
              <w:text/>
            </w:sdtPr>
            <w:sdtEndPr/>
            <w:sdtContent>
              <w:r w:rsidR="00E0121D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081FCD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081FCD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072D5824-AC15-4593-872A-D9CE92863F22}"/>
              <w:text/>
            </w:sdtPr>
            <w:sdtEndPr/>
            <w:sdtContent>
              <w:r w:rsidR="00E0121D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081FCD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081FCD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dataBinding w:xpath="/Template[1]/afzendgegevens[1]/organisatie[1]/naam[1]" w:storeItemID="{072D5824-AC15-4593-872A-D9CE92863F22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E0121D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Directie Financieel-Economische Zaken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081FCD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081FCD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dataBinding w:xpath="/Template[1]/referentiegegevens[1]/datum[1]" w:storeItemID="{072D5824-AC15-4593-872A-D9CE92863F22}"/>
                                    <w:text/>
                                  </w:sdtPr>
                                  <w:sdtEndPr/>
                                  <w:sdtContent>
                                    <w:r w:rsidR="006A0AD4">
                                      <w:t>14 oktober 2019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081FCD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dataBinding w:xpath="/Template[1]/referentiegegevens[1]/onze_referentie[1]" w:storeItemID="{072D5824-AC15-4593-872A-D9CE92863F22}"/>
                                    <w:text/>
                                  </w:sdtPr>
                                  <w:sdtEndPr/>
                                  <w:sdtContent>
                                    <w:r w:rsidR="00E0121D">
                                      <w:t>4090389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dataBinding w:xpath="/Template[1]/afzendgegevens[1]/organisatie[1]/naam[1]" w:storeItemID="{072D5824-AC15-4593-872A-D9CE92863F22}"/>
                            <w:text/>
                          </w:sdtPr>
                          <w:sdtEndPr/>
                          <w:sdtContent>
                            <w:p w:rsidR="004F44C2" w:rsidRPr="00F93F9E" w:rsidRDefault="00E0121D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Directie Financieel-Economische Zaken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081FCD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081FCD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dataBinding w:xpath="/Template[1]/referentiegegevens[1]/datum[1]" w:storeItemID="{072D5824-AC15-4593-872A-D9CE92863F22}"/>
                              <w:text/>
                            </w:sdtPr>
                            <w:sdtEndPr/>
                            <w:sdtContent>
                              <w:r w:rsidR="006A0AD4">
                                <w:t>14 oktober 2019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081FCD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dataBinding w:xpath="/Template[1]/referentiegegevens[1]/onze_referentie[1]" w:storeItemID="{072D5824-AC15-4593-872A-D9CE92863F22}"/>
                              <w:text/>
                            </w:sdtPr>
                            <w:sdtEndPr/>
                            <w:sdtContent>
                              <w:r w:rsidR="00E0121D">
                                <w:t>4090389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081FCD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072D5824-AC15-4593-872A-D9CE92863F22}"/>
        <w:text/>
      </w:sdtPr>
      <w:sdtEndPr/>
      <w:sdtContent>
        <w:r w:rsidR="00E0121D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6C4155BB" wp14:editId="2182C99E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081FCD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dataBinding w:xpath="/Template[1]/afzendgegevens[1]/organisatie[1]/naam[1]" w:storeItemID="{072D5824-AC15-4593-872A-D9CE92863F22}"/>
                                    <w:text/>
                                  </w:sdtPr>
                                  <w:sdtEndPr/>
                                  <w:sdtContent>
                                    <w:r w:rsidR="00E0121D">
                                      <w:rPr>
                                        <w:b/>
                                      </w:rPr>
                                      <w:t>Directie Financieel-Economische Zaken</w:t>
                                    </w:r>
                                  </w:sdtContent>
                                </w:sdt>
                              </w:p>
                              <w:p w:rsidR="001934FD" w:rsidRPr="00136797" w:rsidRDefault="00081FCD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dataBinding w:xpath="/Template[1]/afzendgegevens[1]/bezoekadres[1]/straat[1]" w:storeItemID="{072D5824-AC15-4593-872A-D9CE92863F22}"/>
                                    <w:text/>
                                  </w:sdtPr>
                                  <w:sdtEndPr/>
                                  <w:sdtContent>
                                    <w:r w:rsidR="00E0121D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dataBinding w:xpath="/Template[1]/afzendgegevens[1]/bezoekadres[1]/postcode[1]" w:storeItemID="{072D5824-AC15-4593-872A-D9CE92863F22}"/>
                                    <w:text/>
                                  </w:sdtPr>
                                  <w:sdtEndPr/>
                                  <w:sdtContent>
                                    <w:r w:rsidR="00E0121D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dataBinding w:xpath="/Template[1]/afzendgegevens[1]/postadres[1]/postbus[1]" w:storeItemID="{072D5824-AC15-4593-872A-D9CE92863F22}"/>
                                    <w:text/>
                                  </w:sdtPr>
                                  <w:sdtEndPr/>
                                  <w:sdtContent>
                                    <w:r w:rsidR="00E0121D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dataBinding w:xpath="/Template[1]/afzendgegevens[1]/postadres[1]/postcode[1]" w:storeItemID="{072D5824-AC15-4593-872A-D9CE92863F22}"/>
                                    <w:text/>
                                  </w:sdtPr>
                                  <w:sdtEndPr/>
                                  <w:sdtContent>
                                    <w:r w:rsidR="00E0121D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dataBinding w:xpath="/Template[1]/afzendgegevens[1]/organisatie[1]/internetadres[1]" w:storeItemID="{072D5824-AC15-4593-872A-D9CE92863F22}"/>
                                    <w:text/>
                                  </w:sdtPr>
                                  <w:sdtEndPr/>
                                  <w:sdtContent>
                                    <w:r w:rsidR="00E0121D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A0AD4" w:rsidRDefault="006A0AD4" w:rsidP="006A0AD4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6A0AD4" w:rsidRDefault="006A0AD4" w:rsidP="006A0AD4">
                                <w:pPr>
                                  <w:pStyle w:val="Huisstijl-Gegeven"/>
                                </w:pPr>
                                <w:r>
                                  <w:t>4090389</w:t>
                                </w:r>
                              </w:p>
                              <w:p w:rsidR="001934FD" w:rsidRPr="008A1F19" w:rsidRDefault="001934FD" w:rsidP="006A0AD4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081FCD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dataBinding w:xpath="/Template[1]/afzendgegevens[1]/organisatie[1]/naam[1]" w:storeItemID="{072D5824-AC15-4593-872A-D9CE92863F22}"/>
                              <w:text/>
                            </w:sdtPr>
                            <w:sdtEndPr/>
                            <w:sdtContent>
                              <w:r w:rsidR="00E0121D">
                                <w:rPr>
                                  <w:b/>
                                </w:rPr>
                                <w:t>Directie Financieel-Economische Zaken</w:t>
                              </w:r>
                            </w:sdtContent>
                          </w:sdt>
                        </w:p>
                        <w:p w:rsidR="001934FD" w:rsidRPr="00136797" w:rsidRDefault="00081FCD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dataBinding w:xpath="/Template[1]/afzendgegevens[1]/bezoekadres[1]/straat[1]" w:storeItemID="{072D5824-AC15-4593-872A-D9CE92863F22}"/>
                              <w:text/>
                            </w:sdtPr>
                            <w:sdtEndPr/>
                            <w:sdtContent>
                              <w:r w:rsidR="00E0121D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dataBinding w:xpath="/Template[1]/afzendgegevens[1]/bezoekadres[1]/postcode[1]" w:storeItemID="{072D5824-AC15-4593-872A-D9CE92863F22}"/>
                              <w:text/>
                            </w:sdtPr>
                            <w:sdtEndPr/>
                            <w:sdtContent>
                              <w:r w:rsidR="00E0121D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dataBinding w:xpath="/Template[1]/afzendgegevens[1]/postadres[1]/postbus[1]" w:storeItemID="{072D5824-AC15-4593-872A-D9CE92863F22}"/>
                              <w:text/>
                            </w:sdtPr>
                            <w:sdtEndPr/>
                            <w:sdtContent>
                              <w:r w:rsidR="00E0121D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dataBinding w:xpath="/Template[1]/afzendgegevens[1]/postadres[1]/postcode[1]" w:storeItemID="{072D5824-AC15-4593-872A-D9CE92863F22}"/>
                              <w:text/>
                            </w:sdtPr>
                            <w:sdtEndPr/>
                            <w:sdtContent>
                              <w:r w:rsidR="00E0121D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dataBinding w:xpath="/Template[1]/afzendgegevens[1]/organisatie[1]/internetadres[1]" w:storeItemID="{072D5824-AC15-4593-872A-D9CE92863F22}"/>
                              <w:text/>
                            </w:sdtPr>
                            <w:sdtEndPr/>
                            <w:sdtContent>
                              <w:r w:rsidR="00E0121D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6A0AD4" w:rsidRDefault="006A0AD4" w:rsidP="006A0AD4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6A0AD4" w:rsidRDefault="006A0AD4" w:rsidP="006A0AD4">
                          <w:pPr>
                            <w:pStyle w:val="Huisstijl-Gegeven"/>
                          </w:pPr>
                          <w:r>
                            <w:t>4090389</w:t>
                          </w:r>
                        </w:p>
                        <w:p w:rsidR="001934FD" w:rsidRPr="008A1F19" w:rsidRDefault="001934FD" w:rsidP="006A0AD4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317D6E6B" wp14:editId="3401C54E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6E044897" wp14:editId="3561ACBC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6E044897" wp14:editId="3561ACBC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072D5824-AC15-4593-872A-D9CE92863F22}"/>
              <w:text/>
            </w:sdtPr>
            <w:sdtEndPr/>
            <w:sdtContent>
              <w:r w:rsidR="00E0121D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072D5824-AC15-4593-872A-D9CE92863F22}"/>
              <w:text/>
            </w:sdtPr>
            <w:sdtEndPr/>
            <w:sdtContent>
              <w:r w:rsidR="00E0121D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081FCD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072D5824-AC15-4593-872A-D9CE92863F22}"/>
              <w:text/>
            </w:sdtPr>
            <w:sdtEndPr/>
            <w:sdtContent>
              <w:r w:rsidR="00E0121D" w:rsidRPr="00860C39">
                <w:t xml:space="preserve"> </w:t>
              </w:r>
            </w:sdtContent>
          </w:sdt>
        </w:p>
        <w:p w:rsidR="00013862" w:rsidRPr="008A1F19" w:rsidRDefault="00081FCD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072D5824-AC15-4593-872A-D9CE92863F22}"/>
              <w:text w:multiLine="1"/>
            </w:sdtPr>
            <w:sdtEndPr/>
            <w:sdtContent>
              <w:r w:rsidR="00E7637C">
                <w:t>Tweede Kamer der Staten Generaal</w:t>
              </w:r>
              <w:r w:rsidR="00E7637C">
                <w:br/>
                <w:t>t.a.v. de Voorzitter</w:t>
              </w:r>
              <w:r w:rsidR="00E7637C">
                <w:br/>
                <w:t>Postbus  20018</w:t>
              </w:r>
              <w:r w:rsidR="00E7637C">
                <w:br/>
                <w:t>2500 EA DEN HAAG</w:t>
              </w:r>
              <w:r w:rsidR="00E7637C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81FCD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072D5824-AC15-4593-872A-D9CE92863F22}"/>
              <w:text/>
            </w:sdtPr>
            <w:sdtEndPr/>
            <w:sdtContent>
              <w:r w:rsidR="006A0AD4">
                <w:t>14 oktober 2019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81FCD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072D5824-AC15-4593-872A-D9CE92863F22}"/>
              <w:text/>
            </w:sdtPr>
            <w:sdtEndPr/>
            <w:sdtContent>
              <w:r w:rsidR="00E0121D">
                <w:t xml:space="preserve">Antwoorden op de vragen van de commissie voor Binnenlandse Zaken 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090389"/>
    <w:docVar w:name="Locked" w:val="False"/>
    <w:docVar w:name="Organiekdeel" w:val="DFEZ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81FCD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15A1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0F7"/>
    <w:rsid w:val="00393E64"/>
    <w:rsid w:val="00395575"/>
    <w:rsid w:val="003A06C8"/>
    <w:rsid w:val="003A0D7C"/>
    <w:rsid w:val="003A6C20"/>
    <w:rsid w:val="003B1E45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0075F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E30B6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A0AD4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121D"/>
    <w:rsid w:val="00E076B8"/>
    <w:rsid w:val="00E10DC6"/>
    <w:rsid w:val="00E11F8E"/>
    <w:rsid w:val="00E3731D"/>
    <w:rsid w:val="00E435A2"/>
    <w:rsid w:val="00E61751"/>
    <w:rsid w:val="00E62D69"/>
    <w:rsid w:val="00E634E3"/>
    <w:rsid w:val="00E7637C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55CA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E102A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  <w:style w:type="paragraph" w:customStyle="1" w:styleId="EFB0820AABB448779E473EA610AF297B">
    <w:name w:val="EFB0820AABB448779E473EA610AF297B"/>
    <w:rsid w:val="004E102A"/>
    <w:rPr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2019-10-10T11:19:00.0000000Z</lastPrinted>
  <dcterms:created xsi:type="dcterms:W3CDTF">2019-10-10T11:17:00.0000000Z</dcterms:created>
  <dcterms:modified xsi:type="dcterms:W3CDTF">2019-10-10T14:32:00.0000000Z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0x010100CEAD0CCE205597468588FD87C770883E</vt:lpwstr>
  </property>
</Properties>
</file>