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1548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A0885FF" wp14:anchorId="52E72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7167E5" w:rsidRDefault="005F7CC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4093C2A" wp14:editId="7155D765">
                  <wp:extent cx="2340869" cy="1583439"/>
                  <wp:effectExtent l="0" t="0" r="254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5F7CC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5F7CC2" w:rsidRDefault="00716216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5F7CC2">
              <w:t>Tweede Kamer</w:t>
            </w:r>
            <w:r>
              <w:br/>
            </w:r>
            <w:r w:rsidR="005F7CC2">
              <w:t>der Staten-Generaal</w:t>
            </w:r>
          </w:p>
          <w:p w:rsidR="005F7CC2" w:rsidRDefault="005F7CC2">
            <w:pPr>
              <w:pStyle w:val="adres"/>
            </w:pPr>
            <w:r>
              <w:t>Postbus 20018</w:t>
            </w:r>
          </w:p>
          <w:p w:rsidR="005F7CC2" w:rsidP="00716216" w:rsidRDefault="005F7CC2">
            <w:pPr>
              <w:pStyle w:val="adres"/>
            </w:pPr>
            <w:r>
              <w:t xml:space="preserve">2500 EA </w:t>
            </w:r>
            <w:r w:rsidR="00716216">
              <w:t xml:space="preserve"> DEN HAAG</w:t>
            </w:r>
          </w:p>
          <w:p w:rsidR="005F7CC2" w:rsidRDefault="005F7CC2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5F7CC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5F7CC2">
              <w:t>4 juni 2019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5F7CC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5F7CC2">
              <w:t>Antwoorden op Kamervragen inzake Jaarverslag en Rapport bij het Jaarverslag 2018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F7CC2" w:rsidP="005F7CC2" w:rsidRDefault="005F7CC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5F7CC2" w:rsidP="005F7CC2" w:rsidRDefault="005F7CC2">
            <w:pPr>
              <w:pStyle w:val="witregel1"/>
            </w:pPr>
            <w:r>
              <w:t> </w:t>
            </w:r>
          </w:p>
          <w:p w:rsidR="005F7CC2" w:rsidP="005F7CC2" w:rsidRDefault="005F7CC2">
            <w:pPr>
              <w:pStyle w:val="afzendgegevens"/>
            </w:pPr>
            <w:r>
              <w:t>Turfmarkt 147</w:t>
            </w:r>
          </w:p>
          <w:p w:rsidRPr="00716216" w:rsidR="005F7CC2" w:rsidP="005F7CC2" w:rsidRDefault="005F7CC2">
            <w:pPr>
              <w:pStyle w:val="afzendgegevens"/>
              <w:rPr>
                <w:lang w:val="de-DE"/>
              </w:rPr>
            </w:pPr>
            <w:r w:rsidRPr="00716216">
              <w:rPr>
                <w:lang w:val="de-DE"/>
              </w:rPr>
              <w:t>2511 EX  Den Haag</w:t>
            </w:r>
          </w:p>
          <w:p w:rsidRPr="00716216" w:rsidR="005F7CC2" w:rsidP="005F7CC2" w:rsidRDefault="005F7CC2">
            <w:pPr>
              <w:pStyle w:val="afzendgegevens"/>
              <w:rPr>
                <w:lang w:val="de-DE"/>
              </w:rPr>
            </w:pPr>
            <w:r w:rsidRPr="00716216">
              <w:rPr>
                <w:lang w:val="de-DE"/>
              </w:rPr>
              <w:t>Postbus 20301</w:t>
            </w:r>
          </w:p>
          <w:p w:rsidRPr="00716216" w:rsidR="005F7CC2" w:rsidP="005F7CC2" w:rsidRDefault="005F7CC2">
            <w:pPr>
              <w:pStyle w:val="afzendgegevens"/>
              <w:rPr>
                <w:lang w:val="de-DE"/>
              </w:rPr>
            </w:pPr>
            <w:r w:rsidRPr="00716216">
              <w:rPr>
                <w:lang w:val="de-DE"/>
              </w:rPr>
              <w:t>2500 EH  Den Haag</w:t>
            </w:r>
          </w:p>
          <w:p w:rsidR="00716216" w:rsidP="00716216" w:rsidRDefault="00AF3B15">
            <w:pPr>
              <w:pStyle w:val="afzendgegevens"/>
              <w:rPr>
                <w:lang w:val="de-DE"/>
              </w:rPr>
            </w:pPr>
            <w:hyperlink w:history="1" r:id="rId9">
              <w:r w:rsidRPr="00AC055C" w:rsidR="00716216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="005F7CC2" w:rsidP="00716216" w:rsidRDefault="005F7CC2">
            <w:pPr>
              <w:pStyle w:val="afzendgegevens"/>
            </w:pPr>
            <w:r>
              <w:t> </w:t>
            </w:r>
          </w:p>
          <w:p w:rsidR="005F7CC2" w:rsidP="005F7CC2" w:rsidRDefault="005F7CC2">
            <w:pPr>
              <w:pStyle w:val="referentiekopjes"/>
            </w:pPr>
            <w:r>
              <w:t>Ons kenmerk</w:t>
            </w:r>
          </w:p>
          <w:p w:rsidR="005F7CC2" w:rsidP="005F7CC2" w:rsidRDefault="005F7CC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2620232</w:t>
            </w:r>
            <w:r>
              <w:fldChar w:fldCharType="end"/>
            </w:r>
          </w:p>
          <w:p w:rsidR="005F7CC2" w:rsidP="005F7CC2" w:rsidRDefault="005F7CC2">
            <w:pPr>
              <w:pStyle w:val="witregel1"/>
            </w:pPr>
            <w:r>
              <w:t> </w:t>
            </w:r>
          </w:p>
          <w:p w:rsidR="005F7CC2" w:rsidP="005F7CC2" w:rsidRDefault="005F7CC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F7CC2" w:rsidP="005F7CC2" w:rsidRDefault="005F7CC2">
            <w:pPr>
              <w:pStyle w:val="referentiegegevens"/>
            </w:pPr>
          </w:p>
          <w:bookmarkEnd w:id="4"/>
          <w:p w:rsidRPr="005F7CC2" w:rsidR="005F7CC2" w:rsidP="005F7CC2" w:rsidRDefault="005F7CC2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9419E7" w:rsidRDefault="007167E5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uw Kamer gestelde schriftelijk vragen over het </w:t>
            </w:r>
            <w:r w:rsidRPr="009419E7" w:rsidR="009419E7">
              <w:t>Jaarverslag Ministerie van Justitie en Vei</w:t>
            </w:r>
            <w:r w:rsidR="009419E7">
              <w:t xml:space="preserve">ligheid 2018  (35200-VI, nr. 1) alsmede de antwoorden op de schriftelijk gestelde vragen </w:t>
            </w:r>
            <w:r w:rsidRPr="009419E7" w:rsidR="009419E7">
              <w:t>over het rapport resultaten verantwoordingsonderzoek 2018 bij het ministerie van Justitie en Veiligheid (VI) (35200-VI-2, nr. 2).</w:t>
            </w:r>
          </w:p>
          <w:p w:rsidR="007167E5" w:rsidP="007167E5" w:rsidRDefault="007167E5">
            <w:pPr>
              <w:pStyle w:val="broodtekst"/>
            </w:pPr>
          </w:p>
          <w:p w:rsidR="007167E5" w:rsidP="00395D7B" w:rsidRDefault="007167E5">
            <w:pPr>
              <w:pStyle w:val="broodtekst"/>
            </w:pPr>
            <w:r>
              <w:t xml:space="preserve">De antwoorden </w:t>
            </w:r>
            <w:r w:rsidR="009419E7">
              <w:t xml:space="preserve">treft </w:t>
            </w:r>
            <w:r>
              <w:t>u</w:t>
            </w:r>
            <w:r w:rsidR="00395D7B">
              <w:t xml:space="preserve"> aan </w:t>
            </w:r>
            <w:r w:rsidR="009419E7">
              <w:t xml:space="preserve">als </w:t>
            </w:r>
            <w:r w:rsidR="00415482">
              <w:t xml:space="preserve">2 </w:t>
            </w:r>
            <w:r>
              <w:t>bijlagen bij deze brief.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7167E5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7167E5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9419E7">
                        <w:pPr>
                          <w:pStyle w:val="broodtekst"/>
                        </w:pPr>
                        <w:r>
                          <w:t>Ferd Grapperhaus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7167E5" w:rsidP="00D436A9" w:rsidRDefault="007167E5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5F7CC2" w:rsidR="005F7CC2" w:rsidTr="000C6A0F">
              <w:tc>
                <w:tcPr>
                  <w:tcW w:w="7534" w:type="dxa"/>
                  <w:gridSpan w:val="3"/>
                  <w:shd w:val="clear" w:color="auto" w:fill="auto"/>
                </w:tcPr>
                <w:p w:rsidRPr="005F7CC2" w:rsidR="005F7CC2" w:rsidP="005F7CC2" w:rsidRDefault="005F7CC2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Pr="005F7CC2" w:rsidR="005F7CC2" w:rsidTr="00CC6ED6">
              <w:tc>
                <w:tcPr>
                  <w:tcW w:w="7534" w:type="dxa"/>
                  <w:gridSpan w:val="3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</w:tr>
            <w:tr w:rsidRPr="005F7CC2" w:rsidR="005F7CC2" w:rsidTr="00477868">
              <w:tc>
                <w:tcPr>
                  <w:tcW w:w="7534" w:type="dxa"/>
                  <w:gridSpan w:val="3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</w:tr>
            <w:tr w:rsidRPr="005F7CC2" w:rsidR="005F7CC2" w:rsidTr="00671F49">
              <w:tc>
                <w:tcPr>
                  <w:tcW w:w="7534" w:type="dxa"/>
                  <w:gridSpan w:val="3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</w:tr>
            <w:tr w:rsidRPr="005F7CC2" w:rsidR="005F7CC2" w:rsidTr="001F19B5">
              <w:tc>
                <w:tcPr>
                  <w:tcW w:w="7534" w:type="dxa"/>
                  <w:gridSpan w:val="3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</w:tr>
            <w:tr w:rsidRPr="005F7CC2" w:rsidR="005F7CC2" w:rsidTr="005F7CC2">
              <w:tc>
                <w:tcPr>
                  <w:tcW w:w="4209" w:type="dxa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F7CC2" w:rsidR="005F7CC2" w:rsidP="005F7CC2" w:rsidRDefault="005F7CC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F7CC2" w:rsidR="005F7CC2" w:rsidP="005F7CC2" w:rsidRDefault="005F7CC2">
                  <w:pPr>
                    <w:pStyle w:val="in-table"/>
                  </w:pPr>
                </w:p>
              </w:tc>
            </w:tr>
            <w:bookmarkEnd w:id="9"/>
          </w:tbl>
          <w:p w:rsidR="005F7CC2" w:rsidP="005F7CC2" w:rsidRDefault="005F7CC2">
            <w:pPr>
              <w:pStyle w:val="in-table"/>
            </w:pP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5" w:rsidRDefault="007167E5">
      <w:r>
        <w:separator/>
      </w:r>
    </w:p>
    <w:p w:rsidR="007167E5" w:rsidRDefault="007167E5"/>
    <w:p w:rsidR="007167E5" w:rsidRDefault="007167E5"/>
    <w:p w:rsidR="007167E5" w:rsidRDefault="007167E5"/>
  </w:endnote>
  <w:endnote w:type="continuationSeparator" w:id="0">
    <w:p w:rsidR="007167E5" w:rsidRDefault="007167E5">
      <w:r>
        <w:continuationSeparator/>
      </w:r>
    </w:p>
    <w:p w:rsidR="007167E5" w:rsidRDefault="007167E5"/>
    <w:p w:rsidR="007167E5" w:rsidRDefault="007167E5"/>
    <w:p w:rsidR="007167E5" w:rsidRDefault="0071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F3B15">
            <w:fldChar w:fldCharType="begin"/>
          </w:r>
          <w:r w:rsidR="00AF3B15">
            <w:instrText xml:space="preserve"> NUMPAGES   \* MERGEFORMAT </w:instrText>
          </w:r>
          <w:r w:rsidR="00AF3B15">
            <w:fldChar w:fldCharType="separate"/>
          </w:r>
          <w:r w:rsidR="007167E5">
            <w:t>1</w:t>
          </w:r>
          <w:r w:rsidR="00AF3B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7CC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F7CC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7CC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F3B15">
            <w:fldChar w:fldCharType="begin"/>
          </w:r>
          <w:r w:rsidR="00AF3B15">
            <w:instrText xml:space="preserve"> SECTIONPAGES   \* MERGEFORMAT </w:instrText>
          </w:r>
          <w:r w:rsidR="00AF3B15">
            <w:fldChar w:fldCharType="separate"/>
          </w:r>
          <w:r w:rsidR="005F7CC2">
            <w:t>1</w:t>
          </w:r>
          <w:r w:rsidR="00AF3B1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F3B1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7CC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F7CC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7CC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F3B15">
            <w:fldChar w:fldCharType="begin"/>
          </w:r>
          <w:r w:rsidR="00AF3B15">
            <w:instrText xml:space="preserve"> SECTIONPAGES   \* MERGEFORMAT </w:instrText>
          </w:r>
          <w:r w:rsidR="00AF3B15">
            <w:fldChar w:fldCharType="separate"/>
          </w:r>
          <w:r w:rsidR="005F7CC2">
            <w:t>1</w:t>
          </w:r>
          <w:r w:rsidR="00AF3B1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5" w:rsidRDefault="007167E5">
      <w:r>
        <w:separator/>
      </w:r>
    </w:p>
  </w:footnote>
  <w:footnote w:type="continuationSeparator" w:id="0">
    <w:p w:rsidR="007167E5" w:rsidRDefault="0071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1548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7489C7B" wp14:editId="47A7F9B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F7CC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F7CC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5F7CC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F7CC2">
                                  <w:t>4 juni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F7CC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7CC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F7CC2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F7CC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F7CC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5F7CC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F7CC2">
                            <w:t>4 juni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F7CC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7CC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F7CC2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22E16E" wp14:editId="5F2F02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9815036" wp14:editId="60EEE68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0FC59B" wp14:editId="201C93F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F3B1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B%26K%5C3.%20Begrotingsverantwoording%5CJaarverslag%202018%5C15.%20Schriftelijke%20Kamervragen%5Csamenvoegen%20antwoorden%5CAanbiedingsbrief%20Schriftelijke%20Kamervragen%20Verantwoording%20JenV%202018.docx#Document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A. Lindner&lt;/p&gt;&lt;/td&gt;&lt;td style=&quot;broodtekst&quot;/&gt;&lt;td/&gt;&lt;/tr&gt;&lt;/tbody&gt;&lt;/table&gt;&lt;p style=&quot;in-table&quot;/&gt;&lt;/body&gt;&lt;/ondertekening_content&gt;&lt;toevoegen-model formatted-value=&quot;minuut-2010.xml&quot;/&gt;&lt;chkminuut formatted-value=&quot;1&quot; value=&quot;1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inzake Jaarverslag en Rapport bij het Jaarverslag 2018 van JenV&quot;/&gt;&lt;heropend value=&quot;false&quot;/&gt;&lt;vorm value=&quot;Digitaal&quot;/&gt;&lt;ZaakLocatie/&gt;&lt;zaakkenmerk/&gt;&lt;zaaktitel/&gt;&lt;fn_geaddresseerde formatted-value=&quot;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4 juni 2019&quot; value=&quot;2019-06-04T13:22:44&quot;/&gt;&lt;onskenmerk format-disabled=&quot;true&quot; formatted-value=&quot;2620232&quot; value=&quot;2620232&quot;/&gt;&lt;uwkenmerk formatted-value=&quot;&quot;/&gt;&lt;onderwerp format-disabled=&quot;true&quot; formatted-value=&quot;Antwoorden op Kamervragen inzake Jaarverslag en Rapport bij het Jaarverslag 2018 van JenV&quot; value=&quot;Antwoorden op Kamervragen inzake Jaarverslag en Rapport bij het Jaarverslag 2018 van JenV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FC7"/>
    <w:rsid w:val="001B5B02"/>
    <w:rsid w:val="00395D7B"/>
    <w:rsid w:val="0040796D"/>
    <w:rsid w:val="00415482"/>
    <w:rsid w:val="005B585C"/>
    <w:rsid w:val="005F7CC2"/>
    <w:rsid w:val="00652887"/>
    <w:rsid w:val="00666B4A"/>
    <w:rsid w:val="00690E82"/>
    <w:rsid w:val="00716216"/>
    <w:rsid w:val="007167E5"/>
    <w:rsid w:val="00794445"/>
    <w:rsid w:val="0089073C"/>
    <w:rsid w:val="008A7B34"/>
    <w:rsid w:val="009419E7"/>
    <w:rsid w:val="009B09F2"/>
    <w:rsid w:val="00AF3B15"/>
    <w:rsid w:val="00B07A5A"/>
    <w:rsid w:val="00B2078A"/>
    <w:rsid w:val="00B46C81"/>
    <w:rsid w:val="00C22108"/>
    <w:rsid w:val="00CC3E4D"/>
    <w:rsid w:val="00D2034F"/>
    <w:rsid w:val="00DD1C86"/>
    <w:rsid w:val="00E46F34"/>
    <w:rsid w:val="00F60DEA"/>
    <w:rsid w:val="00F75106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jenv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1202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2019-06-04T16:07:00.0000000Z</dcterms:created>
  <dcterms:modified xsi:type="dcterms:W3CDTF">2019-06-04T16:07:00.0000000Z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20018_x000d_2500 EA  Den Haag_x000d_ _x000d_</vt:lpwstr>
  </property>
  <property fmtid="{D5CDD505-2E9C-101B-9397-08002B2CF9AE}" pid="4" name="datum">
    <vt:lpwstr>4 juni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Kamervragen inzake Jaarverslag en Rapport bij het Jaarverslag 2018 van JenV</vt:lpwstr>
  </property>
  <property fmtid="{D5CDD505-2E9C-101B-9397-08002B2CF9AE}" pid="8" name="_onderwerp">
    <vt:lpwstr>Onderwerp</vt:lpwstr>
  </property>
  <property fmtid="{D5CDD505-2E9C-101B-9397-08002B2CF9AE}" pid="9" name="onskenmerk">
    <vt:lpwstr>2620232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0x0101000F5F2F38A829F3419553AF8A02F32EC2</vt:lpwstr>
  </property>
</Properties>
</file>