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9318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A3AC7E8" wp14:anchorId="59E2BB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86" w:rsidRDefault="00C9318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C93186" w:rsidRDefault="00C9318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C93186" w:rsidRDefault="00C9318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C140969" wp14:editId="57BA0431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9318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9318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93186">
              <w:t xml:space="preserve">Aan de Voorzitter van de Tweede Kamer </w:t>
            </w:r>
          </w:p>
          <w:p w:rsidR="00C93186" w:rsidRDefault="00C93186">
            <w:pPr>
              <w:pStyle w:val="adres"/>
            </w:pPr>
            <w:r>
              <w:t>der Staten-Generaal</w:t>
            </w:r>
          </w:p>
          <w:p w:rsidR="00C93186" w:rsidRDefault="00C93186">
            <w:pPr>
              <w:pStyle w:val="adres"/>
            </w:pPr>
            <w:r>
              <w:t>Postbus 20018 </w:t>
            </w:r>
          </w:p>
          <w:p w:rsidR="00F75106" w:rsidRDefault="00C93186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9318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1409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28</w:t>
            </w:r>
            <w:r w:rsidR="00D36DDF">
              <w:t xml:space="preserve"> mei 2019</w:t>
            </w:r>
          </w:p>
        </w:tc>
      </w:tr>
      <w:tr w:rsidR="00F75106" w:rsidTr="008A68E5">
        <w:trPr>
          <w:trHeight w:val="141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9318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68E5">
            <w:pPr>
              <w:pStyle w:val="datumonderwerp"/>
            </w:pPr>
            <w:r w:rsidRPr="008A68E5">
              <w:t>Wetsvoorstel tot implementatie van de richtlijn (EU) 2017/1371 van het Europees parlement en de Raad van 5 juli 2017 betreffende de strafrechtelijke bestrijding van fraude die de financiële belangen van de Unie schaadt (PbEU 2017, L 198)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93186" w:rsidP="00C93186" w:rsidRDefault="00C9318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93186" w:rsidP="00C93186" w:rsidRDefault="00C93186">
            <w:pPr>
              <w:pStyle w:val="afzendgegevens"/>
            </w:pPr>
            <w:r>
              <w:t>Straf- en sanctierecht</w:t>
            </w:r>
          </w:p>
          <w:p w:rsidR="00C93186" w:rsidP="00C93186" w:rsidRDefault="00C93186">
            <w:pPr>
              <w:pStyle w:val="witregel1"/>
            </w:pPr>
            <w:r>
              <w:t> </w:t>
            </w:r>
          </w:p>
          <w:p w:rsidRPr="00D36DDF" w:rsidR="00C93186" w:rsidP="00C93186" w:rsidRDefault="00C93186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Turfmarkt 147</w:t>
            </w:r>
          </w:p>
          <w:p w:rsidRPr="00D36DDF" w:rsidR="00C93186" w:rsidP="00C93186" w:rsidRDefault="00C93186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2511 DP  Den Haag</w:t>
            </w:r>
          </w:p>
          <w:p w:rsidRPr="00D36DDF" w:rsidR="00C93186" w:rsidP="00C93186" w:rsidRDefault="00C93186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Postbus 20301</w:t>
            </w:r>
          </w:p>
          <w:p w:rsidRPr="00D36DDF" w:rsidR="00C93186" w:rsidP="00C93186" w:rsidRDefault="00C93186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2500 EH  Den Haag</w:t>
            </w:r>
          </w:p>
          <w:p w:rsidRPr="00D36DDF" w:rsidR="00C93186" w:rsidP="00C93186" w:rsidRDefault="00C93186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www.rijksoverheid.nl/jenv</w:t>
            </w:r>
          </w:p>
          <w:p w:rsidRPr="00D36DDF" w:rsidR="00C93186" w:rsidP="00C93186" w:rsidRDefault="00C93186">
            <w:pPr>
              <w:pStyle w:val="witregel1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Pr="00D36DDF" w:rsidR="00C93186" w:rsidP="00C93186" w:rsidRDefault="00C93186">
            <w:pPr>
              <w:pStyle w:val="witregel2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="00C93186" w:rsidP="00C93186" w:rsidRDefault="00C93186">
            <w:pPr>
              <w:pStyle w:val="referentiekopjes"/>
            </w:pPr>
            <w:r>
              <w:t>Ons kenmerk</w:t>
            </w:r>
          </w:p>
          <w:p w:rsidR="00C93186" w:rsidP="00C93186" w:rsidRDefault="00C9318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2606897</w:t>
            </w:r>
            <w:r>
              <w:fldChar w:fldCharType="end"/>
            </w:r>
          </w:p>
          <w:p w:rsidR="00C93186" w:rsidP="00C93186" w:rsidRDefault="00C93186">
            <w:pPr>
              <w:pStyle w:val="witregel1"/>
            </w:pPr>
            <w:r>
              <w:t> </w:t>
            </w:r>
          </w:p>
          <w:p w:rsidR="00C93186" w:rsidP="00C93186" w:rsidRDefault="00C9318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93186" w:rsidP="00C93186" w:rsidRDefault="00C93186">
            <w:pPr>
              <w:pStyle w:val="referentiegegevens"/>
            </w:pPr>
          </w:p>
          <w:bookmarkEnd w:id="4"/>
          <w:p w:rsidRPr="00C93186" w:rsidR="00C93186" w:rsidP="00C93186" w:rsidRDefault="00C93186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C93186" w:rsidP="002353E3" w:rsidRDefault="00C9318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6BBE878" wp14:anchorId="163FC02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4867F95" wp14:anchorId="11D21BF0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Pr="00C93186" w:rsidR="00C93186" w:rsidTr="00C93186">
              <w:trPr>
                <w:tblCellSpacing w:w="0" w:type="dxa"/>
              </w:trPr>
              <w:tc>
                <w:tcPr>
                  <w:tcW w:w="9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t>Hierbij bied ik u de nota</w:t>
                  </w:r>
                  <w:r>
                    <w:rPr>
                      <w:szCs w:val="18"/>
                    </w:rPr>
                    <w:t xml:space="preserve"> naar aanleiding van het </w:t>
                  </w:r>
                  <w:r w:rsidRPr="00C93186">
                    <w:rPr>
                      <w:szCs w:val="18"/>
                    </w:rPr>
                    <w:t xml:space="preserve">verslag inzake het bovenvermelde voorstel </w:t>
                  </w:r>
                  <w:r>
                    <w:rPr>
                      <w:szCs w:val="18"/>
                    </w:rPr>
                    <w:t>alsmede een nota van wijziging</w:t>
                  </w:r>
                  <w:r w:rsidRPr="00C93186">
                    <w:rPr>
                      <w:szCs w:val="18"/>
                    </w:rPr>
                    <w:t xml:space="preserve"> aan.</w:t>
                  </w:r>
                </w:p>
              </w:tc>
            </w:tr>
            <w:tr w:rsidRPr="00C93186" w:rsidR="00C93186" w:rsidTr="00C93186">
              <w:trPr>
                <w:tblCellSpacing w:w="0" w:type="dxa"/>
              </w:trPr>
              <w:tc>
                <w:tcPr>
                  <w:tcW w:w="9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</w:p>
                <w:p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t>De Minister van Justitie en Veiligheid,</w:t>
                  </w: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Pr="00C93186" w:rsidR="00C93186" w:rsidP="00C93186" w:rsidRDefault="00C93186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t>Ferd Grapperhaus</w:t>
                  </w:r>
                </w:p>
              </w:tc>
            </w:tr>
          </w:tbl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C93186" w:rsidP="00C93186" w:rsidRDefault="00C93186">
            <w:pPr>
              <w:pStyle w:val="in-table"/>
            </w:pPr>
            <w:bookmarkStart w:name="ondertekening" w:id="9"/>
            <w:bookmarkEnd w:id="9"/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86" w:rsidRDefault="00C93186">
      <w:r>
        <w:separator/>
      </w:r>
    </w:p>
    <w:p w:rsidR="00C93186" w:rsidRDefault="00C93186"/>
    <w:p w:rsidR="00C93186" w:rsidRDefault="00C93186"/>
    <w:p w:rsidR="00C93186" w:rsidRDefault="00C93186"/>
  </w:endnote>
  <w:endnote w:type="continuationSeparator" w:id="0">
    <w:p w:rsidR="00C93186" w:rsidRDefault="00C93186">
      <w:r>
        <w:continuationSeparator/>
      </w:r>
    </w:p>
    <w:p w:rsidR="00C93186" w:rsidRDefault="00C93186"/>
    <w:p w:rsidR="00C93186" w:rsidRDefault="00C93186"/>
    <w:p w:rsidR="00C93186" w:rsidRDefault="00C93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36AC4">
            <w:fldChar w:fldCharType="begin"/>
          </w:r>
          <w:r w:rsidR="00E36AC4">
            <w:instrText xml:space="preserve"> NUMPAGES   \* MERGEFORMAT </w:instrText>
          </w:r>
          <w:r w:rsidR="00E36AC4">
            <w:fldChar w:fldCharType="separate"/>
          </w:r>
          <w:r w:rsidR="00C93186">
            <w:t>1</w:t>
          </w:r>
          <w:r w:rsidR="00E36AC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36AC4">
            <w:fldChar w:fldCharType="begin"/>
          </w:r>
          <w:r w:rsidR="00E36AC4">
            <w:instrText xml:space="preserve"> SECTIONPAGES   \* MERGEFORMAT </w:instrText>
          </w:r>
          <w:r w:rsidR="00E36AC4">
            <w:fldChar w:fldCharType="separate"/>
          </w:r>
          <w:r w:rsidR="00C93186">
            <w:t>1</w:t>
          </w:r>
          <w:r w:rsidR="00E36AC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431F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9318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36AC4">
            <w:fldChar w:fldCharType="begin"/>
          </w:r>
          <w:r w:rsidR="00E36AC4">
            <w:instrText xml:space="preserve"> SECTIONPAGES   \* MERGEFORMAT </w:instrText>
          </w:r>
          <w:r w:rsidR="00E36AC4">
            <w:fldChar w:fldCharType="separate"/>
          </w:r>
          <w:r w:rsidR="00C93186">
            <w:t>1</w:t>
          </w:r>
          <w:r w:rsidR="00E36AC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86" w:rsidRDefault="00C93186">
      <w:r>
        <w:separator/>
      </w:r>
    </w:p>
  </w:footnote>
  <w:footnote w:type="continuationSeparator" w:id="0">
    <w:p w:rsidR="00C93186" w:rsidRDefault="00C9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9318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16F2BCF" wp14:editId="60F068C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93186" w:rsidRPr="00D36DDF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36DD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93186" w:rsidRPr="00D36DD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9318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36DD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93186">
                                  <w:t>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9318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36DD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93186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93186">
                                  <w:t>20 mei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9318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9318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93186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K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AcEe0K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93186" w:rsidRPr="00D36DDF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36DD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3186" w:rsidRPr="00D36DD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9318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36DD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93186">
                            <w:t>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9318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36DDF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3186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93186">
                            <w:t>20 mei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9318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318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93186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1EFBC0A" wp14:editId="650D6BC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rU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f9Rq1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4EEC8836" wp14:editId="6332651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18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F5C3B22" wp14:editId="305547C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98uHcfQIAAPsEAAAOAAAAZHJzL2Uyb0RvYy54bWysVF1v0zAUfUfiP1h+7/KxdG2ipdPWEoQ0 YGLwA1zbaSwc29hu04H471w77WiBB4TIg+NrXx+fe++5vr7Z9xLtuHVCqxpnFylGXFHNhNrU+NPH ZjLHyHmiGJFa8Ro/cYdvFi9fXA+m4rnutGTcIgBRrhpMjTvvTZUkjna8J+5CG65gs9W2Jx5Mu0mY JQOg9zLJ0/QqGbRlxmrKnYPV1biJFxG/bTn179vWcY9kjYGbj6ON4zqMyeKaVBtLTCfogQb5BxY9 EQoufYZaEU/Q1orfoHpBrXa69RdU94luW0F5jAGiydJfonnsiOExFkiOM89pcv8Plr7bPVgkWI0v MVKkhxJ9gKQRtZEcFbOQn8G4CtwezYMNETpzr+lnh5ReduDGb63VQ8cJA1ZZ8E/ODgTDwVG0Ht5q BvBk63VM1b61fQCEJKB9rMjTc0X43iMKi5dFXqZQNwpb+WxWlNN4A6mOh411/jXXPQqTGlvgHsHJ 7t75QIZUR5dIXkvBGiFlNOxmvZQW7QiIo4nfAd2dukkVnJUOx0bEcQU4wh1hL7CNxf5WZnmR3uXl pLmazyZFU0wn5SydT9KsvCuv0qIsVs33QDArqk4wxtW9UPwovKz4u8IeWmCUTJQeGmpcTvNpjP2M vTsPMk2b5k9B9sJDH0rR13iehi84kSrU9ZVice6JkOM8Oacfsww5OP5jVqIKQuFHAa01ewIRWA1F gnrCiwGTTtuvGA3QfTV2X7bEcozkGwVCKrOiCO0ajWI6y8Gwpzvr0x2iKEDV2GM0Tpd+bPGtsWLT wU1ZTIzStyC+VkRhBGGOrA6ShQ6LERxeg9DCp3b0+vlmLX4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H3y4dx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431F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82dec7be4fe4654b18cbde82fa10605&quot; id=&quot;GF16A483F43A549C2BF43C76EC613806B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91cd626e86f43df9dee484a1c99dc61&quot; id=&quot;G885985E42A7B45E3A1D161740C2DE41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ielemans LLM, mr. N.&lt;/p&gt;&lt;p style=&quot;afzendgegevens-italic&quot;&gt;Wetgevingsjurist&lt;/p&gt;&lt;p style=&quot;witregel1&quot;&gt; &lt;/p&gt;&lt;p style=&quot;afzendgegevens&quot;&gt;T  06 211 045 30&lt;/p&gt;&lt;p style=&quot;afzendgegevens&quot;&gt;n.tieleman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M.J. van Rijn van Alkemad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Jaap van Rijn van Alkemade&quot; value=&quot;41&quot;&gt;&lt;afzender aanhef=&quot;1&quot; country-code=&quot;31&quot; country-id=&quot;NLD&quot; email=&quot;j.m.j.van.rijn.van.alkemade@minvenj.nl&quot; gender=&quot;M&quot; groetregel=&quot;1&quot; naam=&quot;J.M.J. van Rijn van Alkemade&quot; name=&quot;Jaap van Rijn van Alkemade&quot; onderdeel=&quot;Staats-en bestuursrecht&quot; organisatie=&quot;176&quot; taal=&quot;1043&quot; telefoon=&quot;065287701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Noortje Tielemans&quot; value=&quot;23&quot;&gt;&lt;afzender aanhef=&quot;1&quot; country-code=&quot;31&quot; country-id=&quot;NLD&quot; email=&quot;n.tielemans@minvenj.nl&quot; gender=&quot;F&quot; groetregel=&quot;1&quot; naam=&quot;Tielemans LLM, mr. N. &quot; name=&quot;Noortje Tielemans&quot; onderdeel=&quot;Straf- en sanctierecht&quot; organisatie=&quot;176&quot; taal=&quot;1043&quot; telefoon=&quot;0621104530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11 045 30&quot; value=&quot;0621104530&quot;&gt;&lt;phonenumber country-code=&quot;31&quot; number=&quot;062110453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ielemans LLM, mr. N.&quot;/&gt;&lt;email formatted-value=&quot;n.tielemans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20 mei 2019&quot; value=&quot;2019-05-20T15:54:01&quot;/&gt;&lt;onskenmerk format-disabled=&quot;true&quot; formatted-value=&quot;2606897&quot; value=&quot;2606897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93186"/>
    <w:rsid w:val="000129A4"/>
    <w:rsid w:val="000E4FC7"/>
    <w:rsid w:val="001B5B02"/>
    <w:rsid w:val="0040796D"/>
    <w:rsid w:val="005B585C"/>
    <w:rsid w:val="00652887"/>
    <w:rsid w:val="00666B4A"/>
    <w:rsid w:val="00690E82"/>
    <w:rsid w:val="00794445"/>
    <w:rsid w:val="0089073C"/>
    <w:rsid w:val="008A68E5"/>
    <w:rsid w:val="008A7B34"/>
    <w:rsid w:val="009B09F2"/>
    <w:rsid w:val="00B07A5A"/>
    <w:rsid w:val="00B14097"/>
    <w:rsid w:val="00B2078A"/>
    <w:rsid w:val="00B46C81"/>
    <w:rsid w:val="00C22108"/>
    <w:rsid w:val="00C431FB"/>
    <w:rsid w:val="00C93186"/>
    <w:rsid w:val="00CC3E4D"/>
    <w:rsid w:val="00D2034F"/>
    <w:rsid w:val="00D36DDF"/>
    <w:rsid w:val="00D54F68"/>
    <w:rsid w:val="00DD1C86"/>
    <w:rsid w:val="00E36AC4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C93186"/>
    <w:pPr>
      <w:spacing w:line="240" w:lineRule="auto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C93186"/>
    <w:pPr>
      <w:spacing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4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1045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2019-05-28T11:09:00.0000000Z</dcterms:created>
  <dcterms:modified xsi:type="dcterms:W3CDTF">2019-05-28T11:09:00.0000000Z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20 mei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2606897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0x0101009104F6C40EDBEF4BACA8D43CBB33D8C3</vt:lpwstr>
  </property>
</Properties>
</file>